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BA94C2" w14:textId="61CE87AD" w:rsidR="00037880" w:rsidRPr="00DB7C04" w:rsidRDefault="00037880" w:rsidP="00F04AC1">
      <w:pPr>
        <w:jc w:val="center"/>
        <w:rPr>
          <w:sz w:val="24"/>
          <w:szCs w:val="24"/>
        </w:rPr>
      </w:pPr>
      <w:r w:rsidRPr="00DB7C04">
        <w:rPr>
          <w:sz w:val="24"/>
          <w:szCs w:val="24"/>
        </w:rPr>
        <w:t>Пояснювальна записка до рішення про внесення змін</w:t>
      </w:r>
    </w:p>
    <w:p w14:paraId="4AE989E1" w14:textId="4AE82F2C" w:rsidR="00037880" w:rsidRPr="00DB7C04" w:rsidRDefault="00037880" w:rsidP="00F04AC1">
      <w:pPr>
        <w:jc w:val="center"/>
        <w:rPr>
          <w:sz w:val="24"/>
          <w:szCs w:val="24"/>
        </w:rPr>
      </w:pPr>
      <w:r w:rsidRPr="00DB7C04">
        <w:rPr>
          <w:sz w:val="24"/>
          <w:szCs w:val="24"/>
        </w:rPr>
        <w:t>до бюджету Хмельницької місько</w:t>
      </w:r>
      <w:r w:rsidR="002F560E" w:rsidRPr="00DB7C04">
        <w:rPr>
          <w:sz w:val="24"/>
          <w:szCs w:val="24"/>
        </w:rPr>
        <w:t>ї територіальної громади на 2025</w:t>
      </w:r>
      <w:r w:rsidRPr="00DB7C04">
        <w:rPr>
          <w:sz w:val="24"/>
          <w:szCs w:val="24"/>
        </w:rPr>
        <w:t xml:space="preserve"> рік.</w:t>
      </w:r>
    </w:p>
    <w:p w14:paraId="54D0AE90" w14:textId="77777777" w:rsidR="005465E3" w:rsidRPr="00DB7C04" w:rsidRDefault="005465E3" w:rsidP="00F04AC1">
      <w:pPr>
        <w:jc w:val="center"/>
        <w:rPr>
          <w:b/>
          <w:bCs/>
          <w:color w:val="000000"/>
          <w:spacing w:val="-2"/>
          <w:sz w:val="24"/>
          <w:szCs w:val="24"/>
        </w:rPr>
      </w:pPr>
    </w:p>
    <w:p w14:paraId="64C5B588" w14:textId="77777777" w:rsidR="004376BC" w:rsidRPr="00DB7C04" w:rsidRDefault="003D3555" w:rsidP="00F04AC1">
      <w:pPr>
        <w:jc w:val="center"/>
        <w:rPr>
          <w:b/>
          <w:bCs/>
          <w:color w:val="000000"/>
          <w:spacing w:val="-2"/>
          <w:sz w:val="24"/>
          <w:szCs w:val="24"/>
        </w:rPr>
      </w:pPr>
      <w:r w:rsidRPr="00DB7C04">
        <w:rPr>
          <w:b/>
          <w:bCs/>
          <w:color w:val="000000"/>
          <w:spacing w:val="-2"/>
          <w:sz w:val="24"/>
          <w:szCs w:val="24"/>
        </w:rPr>
        <w:t>Доходи бюджету</w:t>
      </w:r>
    </w:p>
    <w:p w14:paraId="6DD43A7C" w14:textId="77777777" w:rsidR="00894CF2" w:rsidRPr="00DB7C04" w:rsidRDefault="00894CF2" w:rsidP="009F5706">
      <w:pPr>
        <w:jc w:val="both"/>
        <w:rPr>
          <w:sz w:val="24"/>
          <w:szCs w:val="24"/>
        </w:rPr>
      </w:pPr>
      <w:r w:rsidRPr="00DB7C04">
        <w:rPr>
          <w:sz w:val="24"/>
          <w:szCs w:val="24"/>
        </w:rPr>
        <w:tab/>
      </w:r>
    </w:p>
    <w:p w14:paraId="1BC57018" w14:textId="5D9765DF" w:rsidR="00784D50" w:rsidRPr="00DB7C04" w:rsidRDefault="00F16B2D" w:rsidP="00FA4ED1">
      <w:pPr>
        <w:jc w:val="both"/>
        <w:rPr>
          <w:sz w:val="24"/>
          <w:szCs w:val="24"/>
        </w:rPr>
      </w:pPr>
      <w:r w:rsidRPr="00DB7C04">
        <w:rPr>
          <w:sz w:val="24"/>
          <w:szCs w:val="24"/>
        </w:rPr>
        <w:tab/>
      </w:r>
      <w:r w:rsidR="002F560E" w:rsidRPr="00DB7C04">
        <w:rPr>
          <w:sz w:val="24"/>
          <w:szCs w:val="24"/>
        </w:rPr>
        <w:t>Внесення змін до бюджету на 2025</w:t>
      </w:r>
      <w:r w:rsidRPr="00DB7C04">
        <w:rPr>
          <w:sz w:val="24"/>
          <w:szCs w:val="24"/>
        </w:rPr>
        <w:t xml:space="preserve"> рік обумовлено необхідністю оперативного реагування на виклики у період воєнного стану для вирішення нагальних питань життєдіяльності громади, підтримки війсь</w:t>
      </w:r>
      <w:r w:rsidR="002F560E" w:rsidRPr="00DB7C04">
        <w:rPr>
          <w:sz w:val="24"/>
          <w:szCs w:val="24"/>
        </w:rPr>
        <w:t>кових  та членів їх сімей</w:t>
      </w:r>
      <w:r w:rsidRPr="00DB7C04">
        <w:rPr>
          <w:sz w:val="24"/>
          <w:szCs w:val="24"/>
        </w:rPr>
        <w:t>, виплати допомоги незахищеним категоріям населення та внутрішньо пе</w:t>
      </w:r>
      <w:r w:rsidR="005A67BB" w:rsidRPr="00DB7C04">
        <w:rPr>
          <w:sz w:val="24"/>
          <w:szCs w:val="24"/>
        </w:rPr>
        <w:t xml:space="preserve">реміщеним  особам, </w:t>
      </w:r>
      <w:r w:rsidR="00FA4ED1">
        <w:rPr>
          <w:sz w:val="24"/>
          <w:szCs w:val="24"/>
        </w:rPr>
        <w:t>підготовки закладів бюджетної сфери до осінньо-зимового періоду</w:t>
      </w:r>
      <w:r w:rsidR="00505DBD" w:rsidRPr="00DB7C04">
        <w:rPr>
          <w:sz w:val="24"/>
          <w:szCs w:val="24"/>
        </w:rPr>
        <w:t xml:space="preserve">, </w:t>
      </w:r>
      <w:r w:rsidR="00443B09" w:rsidRPr="00DB7C04">
        <w:rPr>
          <w:sz w:val="24"/>
          <w:szCs w:val="24"/>
        </w:rPr>
        <w:t>підтримки комунальних підприємств громади щодо  надання  якісних послуг населенню,</w:t>
      </w:r>
      <w:r w:rsidR="005A67BB" w:rsidRPr="00DB7C04">
        <w:rPr>
          <w:sz w:val="24"/>
          <w:szCs w:val="24"/>
        </w:rPr>
        <w:t xml:space="preserve"> </w:t>
      </w:r>
      <w:r w:rsidR="003E3940" w:rsidRPr="00DB7C04">
        <w:rPr>
          <w:sz w:val="24"/>
          <w:szCs w:val="24"/>
        </w:rPr>
        <w:t xml:space="preserve"> </w:t>
      </w:r>
      <w:r w:rsidRPr="00DB7C04">
        <w:rPr>
          <w:sz w:val="24"/>
          <w:szCs w:val="24"/>
        </w:rPr>
        <w:t xml:space="preserve"> з</w:t>
      </w:r>
      <w:r w:rsidR="00894CF2" w:rsidRPr="00DB7C04">
        <w:rPr>
          <w:sz w:val="24"/>
          <w:szCs w:val="24"/>
        </w:rPr>
        <w:t>а рахунок</w:t>
      </w:r>
      <w:r w:rsidR="00C55853" w:rsidRPr="00DB7C04">
        <w:rPr>
          <w:sz w:val="24"/>
          <w:szCs w:val="24"/>
        </w:rPr>
        <w:t xml:space="preserve"> перевиконання власних доходів </w:t>
      </w:r>
      <w:r w:rsidR="00894CF2" w:rsidRPr="00DB7C04">
        <w:rPr>
          <w:sz w:val="24"/>
          <w:szCs w:val="24"/>
        </w:rPr>
        <w:t xml:space="preserve"> бюд</w:t>
      </w:r>
      <w:r w:rsidR="00FF40CD" w:rsidRPr="00DB7C04">
        <w:rPr>
          <w:sz w:val="24"/>
          <w:szCs w:val="24"/>
        </w:rPr>
        <w:t>жету громади</w:t>
      </w:r>
      <w:r w:rsidR="00C55853" w:rsidRPr="00DB7C04">
        <w:rPr>
          <w:sz w:val="24"/>
          <w:szCs w:val="24"/>
        </w:rPr>
        <w:t xml:space="preserve">  </w:t>
      </w:r>
      <w:r w:rsidR="002A1E66">
        <w:rPr>
          <w:sz w:val="24"/>
          <w:szCs w:val="24"/>
        </w:rPr>
        <w:t>станом на 01.09</w:t>
      </w:r>
      <w:r w:rsidR="002F560E" w:rsidRPr="00DB7C04">
        <w:rPr>
          <w:sz w:val="24"/>
          <w:szCs w:val="24"/>
        </w:rPr>
        <w:t>.2025</w:t>
      </w:r>
      <w:r w:rsidR="00894CF2" w:rsidRPr="00DB7C04">
        <w:rPr>
          <w:sz w:val="24"/>
          <w:szCs w:val="24"/>
        </w:rPr>
        <w:t xml:space="preserve"> року до врахованих у розписі  бюджету на відповідний періо</w:t>
      </w:r>
      <w:r w:rsidR="002F560E" w:rsidRPr="00DB7C04">
        <w:rPr>
          <w:sz w:val="24"/>
          <w:szCs w:val="24"/>
        </w:rPr>
        <w:t>д поточ</w:t>
      </w:r>
      <w:r w:rsidR="00D31342" w:rsidRPr="00DB7C04">
        <w:rPr>
          <w:sz w:val="24"/>
          <w:szCs w:val="24"/>
        </w:rPr>
        <w:t xml:space="preserve">ного року  </w:t>
      </w:r>
      <w:r w:rsidR="00C16C75" w:rsidRPr="00DB7C04">
        <w:rPr>
          <w:sz w:val="24"/>
          <w:szCs w:val="24"/>
        </w:rPr>
        <w:t xml:space="preserve">в сумі </w:t>
      </w:r>
      <w:r w:rsidR="00D31342" w:rsidRPr="00DB7C04">
        <w:rPr>
          <w:sz w:val="24"/>
          <w:szCs w:val="24"/>
        </w:rPr>
        <w:t xml:space="preserve"> </w:t>
      </w:r>
      <w:r w:rsidR="00FA1E05">
        <w:rPr>
          <w:sz w:val="24"/>
          <w:szCs w:val="24"/>
        </w:rPr>
        <w:t>130 188 908,47</w:t>
      </w:r>
      <w:r w:rsidR="00FA4ED1">
        <w:rPr>
          <w:sz w:val="24"/>
          <w:szCs w:val="24"/>
        </w:rPr>
        <w:t xml:space="preserve"> грн (</w:t>
      </w:r>
      <w:r w:rsidR="00C55853" w:rsidRPr="00DB7C04">
        <w:rPr>
          <w:sz w:val="24"/>
          <w:szCs w:val="24"/>
        </w:rPr>
        <w:t xml:space="preserve">темп росту надходжень </w:t>
      </w:r>
      <w:r w:rsidR="002A1E66">
        <w:rPr>
          <w:sz w:val="24"/>
          <w:szCs w:val="24"/>
        </w:rPr>
        <w:t xml:space="preserve"> </w:t>
      </w:r>
      <w:r w:rsidR="00FA1E05">
        <w:rPr>
          <w:sz w:val="24"/>
          <w:szCs w:val="24"/>
        </w:rPr>
        <w:t>104,9</w:t>
      </w:r>
      <w:r w:rsidR="00C55853" w:rsidRPr="00DB7C04">
        <w:rPr>
          <w:sz w:val="24"/>
          <w:szCs w:val="24"/>
        </w:rPr>
        <w:t xml:space="preserve"> %</w:t>
      </w:r>
      <w:r w:rsidR="00FA4ED1">
        <w:rPr>
          <w:sz w:val="24"/>
          <w:szCs w:val="24"/>
        </w:rPr>
        <w:t xml:space="preserve">) та з урахуванням прогнозного </w:t>
      </w:r>
      <w:r w:rsidR="00784D50" w:rsidRPr="00DB7C04">
        <w:rPr>
          <w:sz w:val="24"/>
          <w:szCs w:val="24"/>
        </w:rPr>
        <w:t xml:space="preserve"> виконання  доходів</w:t>
      </w:r>
      <w:r w:rsidR="002A1E66">
        <w:rPr>
          <w:sz w:val="24"/>
          <w:szCs w:val="24"/>
        </w:rPr>
        <w:t xml:space="preserve"> </w:t>
      </w:r>
      <w:r w:rsidR="00FA4ED1">
        <w:rPr>
          <w:sz w:val="24"/>
          <w:szCs w:val="24"/>
        </w:rPr>
        <w:t>у</w:t>
      </w:r>
      <w:r w:rsidR="002A1E66">
        <w:rPr>
          <w:sz w:val="24"/>
          <w:szCs w:val="24"/>
        </w:rPr>
        <w:t xml:space="preserve"> </w:t>
      </w:r>
      <w:r w:rsidR="00FA4ED1">
        <w:rPr>
          <w:sz w:val="24"/>
          <w:szCs w:val="24"/>
        </w:rPr>
        <w:t>вересні</w:t>
      </w:r>
      <w:r w:rsidR="002A1E66">
        <w:rPr>
          <w:sz w:val="24"/>
          <w:szCs w:val="24"/>
        </w:rPr>
        <w:t xml:space="preserve"> – </w:t>
      </w:r>
      <w:r w:rsidR="00FA4ED1">
        <w:rPr>
          <w:sz w:val="24"/>
          <w:szCs w:val="24"/>
        </w:rPr>
        <w:t>грудні</w:t>
      </w:r>
      <w:r w:rsidR="002A1E66">
        <w:rPr>
          <w:sz w:val="24"/>
          <w:szCs w:val="24"/>
        </w:rPr>
        <w:t xml:space="preserve"> </w:t>
      </w:r>
      <w:r w:rsidR="003E3940" w:rsidRPr="00DB7C04">
        <w:rPr>
          <w:sz w:val="24"/>
          <w:szCs w:val="24"/>
        </w:rPr>
        <w:t xml:space="preserve"> поточного року</w:t>
      </w:r>
      <w:r w:rsidR="00784D50" w:rsidRPr="00DB7C04">
        <w:rPr>
          <w:sz w:val="24"/>
          <w:szCs w:val="24"/>
        </w:rPr>
        <w:t xml:space="preserve">,  пропонується  збільшити обсяг власних доходів   </w:t>
      </w:r>
      <w:r w:rsidR="00D31342" w:rsidRPr="007D0EF1">
        <w:rPr>
          <w:b/>
          <w:sz w:val="24"/>
          <w:szCs w:val="24"/>
        </w:rPr>
        <w:t>загального фонду</w:t>
      </w:r>
      <w:r w:rsidR="00D31342" w:rsidRPr="00DB7C04">
        <w:rPr>
          <w:sz w:val="24"/>
          <w:szCs w:val="24"/>
        </w:rPr>
        <w:t xml:space="preserve"> </w:t>
      </w:r>
      <w:r w:rsidR="00784D50" w:rsidRPr="00DB7C04">
        <w:rPr>
          <w:sz w:val="24"/>
          <w:szCs w:val="24"/>
        </w:rPr>
        <w:t xml:space="preserve">бюджету  громади на 2025 рік в сумі </w:t>
      </w:r>
      <w:r w:rsidR="00B41763">
        <w:rPr>
          <w:sz w:val="24"/>
          <w:szCs w:val="24"/>
        </w:rPr>
        <w:t xml:space="preserve"> </w:t>
      </w:r>
      <w:r w:rsidR="00FA1E05">
        <w:rPr>
          <w:b/>
          <w:sz w:val="24"/>
          <w:szCs w:val="24"/>
        </w:rPr>
        <w:t>2</w:t>
      </w:r>
      <w:r w:rsidR="00E60ECB">
        <w:rPr>
          <w:b/>
          <w:sz w:val="24"/>
          <w:szCs w:val="24"/>
        </w:rPr>
        <w:t>6</w:t>
      </w:r>
      <w:r w:rsidR="00DB7A43">
        <w:rPr>
          <w:b/>
          <w:sz w:val="24"/>
          <w:szCs w:val="24"/>
        </w:rPr>
        <w:t xml:space="preserve">3 </w:t>
      </w:r>
      <w:r w:rsidR="00E60ECB">
        <w:rPr>
          <w:b/>
          <w:sz w:val="24"/>
          <w:szCs w:val="24"/>
        </w:rPr>
        <w:t>8</w:t>
      </w:r>
      <w:r w:rsidR="00DB7A43">
        <w:rPr>
          <w:b/>
          <w:sz w:val="24"/>
          <w:szCs w:val="24"/>
        </w:rPr>
        <w:t>0</w:t>
      </w:r>
      <w:r w:rsidR="00FA1E05">
        <w:rPr>
          <w:b/>
          <w:sz w:val="24"/>
          <w:szCs w:val="24"/>
        </w:rPr>
        <w:t>0</w:t>
      </w:r>
      <w:r w:rsidR="00D3386C">
        <w:rPr>
          <w:b/>
          <w:sz w:val="24"/>
          <w:szCs w:val="24"/>
        </w:rPr>
        <w:t> 000,0</w:t>
      </w:r>
      <w:r w:rsidR="00B41763">
        <w:rPr>
          <w:b/>
          <w:sz w:val="24"/>
          <w:szCs w:val="24"/>
        </w:rPr>
        <w:t xml:space="preserve"> </w:t>
      </w:r>
      <w:r w:rsidR="00D31342" w:rsidRPr="00B41763">
        <w:rPr>
          <w:sz w:val="24"/>
          <w:szCs w:val="24"/>
        </w:rPr>
        <w:t>грн</w:t>
      </w:r>
      <w:r w:rsidR="00D31342" w:rsidRPr="00DB7C04">
        <w:rPr>
          <w:b/>
          <w:sz w:val="24"/>
          <w:szCs w:val="24"/>
        </w:rPr>
        <w:t xml:space="preserve">, </w:t>
      </w:r>
      <w:r w:rsidR="00784D50" w:rsidRPr="00DB7C04">
        <w:rPr>
          <w:sz w:val="24"/>
          <w:szCs w:val="24"/>
        </w:rPr>
        <w:t xml:space="preserve"> в розрізі наступних джерел:</w:t>
      </w:r>
      <w:r w:rsidR="00784D50" w:rsidRPr="00DB7C04">
        <w:rPr>
          <w:sz w:val="24"/>
          <w:szCs w:val="24"/>
        </w:rPr>
        <w:tab/>
      </w:r>
    </w:p>
    <w:p w14:paraId="2142C881" w14:textId="17C62D90" w:rsidR="00CC1D1E" w:rsidRPr="00DB7C04" w:rsidRDefault="00784D50" w:rsidP="009F5706">
      <w:pPr>
        <w:pStyle w:val="ab"/>
        <w:spacing w:after="0"/>
        <w:ind w:firstLine="709"/>
        <w:jc w:val="both"/>
        <w:rPr>
          <w:sz w:val="24"/>
          <w:szCs w:val="24"/>
        </w:rPr>
      </w:pPr>
      <w:r w:rsidRPr="00DB7C04">
        <w:rPr>
          <w:sz w:val="24"/>
          <w:szCs w:val="24"/>
        </w:rPr>
        <w:t xml:space="preserve">  1</w:t>
      </w:r>
      <w:r w:rsidRPr="00DB7C04">
        <w:t xml:space="preserve">. </w:t>
      </w:r>
      <w:r w:rsidRPr="00DB7C04">
        <w:rPr>
          <w:sz w:val="24"/>
          <w:szCs w:val="24"/>
        </w:rPr>
        <w:t>Надходження податку на доходи фіз</w:t>
      </w:r>
      <w:r w:rsidR="007755CA">
        <w:rPr>
          <w:sz w:val="24"/>
          <w:szCs w:val="24"/>
        </w:rPr>
        <w:t>ичних осіб  за січень-серпень</w:t>
      </w:r>
      <w:r w:rsidR="007430E9" w:rsidRPr="00DB7C04">
        <w:rPr>
          <w:sz w:val="24"/>
          <w:szCs w:val="24"/>
        </w:rPr>
        <w:t xml:space="preserve"> </w:t>
      </w:r>
      <w:r w:rsidR="007A032F" w:rsidRPr="00DB7C04">
        <w:rPr>
          <w:sz w:val="24"/>
          <w:szCs w:val="24"/>
        </w:rPr>
        <w:t xml:space="preserve">2025 року склали  </w:t>
      </w:r>
      <w:r w:rsidR="00E82EBE" w:rsidRPr="00DB7C04">
        <w:rPr>
          <w:sz w:val="24"/>
          <w:szCs w:val="24"/>
        </w:rPr>
        <w:t xml:space="preserve"> </w:t>
      </w:r>
      <w:r w:rsidR="00FA1E05">
        <w:rPr>
          <w:sz w:val="24"/>
          <w:szCs w:val="24"/>
        </w:rPr>
        <w:t>1 572 390 </w:t>
      </w:r>
      <w:r w:rsidR="00E60ECB">
        <w:rPr>
          <w:sz w:val="24"/>
          <w:szCs w:val="24"/>
        </w:rPr>
        <w:t>0</w:t>
      </w:r>
      <w:r w:rsidR="00FA1E05">
        <w:rPr>
          <w:sz w:val="24"/>
          <w:szCs w:val="24"/>
        </w:rPr>
        <w:t>73,80</w:t>
      </w:r>
      <w:r w:rsidRPr="00DB7C04">
        <w:rPr>
          <w:sz w:val="24"/>
          <w:szCs w:val="24"/>
        </w:rPr>
        <w:t xml:space="preserve"> грн,  відсоток виконання до планових пр</w:t>
      </w:r>
      <w:r w:rsidR="007755CA">
        <w:rPr>
          <w:sz w:val="24"/>
          <w:szCs w:val="24"/>
        </w:rPr>
        <w:t xml:space="preserve">изначень на  8-м </w:t>
      </w:r>
      <w:r w:rsidR="007A032F" w:rsidRPr="00DB7C04">
        <w:rPr>
          <w:sz w:val="24"/>
          <w:szCs w:val="24"/>
        </w:rPr>
        <w:t xml:space="preserve">місяців </w:t>
      </w:r>
      <w:r w:rsidRPr="00DB7C04">
        <w:rPr>
          <w:sz w:val="24"/>
          <w:szCs w:val="24"/>
        </w:rPr>
        <w:t xml:space="preserve">  поточног</w:t>
      </w:r>
      <w:r w:rsidR="007755CA">
        <w:rPr>
          <w:sz w:val="24"/>
          <w:szCs w:val="24"/>
        </w:rPr>
        <w:t xml:space="preserve">о року  –  </w:t>
      </w:r>
      <w:r w:rsidR="00FA1E05">
        <w:rPr>
          <w:sz w:val="24"/>
          <w:szCs w:val="24"/>
        </w:rPr>
        <w:t xml:space="preserve">101,9 </w:t>
      </w:r>
      <w:r w:rsidR="00E82EBE" w:rsidRPr="00DB7C04">
        <w:rPr>
          <w:sz w:val="24"/>
          <w:szCs w:val="24"/>
        </w:rPr>
        <w:t xml:space="preserve">%. </w:t>
      </w:r>
    </w:p>
    <w:p w14:paraId="51FCDC58" w14:textId="1A7B61DA" w:rsidR="007A032F" w:rsidRPr="00DB7C04" w:rsidRDefault="00784D50" w:rsidP="009F5706">
      <w:pPr>
        <w:pStyle w:val="ab"/>
        <w:spacing w:after="0"/>
        <w:ind w:firstLine="709"/>
        <w:jc w:val="both"/>
        <w:rPr>
          <w:sz w:val="24"/>
          <w:szCs w:val="24"/>
        </w:rPr>
      </w:pPr>
      <w:r w:rsidRPr="00DB7C04">
        <w:rPr>
          <w:sz w:val="24"/>
          <w:szCs w:val="24"/>
        </w:rPr>
        <w:t>З урахуванням позитивної динаміки надходжень  по зазначеному джерелу пропонується збільшити</w:t>
      </w:r>
      <w:r w:rsidR="007755CA">
        <w:rPr>
          <w:sz w:val="24"/>
          <w:szCs w:val="24"/>
        </w:rPr>
        <w:t xml:space="preserve"> планові п</w:t>
      </w:r>
      <w:r w:rsidR="00D3386C">
        <w:rPr>
          <w:sz w:val="24"/>
          <w:szCs w:val="24"/>
        </w:rPr>
        <w:t xml:space="preserve">оказники на 2025 рік   в сумі </w:t>
      </w:r>
      <w:r w:rsidR="00E60ECB">
        <w:rPr>
          <w:b/>
          <w:sz w:val="24"/>
          <w:szCs w:val="24"/>
        </w:rPr>
        <w:t>93 8</w:t>
      </w:r>
      <w:r w:rsidR="0021590E" w:rsidRPr="0021590E">
        <w:rPr>
          <w:b/>
          <w:sz w:val="24"/>
          <w:szCs w:val="24"/>
        </w:rPr>
        <w:t>00 000,0</w:t>
      </w:r>
      <w:r w:rsidR="0021590E">
        <w:rPr>
          <w:sz w:val="24"/>
          <w:szCs w:val="24"/>
        </w:rPr>
        <w:t xml:space="preserve">   </w:t>
      </w:r>
      <w:r w:rsidR="007A032F" w:rsidRPr="00DB7C04">
        <w:rPr>
          <w:sz w:val="24"/>
          <w:szCs w:val="24"/>
        </w:rPr>
        <w:t>грн, в тому числі по кодах:</w:t>
      </w:r>
    </w:p>
    <w:p w14:paraId="726A7EBE" w14:textId="5058D5F1" w:rsidR="00A913A8" w:rsidRPr="00DB7C04" w:rsidRDefault="007A032F" w:rsidP="009F5706">
      <w:pPr>
        <w:pStyle w:val="ab"/>
        <w:spacing w:after="0"/>
        <w:ind w:firstLine="709"/>
        <w:jc w:val="both"/>
        <w:rPr>
          <w:sz w:val="24"/>
          <w:szCs w:val="24"/>
        </w:rPr>
      </w:pPr>
      <w:r w:rsidRPr="00DB7C04">
        <w:rPr>
          <w:sz w:val="24"/>
          <w:szCs w:val="24"/>
        </w:rPr>
        <w:t xml:space="preserve"> </w:t>
      </w:r>
      <w:r w:rsidR="00784D50" w:rsidRPr="00DB7C04">
        <w:rPr>
          <w:sz w:val="24"/>
          <w:szCs w:val="24"/>
        </w:rPr>
        <w:t>11010100 «Податок на доходи фізичних осіб, що сплачується податковими агентами, із доходів платника податку у вигляді за</w:t>
      </w:r>
      <w:r w:rsidRPr="00DB7C04">
        <w:rPr>
          <w:sz w:val="24"/>
          <w:szCs w:val="24"/>
        </w:rPr>
        <w:t xml:space="preserve">робітної плати»  - </w:t>
      </w:r>
      <w:r w:rsidR="00784D50" w:rsidRPr="00DB7C04">
        <w:rPr>
          <w:sz w:val="24"/>
          <w:szCs w:val="24"/>
        </w:rPr>
        <w:t xml:space="preserve"> </w:t>
      </w:r>
      <w:r w:rsidR="00D3386C">
        <w:rPr>
          <w:b/>
          <w:sz w:val="24"/>
          <w:szCs w:val="24"/>
        </w:rPr>
        <w:t> </w:t>
      </w:r>
      <w:r w:rsidR="00FA1E05">
        <w:rPr>
          <w:b/>
          <w:sz w:val="24"/>
          <w:szCs w:val="24"/>
        </w:rPr>
        <w:t>6</w:t>
      </w:r>
      <w:r w:rsidR="00E60ECB">
        <w:rPr>
          <w:b/>
          <w:sz w:val="24"/>
          <w:szCs w:val="24"/>
        </w:rPr>
        <w:t>9</w:t>
      </w:r>
      <w:r w:rsidR="00D3386C">
        <w:rPr>
          <w:b/>
          <w:sz w:val="24"/>
          <w:szCs w:val="24"/>
        </w:rPr>
        <w:t xml:space="preserve"> </w:t>
      </w:r>
      <w:r w:rsidR="00E60ECB">
        <w:rPr>
          <w:b/>
          <w:sz w:val="24"/>
          <w:szCs w:val="24"/>
        </w:rPr>
        <w:t>8</w:t>
      </w:r>
      <w:r w:rsidR="007755CA">
        <w:rPr>
          <w:b/>
          <w:sz w:val="24"/>
          <w:szCs w:val="24"/>
        </w:rPr>
        <w:t>00 000,0</w:t>
      </w:r>
      <w:r w:rsidRPr="00DB7C04">
        <w:rPr>
          <w:sz w:val="24"/>
          <w:szCs w:val="24"/>
        </w:rPr>
        <w:t xml:space="preserve"> грн;</w:t>
      </w:r>
      <w:r w:rsidR="00A621F6" w:rsidRPr="00DB7C04">
        <w:rPr>
          <w:sz w:val="24"/>
          <w:szCs w:val="24"/>
        </w:rPr>
        <w:t xml:space="preserve">  </w:t>
      </w:r>
      <w:r w:rsidR="00995650" w:rsidRPr="00DB7C04">
        <w:rPr>
          <w:sz w:val="24"/>
          <w:szCs w:val="24"/>
        </w:rPr>
        <w:t xml:space="preserve">   </w:t>
      </w:r>
    </w:p>
    <w:p w14:paraId="15C427EE" w14:textId="59EB3F55" w:rsidR="00044ACF" w:rsidRPr="00DB7C04" w:rsidRDefault="00A913A8" w:rsidP="009F5706">
      <w:pPr>
        <w:pStyle w:val="ab"/>
        <w:spacing w:after="0"/>
        <w:ind w:firstLine="709"/>
        <w:jc w:val="both"/>
        <w:rPr>
          <w:sz w:val="24"/>
          <w:szCs w:val="24"/>
        </w:rPr>
      </w:pPr>
      <w:r w:rsidRPr="00DB7C04">
        <w:rPr>
          <w:sz w:val="24"/>
          <w:szCs w:val="24"/>
        </w:rPr>
        <w:t xml:space="preserve">11010400 «»Податок на доходи фізичних осіб, що сплачується податковими  агентами, із доходів платника податку інших ніж заробітна плата» - </w:t>
      </w:r>
      <w:r w:rsidR="00E60ECB">
        <w:rPr>
          <w:b/>
          <w:sz w:val="24"/>
          <w:szCs w:val="24"/>
        </w:rPr>
        <w:t>5</w:t>
      </w:r>
      <w:r w:rsidR="007755CA">
        <w:rPr>
          <w:b/>
          <w:sz w:val="24"/>
          <w:szCs w:val="24"/>
        </w:rPr>
        <w:t> 500 000,0</w:t>
      </w:r>
      <w:r w:rsidRPr="00DB7C04">
        <w:rPr>
          <w:sz w:val="24"/>
          <w:szCs w:val="24"/>
        </w:rPr>
        <w:t xml:space="preserve"> грн; </w:t>
      </w:r>
    </w:p>
    <w:p w14:paraId="34468397" w14:textId="0731A20E" w:rsidR="00552997" w:rsidRPr="00DB7C04" w:rsidRDefault="00CC1D1E" w:rsidP="007755CA">
      <w:pPr>
        <w:pStyle w:val="ab"/>
        <w:spacing w:after="0"/>
        <w:ind w:firstLine="709"/>
        <w:jc w:val="both"/>
        <w:rPr>
          <w:sz w:val="24"/>
          <w:szCs w:val="24"/>
        </w:rPr>
      </w:pPr>
      <w:r w:rsidRPr="00DB7C04">
        <w:rPr>
          <w:sz w:val="24"/>
          <w:szCs w:val="24"/>
        </w:rPr>
        <w:t>11010500 «</w:t>
      </w:r>
      <w:r w:rsidR="00372484" w:rsidRPr="00DB7C04">
        <w:rPr>
          <w:sz w:val="24"/>
          <w:szCs w:val="24"/>
        </w:rPr>
        <w:t xml:space="preserve">Податок на доходи доходів фізичних осіб, що сплачуються фізичними особами за результатами річного декларування» </w:t>
      </w:r>
      <w:r w:rsidR="007A032F" w:rsidRPr="00DB7C04">
        <w:rPr>
          <w:sz w:val="24"/>
          <w:szCs w:val="24"/>
        </w:rPr>
        <w:t xml:space="preserve"> - </w:t>
      </w:r>
      <w:r w:rsidR="00A0350E" w:rsidRPr="00DB7C04">
        <w:rPr>
          <w:sz w:val="24"/>
          <w:szCs w:val="24"/>
        </w:rPr>
        <w:t xml:space="preserve"> </w:t>
      </w:r>
      <w:r w:rsidR="007755CA">
        <w:rPr>
          <w:b/>
          <w:sz w:val="24"/>
          <w:szCs w:val="24"/>
        </w:rPr>
        <w:t>1</w:t>
      </w:r>
      <w:r w:rsidR="00E60ECB">
        <w:rPr>
          <w:b/>
          <w:sz w:val="24"/>
          <w:szCs w:val="24"/>
        </w:rPr>
        <w:t>8</w:t>
      </w:r>
      <w:r w:rsidR="00D3386C">
        <w:rPr>
          <w:b/>
          <w:sz w:val="24"/>
          <w:szCs w:val="24"/>
        </w:rPr>
        <w:t xml:space="preserve"> 5</w:t>
      </w:r>
      <w:r w:rsidR="007755CA">
        <w:rPr>
          <w:b/>
          <w:sz w:val="24"/>
          <w:szCs w:val="24"/>
        </w:rPr>
        <w:t>00 000,0</w:t>
      </w:r>
      <w:r w:rsidR="00372484" w:rsidRPr="00DB7C04">
        <w:rPr>
          <w:sz w:val="24"/>
          <w:szCs w:val="24"/>
        </w:rPr>
        <w:t xml:space="preserve"> грн</w:t>
      </w:r>
      <w:r w:rsidR="00386E18" w:rsidRPr="00DB7C04">
        <w:rPr>
          <w:sz w:val="24"/>
          <w:szCs w:val="24"/>
        </w:rPr>
        <w:t>;</w:t>
      </w:r>
    </w:p>
    <w:p w14:paraId="48F6C0EE" w14:textId="1C722F91" w:rsidR="00372484" w:rsidRDefault="007755CA" w:rsidP="009F5706">
      <w:pPr>
        <w:pStyle w:val="ab"/>
        <w:spacing w:after="0"/>
        <w:ind w:firstLine="709"/>
        <w:jc w:val="both"/>
        <w:rPr>
          <w:bCs/>
          <w:iCs/>
          <w:sz w:val="24"/>
          <w:szCs w:val="24"/>
        </w:rPr>
      </w:pPr>
      <w:r>
        <w:rPr>
          <w:sz w:val="24"/>
          <w:szCs w:val="24"/>
        </w:rPr>
        <w:t>2</w:t>
      </w:r>
      <w:r w:rsidR="007A032F" w:rsidRPr="00DB7C04">
        <w:rPr>
          <w:sz w:val="24"/>
          <w:szCs w:val="24"/>
        </w:rPr>
        <w:t>. По акцизному податку з ввезених на митну територію України під</w:t>
      </w:r>
      <w:r>
        <w:rPr>
          <w:sz w:val="24"/>
          <w:szCs w:val="24"/>
        </w:rPr>
        <w:t>акцизних товарів станом на 01.09</w:t>
      </w:r>
      <w:r w:rsidR="007A032F" w:rsidRPr="00DB7C04">
        <w:rPr>
          <w:sz w:val="24"/>
          <w:szCs w:val="24"/>
        </w:rPr>
        <w:t xml:space="preserve">.2025 року обсяг надходжень склав </w:t>
      </w:r>
      <w:r>
        <w:rPr>
          <w:sz w:val="24"/>
          <w:szCs w:val="24"/>
        </w:rPr>
        <w:t xml:space="preserve"> </w:t>
      </w:r>
      <w:r w:rsidR="00FA1E05">
        <w:rPr>
          <w:sz w:val="24"/>
          <w:szCs w:val="24"/>
        </w:rPr>
        <w:t xml:space="preserve">102 107 942,53  </w:t>
      </w:r>
      <w:r w:rsidR="00317D42" w:rsidRPr="00DB7C04">
        <w:rPr>
          <w:sz w:val="24"/>
          <w:szCs w:val="24"/>
        </w:rPr>
        <w:t xml:space="preserve">грн або </w:t>
      </w:r>
      <w:r w:rsidR="0021590E">
        <w:rPr>
          <w:sz w:val="24"/>
          <w:szCs w:val="24"/>
        </w:rPr>
        <w:t xml:space="preserve">  </w:t>
      </w:r>
      <w:r w:rsidR="00FA1E05">
        <w:rPr>
          <w:sz w:val="24"/>
          <w:szCs w:val="24"/>
        </w:rPr>
        <w:t>124,1</w:t>
      </w:r>
      <w:r w:rsidR="0021590E">
        <w:rPr>
          <w:sz w:val="24"/>
          <w:szCs w:val="24"/>
        </w:rPr>
        <w:t xml:space="preserve"> </w:t>
      </w:r>
      <w:r w:rsidR="00317D42" w:rsidRPr="00DB7C04">
        <w:rPr>
          <w:sz w:val="24"/>
          <w:szCs w:val="24"/>
        </w:rPr>
        <w:t>% до плано</w:t>
      </w:r>
      <w:r w:rsidR="0021590E">
        <w:rPr>
          <w:sz w:val="24"/>
          <w:szCs w:val="24"/>
        </w:rPr>
        <w:t>вих призначень на січень-серпень</w:t>
      </w:r>
      <w:r w:rsidR="00317D42" w:rsidRPr="00DB7C04">
        <w:rPr>
          <w:sz w:val="24"/>
          <w:szCs w:val="24"/>
        </w:rPr>
        <w:t xml:space="preserve"> поточного року.  Пропонується збільшити річні планові показники по коду </w:t>
      </w:r>
      <w:r w:rsidR="00372484" w:rsidRPr="00DB7C04">
        <w:rPr>
          <w:sz w:val="24"/>
          <w:szCs w:val="24"/>
        </w:rPr>
        <w:t>14031900 «Пальне»</w:t>
      </w:r>
      <w:r w:rsidR="00372484" w:rsidRPr="00DB7C04">
        <w:rPr>
          <w:b/>
          <w:bCs/>
          <w:i/>
          <w:iCs/>
        </w:rPr>
        <w:t xml:space="preserve"> (</w:t>
      </w:r>
      <w:r w:rsidR="00372484" w:rsidRPr="00DB7C04">
        <w:rPr>
          <w:bCs/>
          <w:iCs/>
          <w:sz w:val="24"/>
          <w:szCs w:val="24"/>
        </w:rPr>
        <w:t>Акцизний податок з ввезених на митну територію  України підакцизних товарів (продукції)</w:t>
      </w:r>
      <w:r w:rsidR="00374103" w:rsidRPr="00DB7C04">
        <w:rPr>
          <w:bCs/>
          <w:iCs/>
          <w:sz w:val="24"/>
          <w:szCs w:val="24"/>
        </w:rPr>
        <w:t>)</w:t>
      </w:r>
      <w:r w:rsidR="00317D42" w:rsidRPr="00DB7C04">
        <w:rPr>
          <w:bCs/>
          <w:iCs/>
          <w:sz w:val="24"/>
          <w:szCs w:val="24"/>
        </w:rPr>
        <w:t xml:space="preserve">  на суму </w:t>
      </w:r>
      <w:r w:rsidR="00E60ECB">
        <w:rPr>
          <w:b/>
          <w:bCs/>
          <w:iCs/>
          <w:sz w:val="24"/>
          <w:szCs w:val="24"/>
        </w:rPr>
        <w:t>41</w:t>
      </w:r>
      <w:r>
        <w:rPr>
          <w:b/>
          <w:bCs/>
          <w:iCs/>
          <w:sz w:val="24"/>
          <w:szCs w:val="24"/>
        </w:rPr>
        <w:t> 000 000,0</w:t>
      </w:r>
      <w:r w:rsidR="00317D42" w:rsidRPr="00DB7C04">
        <w:rPr>
          <w:bCs/>
          <w:iCs/>
          <w:sz w:val="24"/>
          <w:szCs w:val="24"/>
        </w:rPr>
        <w:t xml:space="preserve"> гривень.</w:t>
      </w:r>
    </w:p>
    <w:p w14:paraId="6C10BADC" w14:textId="6EA14C24" w:rsidR="007755CA" w:rsidRPr="00DB7C04" w:rsidRDefault="007755CA" w:rsidP="009F5706">
      <w:pPr>
        <w:pStyle w:val="ab"/>
        <w:spacing w:after="0"/>
        <w:ind w:firstLine="709"/>
        <w:jc w:val="both"/>
        <w:rPr>
          <w:bCs/>
          <w:iCs/>
          <w:sz w:val="24"/>
          <w:szCs w:val="24"/>
        </w:rPr>
      </w:pPr>
      <w:r>
        <w:rPr>
          <w:bCs/>
          <w:iCs/>
          <w:sz w:val="24"/>
          <w:szCs w:val="24"/>
        </w:rPr>
        <w:t xml:space="preserve">3. Станом на 01.09.2025 року </w:t>
      </w:r>
      <w:r w:rsidR="008E1308">
        <w:rPr>
          <w:bCs/>
          <w:iCs/>
          <w:sz w:val="24"/>
          <w:szCs w:val="24"/>
        </w:rPr>
        <w:t>а</w:t>
      </w:r>
      <w:r w:rsidR="008E1308" w:rsidRPr="008E1308">
        <w:rPr>
          <w:bCs/>
          <w:iCs/>
          <w:sz w:val="24"/>
          <w:szCs w:val="24"/>
        </w:rPr>
        <w:t>кцизний податок з реалізації виробниками та/або імпортерами, у тому числі в роздрібній торгівлі тютюнових виробів, тютюну та промислових замінників тютюну, рід</w:t>
      </w:r>
      <w:r w:rsidR="008E1308">
        <w:rPr>
          <w:bCs/>
          <w:iCs/>
          <w:sz w:val="24"/>
          <w:szCs w:val="24"/>
        </w:rPr>
        <w:t>ин, що використовуються в електронних сигаретах</w:t>
      </w:r>
      <w:r w:rsidR="00B02857">
        <w:rPr>
          <w:bCs/>
          <w:iCs/>
          <w:sz w:val="24"/>
          <w:szCs w:val="24"/>
        </w:rPr>
        <w:t xml:space="preserve">, склав   </w:t>
      </w:r>
      <w:r w:rsidR="00FA1E05">
        <w:rPr>
          <w:bCs/>
          <w:iCs/>
          <w:sz w:val="24"/>
          <w:szCs w:val="24"/>
        </w:rPr>
        <w:t>96 499 537,57</w:t>
      </w:r>
      <w:r w:rsidR="00B02857">
        <w:rPr>
          <w:bCs/>
          <w:iCs/>
          <w:sz w:val="24"/>
          <w:szCs w:val="24"/>
        </w:rPr>
        <w:t xml:space="preserve"> грн,</w:t>
      </w:r>
      <w:r w:rsidR="008E1308">
        <w:rPr>
          <w:bCs/>
          <w:iCs/>
          <w:sz w:val="24"/>
          <w:szCs w:val="24"/>
        </w:rPr>
        <w:t xml:space="preserve"> </w:t>
      </w:r>
      <w:r w:rsidR="009B1729">
        <w:rPr>
          <w:bCs/>
          <w:iCs/>
          <w:sz w:val="24"/>
          <w:szCs w:val="24"/>
        </w:rPr>
        <w:t xml:space="preserve"> відсоток </w:t>
      </w:r>
      <w:r w:rsidR="00FA1E05">
        <w:rPr>
          <w:bCs/>
          <w:iCs/>
          <w:sz w:val="24"/>
          <w:szCs w:val="24"/>
        </w:rPr>
        <w:t xml:space="preserve">виконання </w:t>
      </w:r>
      <w:r w:rsidR="009B1729">
        <w:rPr>
          <w:bCs/>
          <w:iCs/>
          <w:sz w:val="24"/>
          <w:szCs w:val="24"/>
        </w:rPr>
        <w:t xml:space="preserve">до розпису на січень-серпень поточного року  </w:t>
      </w:r>
      <w:r w:rsidR="00FA1E05">
        <w:rPr>
          <w:bCs/>
          <w:iCs/>
          <w:sz w:val="24"/>
          <w:szCs w:val="24"/>
        </w:rPr>
        <w:t xml:space="preserve">145,7 </w:t>
      </w:r>
      <w:r w:rsidR="009B1729">
        <w:rPr>
          <w:bCs/>
          <w:iCs/>
          <w:sz w:val="24"/>
          <w:szCs w:val="24"/>
        </w:rPr>
        <w:t>%. З</w:t>
      </w:r>
      <w:r w:rsidR="00CF47CD">
        <w:rPr>
          <w:bCs/>
          <w:iCs/>
          <w:sz w:val="24"/>
          <w:szCs w:val="24"/>
        </w:rPr>
        <w:t xml:space="preserve"> у</w:t>
      </w:r>
      <w:r w:rsidR="009B1729">
        <w:rPr>
          <w:bCs/>
          <w:iCs/>
          <w:sz w:val="24"/>
          <w:szCs w:val="24"/>
        </w:rPr>
        <w:t xml:space="preserve">рахуванням позитивної динаміки надходжень пропонується збільшити </w:t>
      </w:r>
      <w:r w:rsidR="0027144D">
        <w:rPr>
          <w:bCs/>
          <w:iCs/>
          <w:sz w:val="24"/>
          <w:szCs w:val="24"/>
        </w:rPr>
        <w:t xml:space="preserve">призначення по зазначеному джерелу доходів на суму  </w:t>
      </w:r>
      <w:r w:rsidR="00FA1E05">
        <w:rPr>
          <w:b/>
          <w:bCs/>
          <w:iCs/>
          <w:sz w:val="24"/>
          <w:szCs w:val="24"/>
        </w:rPr>
        <w:t>3</w:t>
      </w:r>
      <w:r w:rsidR="00E60ECB">
        <w:rPr>
          <w:b/>
          <w:bCs/>
          <w:iCs/>
          <w:sz w:val="24"/>
          <w:szCs w:val="24"/>
        </w:rPr>
        <w:t>8</w:t>
      </w:r>
      <w:r w:rsidR="00D3386C">
        <w:rPr>
          <w:b/>
          <w:bCs/>
          <w:iCs/>
          <w:sz w:val="24"/>
          <w:szCs w:val="24"/>
        </w:rPr>
        <w:t xml:space="preserve"> </w:t>
      </w:r>
      <w:r w:rsidR="00E60ECB">
        <w:rPr>
          <w:b/>
          <w:bCs/>
          <w:iCs/>
          <w:sz w:val="24"/>
          <w:szCs w:val="24"/>
        </w:rPr>
        <w:t>15</w:t>
      </w:r>
      <w:r w:rsidR="0027144D" w:rsidRPr="0027144D">
        <w:rPr>
          <w:b/>
          <w:bCs/>
          <w:iCs/>
          <w:sz w:val="24"/>
          <w:szCs w:val="24"/>
        </w:rPr>
        <w:t>0</w:t>
      </w:r>
      <w:r w:rsidR="00CF47CD">
        <w:rPr>
          <w:b/>
          <w:bCs/>
          <w:iCs/>
          <w:sz w:val="24"/>
          <w:szCs w:val="24"/>
        </w:rPr>
        <w:t xml:space="preserve"> 000,0 </w:t>
      </w:r>
      <w:r w:rsidR="0027144D">
        <w:rPr>
          <w:bCs/>
          <w:iCs/>
          <w:sz w:val="24"/>
          <w:szCs w:val="24"/>
        </w:rPr>
        <w:t xml:space="preserve">гривень. </w:t>
      </w:r>
    </w:p>
    <w:p w14:paraId="4EC7628A" w14:textId="13C6BBA9" w:rsidR="003C0284" w:rsidRPr="00DB7C04" w:rsidRDefault="00552997" w:rsidP="00CF47CD">
      <w:pPr>
        <w:pStyle w:val="ab"/>
        <w:spacing w:after="0"/>
        <w:ind w:firstLine="709"/>
        <w:jc w:val="both"/>
        <w:rPr>
          <w:bCs/>
          <w:iCs/>
          <w:sz w:val="24"/>
          <w:szCs w:val="24"/>
        </w:rPr>
      </w:pPr>
      <w:r w:rsidRPr="00DB7C04">
        <w:rPr>
          <w:bCs/>
          <w:iCs/>
          <w:sz w:val="24"/>
          <w:szCs w:val="24"/>
        </w:rPr>
        <w:t>4</w:t>
      </w:r>
      <w:r w:rsidR="00317D42" w:rsidRPr="00DB7C04">
        <w:rPr>
          <w:bCs/>
          <w:iCs/>
          <w:sz w:val="24"/>
          <w:szCs w:val="24"/>
        </w:rPr>
        <w:t xml:space="preserve">. </w:t>
      </w:r>
      <w:r w:rsidR="0027144D">
        <w:rPr>
          <w:bCs/>
          <w:iCs/>
          <w:sz w:val="24"/>
          <w:szCs w:val="24"/>
        </w:rPr>
        <w:t xml:space="preserve"> Надходження податку на нерухоме майно, відмінне від земельної ділянки, за 8-м місяців 2025 року склали  </w:t>
      </w:r>
      <w:r w:rsidR="00FA1E05">
        <w:rPr>
          <w:bCs/>
          <w:iCs/>
          <w:sz w:val="24"/>
          <w:szCs w:val="24"/>
        </w:rPr>
        <w:t>77 223 747,12</w:t>
      </w:r>
      <w:r w:rsidR="0027144D">
        <w:rPr>
          <w:bCs/>
          <w:iCs/>
          <w:sz w:val="24"/>
          <w:szCs w:val="24"/>
        </w:rPr>
        <w:t xml:space="preserve"> грн або  </w:t>
      </w:r>
      <w:r w:rsidR="00101837">
        <w:rPr>
          <w:bCs/>
          <w:iCs/>
          <w:sz w:val="24"/>
          <w:szCs w:val="24"/>
        </w:rPr>
        <w:t>116,1</w:t>
      </w:r>
      <w:r w:rsidR="0027144D">
        <w:rPr>
          <w:bCs/>
          <w:iCs/>
          <w:sz w:val="24"/>
          <w:szCs w:val="24"/>
        </w:rPr>
        <w:t xml:space="preserve">  %  до планових призначень на січень-серпень поточного року. </w:t>
      </w:r>
      <w:r w:rsidR="00CF47CD">
        <w:rPr>
          <w:bCs/>
          <w:iCs/>
          <w:sz w:val="24"/>
          <w:szCs w:val="24"/>
        </w:rPr>
        <w:t xml:space="preserve">Пропонується збільшити планові призначення по зазначеному податку на  суму </w:t>
      </w:r>
      <w:r w:rsidR="00101837">
        <w:rPr>
          <w:bCs/>
          <w:iCs/>
          <w:sz w:val="24"/>
          <w:szCs w:val="24"/>
        </w:rPr>
        <w:t>10 000 000,0</w:t>
      </w:r>
      <w:r w:rsidR="00CF47CD">
        <w:rPr>
          <w:bCs/>
          <w:iCs/>
          <w:sz w:val="24"/>
          <w:szCs w:val="24"/>
        </w:rPr>
        <w:t xml:space="preserve"> грн, в тому числі: 180103</w:t>
      </w:r>
      <w:r w:rsidR="00CF47CD" w:rsidRPr="00DB7C04">
        <w:rPr>
          <w:bCs/>
          <w:iCs/>
          <w:sz w:val="24"/>
          <w:szCs w:val="24"/>
        </w:rPr>
        <w:t>00 «Податок на нерухоме майно, відмінне від земельн</w:t>
      </w:r>
      <w:r w:rsidR="00CF47CD">
        <w:rPr>
          <w:bCs/>
          <w:iCs/>
          <w:sz w:val="24"/>
          <w:szCs w:val="24"/>
        </w:rPr>
        <w:t xml:space="preserve">ої ділянки, сплачений фізичними </w:t>
      </w:r>
      <w:r w:rsidR="00CF47CD" w:rsidRPr="00DB7C04">
        <w:rPr>
          <w:bCs/>
          <w:iCs/>
          <w:sz w:val="24"/>
          <w:szCs w:val="24"/>
        </w:rPr>
        <w:t xml:space="preserve"> особами, які є власниками</w:t>
      </w:r>
      <w:r w:rsidR="00CF47CD">
        <w:rPr>
          <w:bCs/>
          <w:iCs/>
          <w:sz w:val="24"/>
          <w:szCs w:val="24"/>
        </w:rPr>
        <w:t xml:space="preserve"> об</w:t>
      </w:r>
      <w:r w:rsidR="00101837">
        <w:rPr>
          <w:bCs/>
          <w:iCs/>
          <w:sz w:val="24"/>
          <w:szCs w:val="24"/>
        </w:rPr>
        <w:t>’</w:t>
      </w:r>
      <w:r w:rsidR="00CF47CD">
        <w:rPr>
          <w:bCs/>
          <w:iCs/>
          <w:sz w:val="24"/>
          <w:szCs w:val="24"/>
        </w:rPr>
        <w:t xml:space="preserve">єктів нежитлової нерухомості» - </w:t>
      </w:r>
      <w:r w:rsidR="00CF47CD" w:rsidRPr="00DB7C04">
        <w:rPr>
          <w:bCs/>
          <w:iCs/>
          <w:sz w:val="24"/>
          <w:szCs w:val="24"/>
        </w:rPr>
        <w:t xml:space="preserve"> </w:t>
      </w:r>
      <w:r w:rsidR="00101837">
        <w:rPr>
          <w:b/>
          <w:bCs/>
          <w:iCs/>
          <w:sz w:val="24"/>
          <w:szCs w:val="24"/>
        </w:rPr>
        <w:t>6</w:t>
      </w:r>
      <w:r w:rsidR="00CF47CD" w:rsidRPr="00DB7C04">
        <w:rPr>
          <w:b/>
          <w:bCs/>
          <w:iCs/>
          <w:sz w:val="24"/>
          <w:szCs w:val="24"/>
        </w:rPr>
        <w:t> 500</w:t>
      </w:r>
      <w:r w:rsidR="00CF47CD" w:rsidRPr="00DB7C04">
        <w:rPr>
          <w:bCs/>
          <w:iCs/>
          <w:sz w:val="24"/>
          <w:szCs w:val="24"/>
        </w:rPr>
        <w:t xml:space="preserve"> </w:t>
      </w:r>
      <w:r w:rsidR="00CF47CD" w:rsidRPr="00DB7C04">
        <w:rPr>
          <w:b/>
          <w:bCs/>
          <w:iCs/>
          <w:sz w:val="24"/>
          <w:szCs w:val="24"/>
        </w:rPr>
        <w:t>000,0</w:t>
      </w:r>
      <w:r w:rsidR="00CF47CD" w:rsidRPr="00DB7C04">
        <w:rPr>
          <w:bCs/>
          <w:iCs/>
          <w:sz w:val="24"/>
          <w:szCs w:val="24"/>
        </w:rPr>
        <w:t xml:space="preserve"> </w:t>
      </w:r>
      <w:r w:rsidR="00CF47CD">
        <w:rPr>
          <w:bCs/>
          <w:iCs/>
          <w:sz w:val="24"/>
          <w:szCs w:val="24"/>
        </w:rPr>
        <w:t xml:space="preserve">грн; </w:t>
      </w:r>
      <w:r w:rsidR="003C0284" w:rsidRPr="00DB7C04">
        <w:rPr>
          <w:bCs/>
          <w:iCs/>
          <w:sz w:val="24"/>
          <w:szCs w:val="24"/>
        </w:rPr>
        <w:t xml:space="preserve">18010400 </w:t>
      </w:r>
      <w:r w:rsidR="00317D42" w:rsidRPr="00DB7C04">
        <w:rPr>
          <w:bCs/>
          <w:iCs/>
          <w:sz w:val="24"/>
          <w:szCs w:val="24"/>
        </w:rPr>
        <w:t>«</w:t>
      </w:r>
      <w:r w:rsidR="003C0284" w:rsidRPr="00DB7C04">
        <w:rPr>
          <w:bCs/>
          <w:iCs/>
          <w:sz w:val="24"/>
          <w:szCs w:val="24"/>
        </w:rPr>
        <w:t>Податок на нерухоме майно, відмінне від земельної ділянки, сплачений юридичними особами, які є власниками</w:t>
      </w:r>
      <w:r w:rsidR="00CF47CD">
        <w:rPr>
          <w:bCs/>
          <w:iCs/>
          <w:sz w:val="24"/>
          <w:szCs w:val="24"/>
        </w:rPr>
        <w:t xml:space="preserve"> об</w:t>
      </w:r>
      <w:r w:rsidR="00101837">
        <w:rPr>
          <w:bCs/>
          <w:iCs/>
          <w:sz w:val="24"/>
          <w:szCs w:val="24"/>
        </w:rPr>
        <w:t>’</w:t>
      </w:r>
      <w:r w:rsidR="00CF47CD">
        <w:rPr>
          <w:bCs/>
          <w:iCs/>
          <w:sz w:val="24"/>
          <w:szCs w:val="24"/>
        </w:rPr>
        <w:t xml:space="preserve">єктів нежитлової нерухомості» - </w:t>
      </w:r>
      <w:r w:rsidR="00317D42" w:rsidRPr="00DB7C04">
        <w:rPr>
          <w:bCs/>
          <w:iCs/>
          <w:sz w:val="24"/>
          <w:szCs w:val="24"/>
        </w:rPr>
        <w:t xml:space="preserve"> </w:t>
      </w:r>
      <w:r w:rsidR="00101837">
        <w:rPr>
          <w:b/>
          <w:bCs/>
          <w:iCs/>
          <w:sz w:val="24"/>
          <w:szCs w:val="24"/>
        </w:rPr>
        <w:t>3</w:t>
      </w:r>
      <w:r w:rsidR="00C55853" w:rsidRPr="00DB7C04">
        <w:rPr>
          <w:b/>
          <w:bCs/>
          <w:iCs/>
          <w:sz w:val="24"/>
          <w:szCs w:val="24"/>
        </w:rPr>
        <w:t> </w:t>
      </w:r>
      <w:r w:rsidR="00561E5B" w:rsidRPr="00DB7C04">
        <w:rPr>
          <w:b/>
          <w:bCs/>
          <w:iCs/>
          <w:sz w:val="24"/>
          <w:szCs w:val="24"/>
        </w:rPr>
        <w:t>5</w:t>
      </w:r>
      <w:r w:rsidR="00C55853" w:rsidRPr="00DB7C04">
        <w:rPr>
          <w:b/>
          <w:bCs/>
          <w:iCs/>
          <w:sz w:val="24"/>
          <w:szCs w:val="24"/>
        </w:rPr>
        <w:t>00</w:t>
      </w:r>
      <w:r w:rsidR="00C55853" w:rsidRPr="00DB7C04">
        <w:rPr>
          <w:bCs/>
          <w:iCs/>
          <w:sz w:val="24"/>
          <w:szCs w:val="24"/>
        </w:rPr>
        <w:t xml:space="preserve"> </w:t>
      </w:r>
      <w:r w:rsidR="003C0284" w:rsidRPr="00DB7C04">
        <w:rPr>
          <w:b/>
          <w:bCs/>
          <w:iCs/>
          <w:sz w:val="24"/>
          <w:szCs w:val="24"/>
        </w:rPr>
        <w:t>000,0</w:t>
      </w:r>
      <w:r w:rsidR="003C0284" w:rsidRPr="00DB7C04">
        <w:rPr>
          <w:bCs/>
          <w:iCs/>
          <w:sz w:val="24"/>
          <w:szCs w:val="24"/>
        </w:rPr>
        <w:t xml:space="preserve"> </w:t>
      </w:r>
      <w:r w:rsidR="00317D42" w:rsidRPr="00DB7C04">
        <w:rPr>
          <w:bCs/>
          <w:iCs/>
          <w:sz w:val="24"/>
          <w:szCs w:val="24"/>
        </w:rPr>
        <w:t>гривень.</w:t>
      </w:r>
    </w:p>
    <w:p w14:paraId="3CDE54C0" w14:textId="11D167E9" w:rsidR="00C55853" w:rsidRPr="00DB7C04" w:rsidRDefault="00E71B28" w:rsidP="00101837">
      <w:pPr>
        <w:widowControl/>
        <w:autoSpaceDE/>
        <w:autoSpaceDN/>
        <w:adjustRightInd/>
        <w:jc w:val="both"/>
        <w:rPr>
          <w:bCs/>
          <w:iCs/>
          <w:sz w:val="24"/>
          <w:szCs w:val="24"/>
        </w:rPr>
      </w:pPr>
      <w:r>
        <w:rPr>
          <w:bCs/>
          <w:iCs/>
          <w:sz w:val="24"/>
          <w:szCs w:val="24"/>
        </w:rPr>
        <w:tab/>
      </w:r>
      <w:r w:rsidR="00552997" w:rsidRPr="00DB7C04">
        <w:rPr>
          <w:bCs/>
          <w:iCs/>
          <w:sz w:val="24"/>
          <w:szCs w:val="24"/>
        </w:rPr>
        <w:t>5</w:t>
      </w:r>
      <w:r w:rsidR="00CF47CD">
        <w:rPr>
          <w:bCs/>
          <w:iCs/>
          <w:sz w:val="24"/>
          <w:szCs w:val="24"/>
        </w:rPr>
        <w:t>.  Станом на 01.09</w:t>
      </w:r>
      <w:r w:rsidR="00C55853" w:rsidRPr="00DB7C04">
        <w:rPr>
          <w:bCs/>
          <w:iCs/>
          <w:sz w:val="24"/>
          <w:szCs w:val="24"/>
        </w:rPr>
        <w:t xml:space="preserve">.2025 року надходження земельного податку </w:t>
      </w:r>
      <w:r w:rsidR="00CF47CD">
        <w:rPr>
          <w:bCs/>
          <w:iCs/>
          <w:sz w:val="24"/>
          <w:szCs w:val="24"/>
        </w:rPr>
        <w:t xml:space="preserve">з фізичних  осіб склали </w:t>
      </w:r>
      <w:r w:rsidR="00C55853" w:rsidRPr="00DB7C04">
        <w:rPr>
          <w:bCs/>
          <w:iCs/>
          <w:sz w:val="24"/>
          <w:szCs w:val="24"/>
        </w:rPr>
        <w:t xml:space="preserve"> </w:t>
      </w:r>
      <w:r w:rsidR="00101837">
        <w:rPr>
          <w:bCs/>
          <w:iCs/>
          <w:sz w:val="24"/>
          <w:szCs w:val="24"/>
        </w:rPr>
        <w:t>180 489 534,70</w:t>
      </w:r>
      <w:r w:rsidR="00C55853" w:rsidRPr="00DB7C04">
        <w:rPr>
          <w:bCs/>
          <w:iCs/>
          <w:sz w:val="24"/>
          <w:szCs w:val="24"/>
        </w:rPr>
        <w:t xml:space="preserve"> грн, відсоток виконання до плану на січень</w:t>
      </w:r>
      <w:r w:rsidR="00B67EB9" w:rsidRPr="00DB7C04">
        <w:rPr>
          <w:bCs/>
          <w:iCs/>
          <w:sz w:val="24"/>
          <w:szCs w:val="24"/>
        </w:rPr>
        <w:t xml:space="preserve"> </w:t>
      </w:r>
      <w:r w:rsidR="00CF47CD">
        <w:rPr>
          <w:bCs/>
          <w:iCs/>
          <w:sz w:val="24"/>
          <w:szCs w:val="24"/>
        </w:rPr>
        <w:t>- серпень</w:t>
      </w:r>
      <w:r w:rsidR="00C55853" w:rsidRPr="00DB7C04">
        <w:rPr>
          <w:bCs/>
          <w:iCs/>
          <w:sz w:val="24"/>
          <w:szCs w:val="24"/>
        </w:rPr>
        <w:t xml:space="preserve"> </w:t>
      </w:r>
      <w:r w:rsidR="00CF47CD">
        <w:rPr>
          <w:bCs/>
          <w:iCs/>
          <w:sz w:val="24"/>
          <w:szCs w:val="24"/>
        </w:rPr>
        <w:t xml:space="preserve">поточного року </w:t>
      </w:r>
      <w:r w:rsidR="00101837">
        <w:rPr>
          <w:bCs/>
          <w:iCs/>
          <w:sz w:val="24"/>
          <w:szCs w:val="24"/>
        </w:rPr>
        <w:t>104,6</w:t>
      </w:r>
      <w:r w:rsidR="00CF47CD">
        <w:rPr>
          <w:bCs/>
          <w:iCs/>
          <w:sz w:val="24"/>
          <w:szCs w:val="24"/>
        </w:rPr>
        <w:t xml:space="preserve">  </w:t>
      </w:r>
      <w:r w:rsidR="00561E5B" w:rsidRPr="00DB7C04">
        <w:rPr>
          <w:bCs/>
          <w:iCs/>
          <w:sz w:val="24"/>
          <w:szCs w:val="24"/>
        </w:rPr>
        <w:t>%. Пропонується збільшити планові призна</w:t>
      </w:r>
      <w:r w:rsidR="00CF47CD">
        <w:rPr>
          <w:bCs/>
          <w:iCs/>
          <w:sz w:val="24"/>
          <w:szCs w:val="24"/>
        </w:rPr>
        <w:t>чення на 2025 рік по код</w:t>
      </w:r>
      <w:r w:rsidR="00101837">
        <w:rPr>
          <w:bCs/>
          <w:iCs/>
          <w:sz w:val="24"/>
          <w:szCs w:val="24"/>
        </w:rPr>
        <w:t>ах</w:t>
      </w:r>
      <w:r w:rsidR="00CF47CD">
        <w:rPr>
          <w:bCs/>
          <w:iCs/>
          <w:sz w:val="24"/>
          <w:szCs w:val="24"/>
        </w:rPr>
        <w:t xml:space="preserve"> </w:t>
      </w:r>
      <w:r w:rsidR="00101837">
        <w:rPr>
          <w:bCs/>
          <w:iCs/>
          <w:sz w:val="24"/>
          <w:szCs w:val="24"/>
        </w:rPr>
        <w:t>18010600 «</w:t>
      </w:r>
      <w:r w:rsidR="00101837" w:rsidRPr="00101837">
        <w:rPr>
          <w:color w:val="000000"/>
          <w:sz w:val="22"/>
          <w:szCs w:val="22"/>
        </w:rPr>
        <w:t>Орендна плата з юридичних осіб</w:t>
      </w:r>
      <w:r w:rsidR="00101837">
        <w:rPr>
          <w:color w:val="000000"/>
          <w:sz w:val="22"/>
          <w:szCs w:val="22"/>
        </w:rPr>
        <w:t xml:space="preserve">» на суму </w:t>
      </w:r>
      <w:r w:rsidR="00101837" w:rsidRPr="00101837">
        <w:rPr>
          <w:b/>
          <w:bCs/>
          <w:iCs/>
          <w:sz w:val="24"/>
          <w:szCs w:val="24"/>
        </w:rPr>
        <w:t>7 495 000,0</w:t>
      </w:r>
      <w:r w:rsidR="00101837">
        <w:rPr>
          <w:color w:val="000000"/>
          <w:sz w:val="22"/>
          <w:szCs w:val="22"/>
        </w:rPr>
        <w:t xml:space="preserve"> грн та  </w:t>
      </w:r>
      <w:r w:rsidR="00CF47CD">
        <w:rPr>
          <w:bCs/>
          <w:iCs/>
          <w:sz w:val="24"/>
          <w:szCs w:val="24"/>
        </w:rPr>
        <w:t>180107</w:t>
      </w:r>
      <w:r w:rsidR="00561E5B" w:rsidRPr="00DB7C04">
        <w:rPr>
          <w:bCs/>
          <w:iCs/>
          <w:sz w:val="24"/>
          <w:szCs w:val="24"/>
        </w:rPr>
        <w:t>00 «Зем</w:t>
      </w:r>
      <w:r w:rsidR="00CF47CD">
        <w:rPr>
          <w:bCs/>
          <w:iCs/>
          <w:sz w:val="24"/>
          <w:szCs w:val="24"/>
        </w:rPr>
        <w:t xml:space="preserve">ельний податок з фізичних </w:t>
      </w:r>
      <w:r w:rsidR="00561E5B" w:rsidRPr="00DB7C04">
        <w:rPr>
          <w:bCs/>
          <w:iCs/>
          <w:sz w:val="24"/>
          <w:szCs w:val="24"/>
        </w:rPr>
        <w:t xml:space="preserve"> осіб» на </w:t>
      </w:r>
      <w:r w:rsidR="00E60ECB">
        <w:rPr>
          <w:b/>
          <w:bCs/>
          <w:iCs/>
          <w:sz w:val="24"/>
          <w:szCs w:val="24"/>
        </w:rPr>
        <w:t>3 35</w:t>
      </w:r>
      <w:r w:rsidR="00561E5B" w:rsidRPr="00DB7C04">
        <w:rPr>
          <w:b/>
          <w:bCs/>
          <w:iCs/>
          <w:sz w:val="24"/>
          <w:szCs w:val="24"/>
        </w:rPr>
        <w:t>0 000,0</w:t>
      </w:r>
      <w:r w:rsidR="00561E5B" w:rsidRPr="00DB7C04">
        <w:rPr>
          <w:bCs/>
          <w:iCs/>
          <w:sz w:val="24"/>
          <w:szCs w:val="24"/>
        </w:rPr>
        <w:t xml:space="preserve"> гривень. </w:t>
      </w:r>
    </w:p>
    <w:p w14:paraId="54FD8773" w14:textId="5C545F3D" w:rsidR="006A58EB" w:rsidRPr="00DB7C04" w:rsidRDefault="00CF47CD" w:rsidP="009F5706">
      <w:pPr>
        <w:pStyle w:val="ab"/>
        <w:spacing w:after="0"/>
        <w:ind w:firstLine="709"/>
        <w:jc w:val="both"/>
        <w:rPr>
          <w:sz w:val="24"/>
          <w:szCs w:val="24"/>
        </w:rPr>
      </w:pPr>
      <w:r>
        <w:rPr>
          <w:sz w:val="24"/>
          <w:szCs w:val="24"/>
        </w:rPr>
        <w:lastRenderedPageBreak/>
        <w:t>6</w:t>
      </w:r>
      <w:r w:rsidR="00D30F6E" w:rsidRPr="00DB7C04">
        <w:rPr>
          <w:sz w:val="24"/>
          <w:szCs w:val="24"/>
        </w:rPr>
        <w:t xml:space="preserve">. </w:t>
      </w:r>
      <w:r w:rsidR="00651FAD" w:rsidRPr="00DB7C04">
        <w:rPr>
          <w:sz w:val="24"/>
          <w:szCs w:val="24"/>
        </w:rPr>
        <w:t>Надходження є</w:t>
      </w:r>
      <w:r>
        <w:rPr>
          <w:sz w:val="24"/>
          <w:szCs w:val="24"/>
        </w:rPr>
        <w:t xml:space="preserve">диного податку </w:t>
      </w:r>
      <w:r w:rsidR="00651FAD" w:rsidRPr="00DB7C04">
        <w:rPr>
          <w:sz w:val="24"/>
          <w:szCs w:val="24"/>
        </w:rPr>
        <w:t>за січень-</w:t>
      </w:r>
      <w:r>
        <w:rPr>
          <w:sz w:val="24"/>
          <w:szCs w:val="24"/>
        </w:rPr>
        <w:t xml:space="preserve">серпень 2025 року склали  </w:t>
      </w:r>
      <w:r w:rsidR="00101837">
        <w:rPr>
          <w:sz w:val="24"/>
          <w:szCs w:val="24"/>
        </w:rPr>
        <w:t>577 224 117,11</w:t>
      </w:r>
      <w:r w:rsidR="00651FAD" w:rsidRPr="00DB7C04">
        <w:rPr>
          <w:sz w:val="24"/>
          <w:szCs w:val="24"/>
        </w:rPr>
        <w:t xml:space="preserve"> грн, ві</w:t>
      </w:r>
      <w:r>
        <w:rPr>
          <w:sz w:val="24"/>
          <w:szCs w:val="24"/>
        </w:rPr>
        <w:t xml:space="preserve">дсоток виконання до плану на 8-м місяців поточного року – </w:t>
      </w:r>
      <w:r w:rsidR="00101837">
        <w:rPr>
          <w:sz w:val="24"/>
          <w:szCs w:val="24"/>
        </w:rPr>
        <w:t xml:space="preserve">104,5 </w:t>
      </w:r>
      <w:r w:rsidR="00651FAD" w:rsidRPr="00DB7C04">
        <w:rPr>
          <w:sz w:val="24"/>
          <w:szCs w:val="24"/>
        </w:rPr>
        <w:t xml:space="preserve">%. </w:t>
      </w:r>
      <w:r>
        <w:rPr>
          <w:sz w:val="24"/>
          <w:szCs w:val="24"/>
        </w:rPr>
        <w:t xml:space="preserve">Враховуючи позитивну динаміку надходження єдиного податку в </w:t>
      </w:r>
      <w:r w:rsidR="00846D0D">
        <w:rPr>
          <w:sz w:val="24"/>
          <w:szCs w:val="24"/>
        </w:rPr>
        <w:t>поточному році та збільшення кількості платників по 2-й та 3-й груп</w:t>
      </w:r>
      <w:r w:rsidR="00101837">
        <w:rPr>
          <w:sz w:val="24"/>
          <w:szCs w:val="24"/>
        </w:rPr>
        <w:t>ах</w:t>
      </w:r>
      <w:r w:rsidR="00846D0D">
        <w:rPr>
          <w:sz w:val="24"/>
          <w:szCs w:val="24"/>
        </w:rPr>
        <w:t xml:space="preserve"> (надходження від яких складають 96,5% в загальному обсязі надходжень  єдиного п</w:t>
      </w:r>
      <w:r w:rsidR="0021590E">
        <w:rPr>
          <w:sz w:val="24"/>
          <w:szCs w:val="24"/>
        </w:rPr>
        <w:t>одатку</w:t>
      </w:r>
      <w:r w:rsidR="00846D0D">
        <w:rPr>
          <w:sz w:val="24"/>
          <w:szCs w:val="24"/>
        </w:rPr>
        <w:t>),  п</w:t>
      </w:r>
      <w:r w:rsidR="00651FAD" w:rsidRPr="00DB7C04">
        <w:rPr>
          <w:sz w:val="24"/>
          <w:szCs w:val="24"/>
        </w:rPr>
        <w:t xml:space="preserve">ропонується збільшити річні планові призначення по коду </w:t>
      </w:r>
      <w:r w:rsidR="006A58EB" w:rsidRPr="00DB7C04">
        <w:rPr>
          <w:sz w:val="24"/>
          <w:szCs w:val="24"/>
        </w:rPr>
        <w:t xml:space="preserve">18050300 </w:t>
      </w:r>
      <w:r w:rsidR="00651FAD" w:rsidRPr="00DB7C04">
        <w:rPr>
          <w:sz w:val="24"/>
          <w:szCs w:val="24"/>
        </w:rPr>
        <w:t>«</w:t>
      </w:r>
      <w:r w:rsidR="006A58EB" w:rsidRPr="00DB7C04">
        <w:rPr>
          <w:sz w:val="24"/>
          <w:szCs w:val="24"/>
        </w:rPr>
        <w:t>Єдиний податок  з юридичних осіб</w:t>
      </w:r>
      <w:r w:rsidR="004B10D9" w:rsidRPr="00DB7C04">
        <w:rPr>
          <w:sz w:val="24"/>
          <w:szCs w:val="24"/>
        </w:rPr>
        <w:t xml:space="preserve">» на суму </w:t>
      </w:r>
      <w:r w:rsidR="00D3386C">
        <w:rPr>
          <w:b/>
          <w:sz w:val="24"/>
          <w:szCs w:val="24"/>
        </w:rPr>
        <w:t>1</w:t>
      </w:r>
      <w:r w:rsidR="00101837">
        <w:rPr>
          <w:b/>
          <w:sz w:val="24"/>
          <w:szCs w:val="24"/>
        </w:rPr>
        <w:t>6</w:t>
      </w:r>
      <w:r>
        <w:rPr>
          <w:b/>
          <w:sz w:val="24"/>
          <w:szCs w:val="24"/>
        </w:rPr>
        <w:t xml:space="preserve"> 00</w:t>
      </w:r>
      <w:r w:rsidR="00E82EBE" w:rsidRPr="00DB7C04">
        <w:rPr>
          <w:b/>
          <w:sz w:val="24"/>
          <w:szCs w:val="24"/>
        </w:rPr>
        <w:t>0</w:t>
      </w:r>
      <w:r w:rsidR="006A58EB" w:rsidRPr="00DB7C04">
        <w:rPr>
          <w:b/>
          <w:sz w:val="24"/>
          <w:szCs w:val="24"/>
        </w:rPr>
        <w:t> 000,0</w:t>
      </w:r>
      <w:r>
        <w:rPr>
          <w:sz w:val="24"/>
          <w:szCs w:val="24"/>
        </w:rPr>
        <w:t xml:space="preserve"> грн, </w:t>
      </w:r>
      <w:r w:rsidR="00846D0D">
        <w:rPr>
          <w:sz w:val="24"/>
          <w:szCs w:val="24"/>
        </w:rPr>
        <w:t xml:space="preserve"> </w:t>
      </w:r>
      <w:r>
        <w:rPr>
          <w:sz w:val="24"/>
          <w:szCs w:val="24"/>
        </w:rPr>
        <w:t>по коду 18050400 «Єдиний податок з фізичних осіб»</w:t>
      </w:r>
      <w:r w:rsidR="00846D0D">
        <w:rPr>
          <w:sz w:val="24"/>
          <w:szCs w:val="24"/>
        </w:rPr>
        <w:t xml:space="preserve">  </w:t>
      </w:r>
      <w:r w:rsidR="00B41763">
        <w:rPr>
          <w:b/>
          <w:sz w:val="24"/>
          <w:szCs w:val="24"/>
        </w:rPr>
        <w:t>- 4</w:t>
      </w:r>
      <w:r w:rsidR="00846D0D" w:rsidRPr="00846D0D">
        <w:rPr>
          <w:b/>
          <w:sz w:val="24"/>
          <w:szCs w:val="24"/>
        </w:rPr>
        <w:t>0 000 000,0</w:t>
      </w:r>
      <w:r w:rsidR="00846D0D">
        <w:rPr>
          <w:sz w:val="24"/>
          <w:szCs w:val="24"/>
        </w:rPr>
        <w:t xml:space="preserve"> гривень. </w:t>
      </w:r>
    </w:p>
    <w:p w14:paraId="73BF7A53" w14:textId="05C4DCC8" w:rsidR="0035524D" w:rsidRPr="00DB7C04" w:rsidRDefault="00E71B28" w:rsidP="009F5706">
      <w:pPr>
        <w:ind w:firstLine="705"/>
        <w:jc w:val="both"/>
        <w:rPr>
          <w:sz w:val="24"/>
          <w:szCs w:val="24"/>
        </w:rPr>
      </w:pPr>
      <w:r>
        <w:rPr>
          <w:sz w:val="24"/>
          <w:szCs w:val="24"/>
        </w:rPr>
        <w:t>7</w:t>
      </w:r>
      <w:r w:rsidR="00561E5B" w:rsidRPr="00DB7C04">
        <w:rPr>
          <w:sz w:val="24"/>
          <w:szCs w:val="24"/>
        </w:rPr>
        <w:t xml:space="preserve">. </w:t>
      </w:r>
      <w:r w:rsidR="00846D0D">
        <w:rPr>
          <w:sz w:val="24"/>
          <w:szCs w:val="24"/>
        </w:rPr>
        <w:t xml:space="preserve">В січні – серпні </w:t>
      </w:r>
      <w:r w:rsidR="00651FAD" w:rsidRPr="00DB7C04">
        <w:rPr>
          <w:sz w:val="24"/>
          <w:szCs w:val="24"/>
        </w:rPr>
        <w:t xml:space="preserve"> 2025 року спостерігається позитивна динаміка надходження коштів від адміністративних штрафів та інших санкцій, обсяг яких</w:t>
      </w:r>
      <w:r w:rsidR="00846D0D">
        <w:rPr>
          <w:sz w:val="24"/>
          <w:szCs w:val="24"/>
        </w:rPr>
        <w:t xml:space="preserve"> склав за звітний період  </w:t>
      </w:r>
      <w:r w:rsidR="00101837">
        <w:rPr>
          <w:sz w:val="24"/>
          <w:szCs w:val="24"/>
        </w:rPr>
        <w:t xml:space="preserve">12 468 340,05 </w:t>
      </w:r>
      <w:r w:rsidR="00651FAD" w:rsidRPr="00DB7C04">
        <w:rPr>
          <w:sz w:val="24"/>
          <w:szCs w:val="24"/>
        </w:rPr>
        <w:t>г</w:t>
      </w:r>
      <w:r w:rsidR="004B10D9" w:rsidRPr="00DB7C04">
        <w:rPr>
          <w:sz w:val="24"/>
          <w:szCs w:val="24"/>
        </w:rPr>
        <w:t>ривень.</w:t>
      </w:r>
      <w:r w:rsidR="00651FAD" w:rsidRPr="00DB7C04">
        <w:rPr>
          <w:sz w:val="24"/>
          <w:szCs w:val="24"/>
        </w:rPr>
        <w:t xml:space="preserve"> З врахуванням позитивної динаміки надходжень</w:t>
      </w:r>
      <w:r w:rsidR="00101837">
        <w:rPr>
          <w:sz w:val="24"/>
          <w:szCs w:val="24"/>
        </w:rPr>
        <w:t>,</w:t>
      </w:r>
      <w:r w:rsidR="00651FAD" w:rsidRPr="00DB7C04">
        <w:rPr>
          <w:sz w:val="24"/>
          <w:szCs w:val="24"/>
        </w:rPr>
        <w:t xml:space="preserve"> пропонується збільшити планові призначення по коду </w:t>
      </w:r>
      <w:r w:rsidR="006A58EB" w:rsidRPr="00DB7C04">
        <w:rPr>
          <w:sz w:val="24"/>
          <w:szCs w:val="24"/>
        </w:rPr>
        <w:t xml:space="preserve">21081100 </w:t>
      </w:r>
      <w:r w:rsidR="00651FAD" w:rsidRPr="00DB7C04">
        <w:rPr>
          <w:sz w:val="24"/>
          <w:szCs w:val="24"/>
        </w:rPr>
        <w:t>«</w:t>
      </w:r>
      <w:r w:rsidR="006A58EB" w:rsidRPr="00DB7C04">
        <w:rPr>
          <w:sz w:val="24"/>
          <w:szCs w:val="24"/>
        </w:rPr>
        <w:t>Адміністративні штрафи та інші санкції</w:t>
      </w:r>
      <w:r w:rsidR="00651FAD" w:rsidRPr="00DB7C04">
        <w:rPr>
          <w:sz w:val="24"/>
          <w:szCs w:val="24"/>
        </w:rPr>
        <w:t xml:space="preserve">» на суму </w:t>
      </w:r>
      <w:r w:rsidR="006A58EB" w:rsidRPr="00DB7C04">
        <w:rPr>
          <w:sz w:val="24"/>
          <w:szCs w:val="24"/>
        </w:rPr>
        <w:t xml:space="preserve"> </w:t>
      </w:r>
      <w:r w:rsidR="00E60ECB">
        <w:rPr>
          <w:b/>
          <w:sz w:val="24"/>
          <w:szCs w:val="24"/>
        </w:rPr>
        <w:t>7 20</w:t>
      </w:r>
      <w:r w:rsidR="00846D0D">
        <w:rPr>
          <w:b/>
          <w:sz w:val="24"/>
          <w:szCs w:val="24"/>
        </w:rPr>
        <w:t xml:space="preserve">0 </w:t>
      </w:r>
      <w:r w:rsidR="006A58EB" w:rsidRPr="00DB7C04">
        <w:rPr>
          <w:b/>
          <w:sz w:val="24"/>
          <w:szCs w:val="24"/>
        </w:rPr>
        <w:t>000,0</w:t>
      </w:r>
      <w:r w:rsidR="00651FAD" w:rsidRPr="00DB7C04">
        <w:rPr>
          <w:sz w:val="24"/>
          <w:szCs w:val="24"/>
        </w:rPr>
        <w:t xml:space="preserve"> гривень. </w:t>
      </w:r>
      <w:r w:rsidR="0035524D" w:rsidRPr="00DB7C04">
        <w:rPr>
          <w:sz w:val="24"/>
          <w:szCs w:val="24"/>
        </w:rPr>
        <w:t>В структурі адмін</w:t>
      </w:r>
      <w:r w:rsidR="00101837">
        <w:rPr>
          <w:sz w:val="24"/>
          <w:szCs w:val="24"/>
        </w:rPr>
        <w:t xml:space="preserve">істративних </w:t>
      </w:r>
      <w:r w:rsidR="0035524D" w:rsidRPr="00DB7C04">
        <w:rPr>
          <w:sz w:val="24"/>
          <w:szCs w:val="24"/>
        </w:rPr>
        <w:t xml:space="preserve">штрафів найбільша питома вага  штрафів за порушення правил паркування автотранспорту, які накладаються інспекторами управління транспорту та зв’язку  - </w:t>
      </w:r>
      <w:r w:rsidR="00846D0D">
        <w:rPr>
          <w:sz w:val="24"/>
          <w:szCs w:val="24"/>
        </w:rPr>
        <w:t xml:space="preserve"> понад 50</w:t>
      </w:r>
      <w:r w:rsidR="0035524D" w:rsidRPr="00DB7C04">
        <w:rPr>
          <w:sz w:val="24"/>
          <w:szCs w:val="24"/>
        </w:rPr>
        <w:t>%</w:t>
      </w:r>
      <w:r w:rsidR="00846D0D">
        <w:rPr>
          <w:sz w:val="24"/>
          <w:szCs w:val="24"/>
        </w:rPr>
        <w:t xml:space="preserve"> </w:t>
      </w:r>
    </w:p>
    <w:p w14:paraId="6D4ECCEC" w14:textId="7AA1D57A" w:rsidR="005E5DCB" w:rsidRDefault="00E71B28" w:rsidP="009F5706">
      <w:pPr>
        <w:ind w:firstLine="705"/>
        <w:jc w:val="both"/>
        <w:rPr>
          <w:sz w:val="24"/>
          <w:szCs w:val="24"/>
        </w:rPr>
      </w:pPr>
      <w:r>
        <w:rPr>
          <w:sz w:val="24"/>
          <w:szCs w:val="24"/>
        </w:rPr>
        <w:t>8</w:t>
      </w:r>
      <w:r w:rsidR="005E5DCB">
        <w:rPr>
          <w:sz w:val="24"/>
          <w:szCs w:val="24"/>
        </w:rPr>
        <w:t xml:space="preserve">. В липні 2025 року до бюджету громади </w:t>
      </w:r>
      <w:r w:rsidR="004A6F6B">
        <w:rPr>
          <w:sz w:val="24"/>
          <w:szCs w:val="24"/>
        </w:rPr>
        <w:t xml:space="preserve">зараховано кошти по коду 22020400 «Плата за ліцензії на провадження діяльності з організації та проведення азартних ігор у залах гральних автоматів»  в сумі </w:t>
      </w:r>
      <w:r w:rsidR="004A6F6B" w:rsidRPr="004321D1">
        <w:rPr>
          <w:sz w:val="24"/>
          <w:szCs w:val="24"/>
        </w:rPr>
        <w:t>1</w:t>
      </w:r>
      <w:r w:rsidR="004A6F6B">
        <w:rPr>
          <w:sz w:val="24"/>
          <w:szCs w:val="24"/>
        </w:rPr>
        <w:t> </w:t>
      </w:r>
      <w:r w:rsidR="004A6F6B" w:rsidRPr="004321D1">
        <w:rPr>
          <w:sz w:val="24"/>
          <w:szCs w:val="24"/>
        </w:rPr>
        <w:t>005</w:t>
      </w:r>
      <w:r w:rsidR="004A6F6B">
        <w:rPr>
          <w:sz w:val="24"/>
          <w:szCs w:val="24"/>
        </w:rPr>
        <w:t xml:space="preserve">,0 тис.  грн, перераховані ТОВ «ПРИМУМ».   Оскільки в базовому бюджеті громади на 2025 рік  призначення по зазначеному джерелу доходів не були заплановані, тому пропонується збільшити обсяг доходів загального фонду на суму </w:t>
      </w:r>
      <w:r w:rsidR="004A6F6B" w:rsidRPr="004321D1">
        <w:rPr>
          <w:b/>
          <w:sz w:val="24"/>
          <w:szCs w:val="24"/>
        </w:rPr>
        <w:t>1 005 000,0</w:t>
      </w:r>
      <w:r w:rsidR="004A6F6B">
        <w:rPr>
          <w:sz w:val="24"/>
          <w:szCs w:val="24"/>
        </w:rPr>
        <w:t xml:space="preserve"> гривень.</w:t>
      </w:r>
    </w:p>
    <w:p w14:paraId="5798CEBA" w14:textId="4A3FB740" w:rsidR="004A6F6B" w:rsidRDefault="00E71B28" w:rsidP="009F5706">
      <w:pPr>
        <w:ind w:firstLine="705"/>
        <w:jc w:val="both"/>
        <w:rPr>
          <w:sz w:val="24"/>
          <w:szCs w:val="24"/>
        </w:rPr>
      </w:pPr>
      <w:r>
        <w:rPr>
          <w:sz w:val="24"/>
          <w:szCs w:val="24"/>
        </w:rPr>
        <w:t>9</w:t>
      </w:r>
      <w:r w:rsidR="004A6F6B">
        <w:rPr>
          <w:sz w:val="24"/>
          <w:szCs w:val="24"/>
        </w:rPr>
        <w:t>.  По коду бюджетної класифікації доходів 22080400 «</w:t>
      </w:r>
      <w:r w:rsidR="004A6F6B" w:rsidRPr="004A6F6B">
        <w:rPr>
          <w:sz w:val="24"/>
          <w:szCs w:val="24"/>
        </w:rPr>
        <w:t>Надходження від орендної плати за користування цілісним майновим комплексом та іншим майном, що перебуває в комунальній власності</w:t>
      </w:r>
      <w:r w:rsidR="004A6F6B">
        <w:rPr>
          <w:sz w:val="24"/>
          <w:szCs w:val="24"/>
        </w:rPr>
        <w:t xml:space="preserve">»  пропонується збільшити річні призначення на суму </w:t>
      </w:r>
      <w:r w:rsidR="004A6F6B" w:rsidRPr="00355BFA">
        <w:rPr>
          <w:b/>
          <w:sz w:val="24"/>
          <w:szCs w:val="24"/>
        </w:rPr>
        <w:t>2 000 000,0</w:t>
      </w:r>
      <w:r w:rsidR="007D0CC5">
        <w:rPr>
          <w:sz w:val="24"/>
          <w:szCs w:val="24"/>
        </w:rPr>
        <w:t xml:space="preserve"> гривень.  Станом на 01.09.2025 надходження по зазначеному джерелу склали   </w:t>
      </w:r>
      <w:r w:rsidR="007D0EF1">
        <w:rPr>
          <w:sz w:val="24"/>
          <w:szCs w:val="24"/>
        </w:rPr>
        <w:t>15 657 701,44</w:t>
      </w:r>
      <w:r w:rsidR="007D0CC5">
        <w:rPr>
          <w:sz w:val="24"/>
          <w:szCs w:val="24"/>
        </w:rPr>
        <w:t xml:space="preserve"> грн або </w:t>
      </w:r>
      <w:r w:rsidR="007D0EF1">
        <w:rPr>
          <w:sz w:val="24"/>
          <w:szCs w:val="24"/>
        </w:rPr>
        <w:t xml:space="preserve">120,4 </w:t>
      </w:r>
      <w:r w:rsidR="007D0CC5">
        <w:rPr>
          <w:sz w:val="24"/>
          <w:szCs w:val="24"/>
        </w:rPr>
        <w:t xml:space="preserve">% до планових призначень на 8-м місяців поточного року. </w:t>
      </w:r>
    </w:p>
    <w:p w14:paraId="425B7207" w14:textId="2F3681D9" w:rsidR="00355BFA" w:rsidRDefault="00E71B28" w:rsidP="009F5706">
      <w:pPr>
        <w:ind w:firstLine="705"/>
        <w:jc w:val="both"/>
        <w:rPr>
          <w:sz w:val="24"/>
          <w:szCs w:val="24"/>
        </w:rPr>
      </w:pPr>
      <w:r>
        <w:rPr>
          <w:sz w:val="24"/>
          <w:szCs w:val="24"/>
        </w:rPr>
        <w:t>10</w:t>
      </w:r>
      <w:r w:rsidR="00355BFA">
        <w:rPr>
          <w:sz w:val="24"/>
          <w:szCs w:val="24"/>
        </w:rPr>
        <w:t xml:space="preserve">. Обсяг інших надходжень за січень-серпень поточного року склав  </w:t>
      </w:r>
      <w:r w:rsidR="00E60ECB">
        <w:rPr>
          <w:sz w:val="24"/>
          <w:szCs w:val="24"/>
        </w:rPr>
        <w:t>23</w:t>
      </w:r>
      <w:r w:rsidR="00DC0D08">
        <w:rPr>
          <w:sz w:val="24"/>
          <w:szCs w:val="24"/>
        </w:rPr>
        <w:t> </w:t>
      </w:r>
      <w:r w:rsidR="00E60ECB">
        <w:rPr>
          <w:sz w:val="24"/>
          <w:szCs w:val="24"/>
        </w:rPr>
        <w:t>375</w:t>
      </w:r>
      <w:r w:rsidR="00DC0D08">
        <w:rPr>
          <w:sz w:val="24"/>
          <w:szCs w:val="24"/>
        </w:rPr>
        <w:t xml:space="preserve"> </w:t>
      </w:r>
      <w:r w:rsidR="00E60ECB">
        <w:rPr>
          <w:sz w:val="24"/>
          <w:szCs w:val="24"/>
        </w:rPr>
        <w:t>478,08</w:t>
      </w:r>
      <w:r w:rsidR="00355BFA">
        <w:rPr>
          <w:sz w:val="24"/>
          <w:szCs w:val="24"/>
        </w:rPr>
        <w:t xml:space="preserve">  тис. грн або  </w:t>
      </w:r>
      <w:r w:rsidR="00DC0D08">
        <w:rPr>
          <w:sz w:val="24"/>
          <w:szCs w:val="24"/>
        </w:rPr>
        <w:t>114,0</w:t>
      </w:r>
      <w:r w:rsidR="00355BFA">
        <w:rPr>
          <w:sz w:val="24"/>
          <w:szCs w:val="24"/>
        </w:rPr>
        <w:t xml:space="preserve">  % до уточненого плану на 2025 рік.  Пропонується збільшити річні призначення по коду доходів 24060300 «Інші надходження» на суму  </w:t>
      </w:r>
      <w:r w:rsidR="007D0EF1">
        <w:rPr>
          <w:b/>
          <w:sz w:val="24"/>
          <w:szCs w:val="24"/>
        </w:rPr>
        <w:t>3</w:t>
      </w:r>
      <w:r w:rsidR="00355BFA" w:rsidRPr="00355BFA">
        <w:rPr>
          <w:b/>
          <w:sz w:val="24"/>
          <w:szCs w:val="24"/>
        </w:rPr>
        <w:t> 000 000,0</w:t>
      </w:r>
      <w:r w:rsidR="00355BFA">
        <w:rPr>
          <w:sz w:val="24"/>
          <w:szCs w:val="24"/>
        </w:rPr>
        <w:t xml:space="preserve"> гривень. </w:t>
      </w:r>
    </w:p>
    <w:p w14:paraId="592029FD" w14:textId="7A826394" w:rsidR="00DC0D08" w:rsidRDefault="00DC0D08" w:rsidP="009F5706">
      <w:pPr>
        <w:ind w:firstLine="705"/>
        <w:jc w:val="both"/>
        <w:rPr>
          <w:sz w:val="24"/>
          <w:szCs w:val="24"/>
        </w:rPr>
      </w:pPr>
      <w:r>
        <w:rPr>
          <w:sz w:val="24"/>
          <w:szCs w:val="24"/>
        </w:rPr>
        <w:t xml:space="preserve">11. Враховуючи позитивну динаміку виконання плану за 8-м місяців 2025 року зі сплати державного мита, що складає 328,8 %, пропонується збільшити планові призначення на рік в сумі </w:t>
      </w:r>
      <w:r w:rsidRPr="00DC0D08">
        <w:rPr>
          <w:b/>
          <w:sz w:val="24"/>
          <w:szCs w:val="24"/>
        </w:rPr>
        <w:t>800 000,00</w:t>
      </w:r>
      <w:r>
        <w:rPr>
          <w:sz w:val="24"/>
          <w:szCs w:val="24"/>
        </w:rPr>
        <w:t xml:space="preserve"> грн по коду 22090100 «Державне мито, що сплачується за місцем розгляду та оформлення документів, у тому числі за оформлення документів на спадщину і дарування».</w:t>
      </w:r>
    </w:p>
    <w:p w14:paraId="59512DDF" w14:textId="77777777" w:rsidR="00B67EB9" w:rsidRDefault="00B67EB9" w:rsidP="009F5706">
      <w:pPr>
        <w:pStyle w:val="ab"/>
        <w:spacing w:after="0"/>
        <w:ind w:firstLine="709"/>
        <w:jc w:val="both"/>
        <w:rPr>
          <w:sz w:val="24"/>
          <w:szCs w:val="24"/>
        </w:rPr>
      </w:pPr>
    </w:p>
    <w:p w14:paraId="359F7DDC" w14:textId="5C3182AD" w:rsidR="007D1ACB" w:rsidRDefault="001D71A6" w:rsidP="007D1ACB">
      <w:pPr>
        <w:ind w:firstLine="705"/>
        <w:jc w:val="both"/>
        <w:rPr>
          <w:sz w:val="24"/>
          <w:szCs w:val="24"/>
        </w:rPr>
      </w:pPr>
      <w:r>
        <w:rPr>
          <w:sz w:val="24"/>
          <w:szCs w:val="24"/>
        </w:rPr>
        <w:t>К</w:t>
      </w:r>
      <w:r w:rsidR="005B4E19">
        <w:rPr>
          <w:sz w:val="24"/>
          <w:szCs w:val="24"/>
        </w:rPr>
        <w:t xml:space="preserve">рім того, </w:t>
      </w:r>
      <w:r w:rsidR="004877F6">
        <w:rPr>
          <w:sz w:val="24"/>
          <w:szCs w:val="24"/>
        </w:rPr>
        <w:t xml:space="preserve">пропонується збільшити доходи </w:t>
      </w:r>
      <w:r w:rsidR="004877F6" w:rsidRPr="007D0EF1">
        <w:rPr>
          <w:b/>
          <w:sz w:val="24"/>
          <w:szCs w:val="24"/>
        </w:rPr>
        <w:t>спеціального фонду</w:t>
      </w:r>
      <w:r w:rsidR="004877F6">
        <w:rPr>
          <w:sz w:val="24"/>
          <w:szCs w:val="24"/>
        </w:rPr>
        <w:t xml:space="preserve"> бюджету громади на 2025 рік в сумі </w:t>
      </w:r>
      <w:r w:rsidR="004877F6" w:rsidRPr="004877F6">
        <w:rPr>
          <w:b/>
          <w:sz w:val="24"/>
          <w:szCs w:val="24"/>
        </w:rPr>
        <w:t>1 050 000,0</w:t>
      </w:r>
      <w:r w:rsidR="004877F6">
        <w:rPr>
          <w:sz w:val="24"/>
          <w:szCs w:val="24"/>
        </w:rPr>
        <w:t xml:space="preserve"> грн в розрізі наступни</w:t>
      </w:r>
      <w:r w:rsidR="00A81FBF">
        <w:rPr>
          <w:sz w:val="24"/>
          <w:szCs w:val="24"/>
        </w:rPr>
        <w:t>х джерел доходів:</w:t>
      </w:r>
      <w:r w:rsidR="004877F6">
        <w:rPr>
          <w:sz w:val="24"/>
          <w:szCs w:val="24"/>
        </w:rPr>
        <w:t xml:space="preserve"> </w:t>
      </w:r>
    </w:p>
    <w:p w14:paraId="4BD74CFC" w14:textId="77A73F1D" w:rsidR="007D1ACB" w:rsidRDefault="007D1ACB" w:rsidP="007D1ACB">
      <w:pPr>
        <w:ind w:firstLine="705"/>
        <w:jc w:val="both"/>
        <w:rPr>
          <w:sz w:val="24"/>
          <w:szCs w:val="24"/>
        </w:rPr>
      </w:pPr>
      <w:r>
        <w:rPr>
          <w:sz w:val="24"/>
          <w:szCs w:val="24"/>
        </w:rPr>
        <w:t xml:space="preserve">1. </w:t>
      </w:r>
      <w:r w:rsidR="004877F6">
        <w:rPr>
          <w:sz w:val="24"/>
          <w:szCs w:val="24"/>
        </w:rPr>
        <w:t>По коду доходів 2417000</w:t>
      </w:r>
      <w:r w:rsidR="00EB64D8">
        <w:rPr>
          <w:sz w:val="24"/>
          <w:szCs w:val="24"/>
        </w:rPr>
        <w:t>0</w:t>
      </w:r>
      <w:r w:rsidR="004877F6">
        <w:rPr>
          <w:sz w:val="24"/>
          <w:szCs w:val="24"/>
        </w:rPr>
        <w:t xml:space="preserve"> «</w:t>
      </w:r>
      <w:r w:rsidR="004877F6" w:rsidRPr="004877F6">
        <w:rPr>
          <w:sz w:val="24"/>
          <w:szCs w:val="24"/>
        </w:rPr>
        <w:t>Надходження коштів пайової участі у розвитку інфраструктури населеного пункту</w:t>
      </w:r>
      <w:r w:rsidR="004877F6">
        <w:rPr>
          <w:sz w:val="24"/>
          <w:szCs w:val="24"/>
        </w:rPr>
        <w:t>» станом на 01.09.2025 року обсяг надходжень склав 2</w:t>
      </w:r>
      <w:r w:rsidR="007D0EF1">
        <w:rPr>
          <w:sz w:val="24"/>
          <w:szCs w:val="24"/>
        </w:rPr>
        <w:t> </w:t>
      </w:r>
      <w:r w:rsidR="004877F6">
        <w:rPr>
          <w:sz w:val="24"/>
          <w:szCs w:val="24"/>
        </w:rPr>
        <w:t>180</w:t>
      </w:r>
      <w:r w:rsidR="007D0EF1">
        <w:rPr>
          <w:sz w:val="24"/>
          <w:szCs w:val="24"/>
        </w:rPr>
        <w:t xml:space="preserve"> 804,67 </w:t>
      </w:r>
      <w:r w:rsidR="004877F6">
        <w:rPr>
          <w:sz w:val="24"/>
          <w:szCs w:val="24"/>
        </w:rPr>
        <w:t>грн, що на 130</w:t>
      </w:r>
      <w:r w:rsidR="007D0EF1">
        <w:rPr>
          <w:sz w:val="24"/>
          <w:szCs w:val="24"/>
        </w:rPr>
        <w:t> </w:t>
      </w:r>
      <w:r w:rsidR="004877F6">
        <w:rPr>
          <w:sz w:val="24"/>
          <w:szCs w:val="24"/>
        </w:rPr>
        <w:t>8</w:t>
      </w:r>
      <w:r w:rsidR="007D0EF1">
        <w:rPr>
          <w:sz w:val="24"/>
          <w:szCs w:val="24"/>
        </w:rPr>
        <w:t>04,67</w:t>
      </w:r>
      <w:r w:rsidR="004877F6">
        <w:rPr>
          <w:sz w:val="24"/>
          <w:szCs w:val="24"/>
        </w:rPr>
        <w:t xml:space="preserve"> грн більше річних призначень на поточний рік. За результатами моніторингу, здійсненого фінансовим управлінням </w:t>
      </w:r>
      <w:r>
        <w:rPr>
          <w:sz w:val="24"/>
          <w:szCs w:val="24"/>
        </w:rPr>
        <w:t xml:space="preserve">щодо </w:t>
      </w:r>
      <w:r w:rsidRPr="00B24148">
        <w:rPr>
          <w:sz w:val="24"/>
          <w:szCs w:val="24"/>
        </w:rPr>
        <w:t>виконання умов договорів про участь замовників у створенні і розвитку інженерно-транспортної та соціальної інфраструктури Хмельницької міської територіальної громади</w:t>
      </w:r>
      <w:r>
        <w:rPr>
          <w:sz w:val="24"/>
          <w:szCs w:val="24"/>
        </w:rPr>
        <w:t>, з</w:t>
      </w:r>
      <w:r w:rsidR="004877F6">
        <w:rPr>
          <w:sz w:val="24"/>
          <w:szCs w:val="24"/>
        </w:rPr>
        <w:t xml:space="preserve"> урахуванням очікуваних додаткових надходжень до кінця </w:t>
      </w:r>
      <w:r>
        <w:rPr>
          <w:sz w:val="24"/>
          <w:szCs w:val="24"/>
        </w:rPr>
        <w:t xml:space="preserve">2025 </w:t>
      </w:r>
      <w:r w:rsidR="004877F6">
        <w:rPr>
          <w:sz w:val="24"/>
          <w:szCs w:val="24"/>
        </w:rPr>
        <w:t xml:space="preserve">року, пропонується збільшити планові показники  по зазначеному джерелу на </w:t>
      </w:r>
      <w:r w:rsidR="004877F6" w:rsidRPr="007D0EF1">
        <w:rPr>
          <w:b/>
          <w:sz w:val="24"/>
          <w:szCs w:val="24"/>
        </w:rPr>
        <w:t>250 000,0</w:t>
      </w:r>
      <w:r w:rsidR="004877F6">
        <w:rPr>
          <w:sz w:val="24"/>
          <w:szCs w:val="24"/>
        </w:rPr>
        <w:t xml:space="preserve"> гривень. </w:t>
      </w:r>
    </w:p>
    <w:p w14:paraId="6706EEC4" w14:textId="662D3A16" w:rsidR="001D71A6" w:rsidRDefault="004877F6" w:rsidP="007D1ACB">
      <w:pPr>
        <w:ind w:firstLine="720"/>
        <w:jc w:val="both"/>
        <w:rPr>
          <w:sz w:val="24"/>
          <w:szCs w:val="24"/>
        </w:rPr>
      </w:pPr>
      <w:r w:rsidRPr="004877F6">
        <w:rPr>
          <w:sz w:val="24"/>
          <w:szCs w:val="24"/>
        </w:rPr>
        <w:t xml:space="preserve"> </w:t>
      </w:r>
      <w:r w:rsidR="007D1ACB">
        <w:rPr>
          <w:sz w:val="24"/>
          <w:szCs w:val="24"/>
        </w:rPr>
        <w:t>2. </w:t>
      </w:r>
      <w:r>
        <w:rPr>
          <w:sz w:val="24"/>
          <w:szCs w:val="24"/>
        </w:rPr>
        <w:t>В</w:t>
      </w:r>
      <w:r w:rsidR="005B4E19">
        <w:rPr>
          <w:sz w:val="24"/>
          <w:szCs w:val="24"/>
        </w:rPr>
        <w:t xml:space="preserve"> бюджеті громади на  2025 рік   заплановані надходження</w:t>
      </w:r>
      <w:r w:rsidR="005B4E19" w:rsidRPr="005B4E19">
        <w:rPr>
          <w:sz w:val="24"/>
          <w:szCs w:val="24"/>
        </w:rPr>
        <w:t xml:space="preserve"> коштів від забудовників, які без відповідного дозволу здійснили або здійснюють роботи по будівництву, реконструкції, реставрації, капітальному ремонту об'єктів містобудування</w:t>
      </w:r>
      <w:r w:rsidR="005B4E19">
        <w:rPr>
          <w:sz w:val="24"/>
          <w:szCs w:val="24"/>
        </w:rPr>
        <w:t xml:space="preserve"> в сумі 768</w:t>
      </w:r>
      <w:r w:rsidR="007D0EF1">
        <w:rPr>
          <w:sz w:val="24"/>
          <w:szCs w:val="24"/>
        </w:rPr>
        <w:t> 000,</w:t>
      </w:r>
      <w:r w:rsidR="005B4E19">
        <w:rPr>
          <w:sz w:val="24"/>
          <w:szCs w:val="24"/>
        </w:rPr>
        <w:t xml:space="preserve">0 грн, </w:t>
      </w:r>
      <w:r w:rsidR="0021590E">
        <w:rPr>
          <w:sz w:val="24"/>
          <w:szCs w:val="24"/>
        </w:rPr>
        <w:t xml:space="preserve">і </w:t>
      </w:r>
      <w:r w:rsidR="005B4E19">
        <w:rPr>
          <w:sz w:val="24"/>
          <w:szCs w:val="24"/>
        </w:rPr>
        <w:t>оскільки станом на 01.09.2025 року річні призначення по зазначеному джерелу перевиконані більш ніж удвічі, пропонує</w:t>
      </w:r>
      <w:r w:rsidR="0021590E">
        <w:rPr>
          <w:sz w:val="24"/>
          <w:szCs w:val="24"/>
        </w:rPr>
        <w:t xml:space="preserve">ться збільшити планові показники </w:t>
      </w:r>
      <w:r w:rsidR="005B4E19">
        <w:rPr>
          <w:sz w:val="24"/>
          <w:szCs w:val="24"/>
        </w:rPr>
        <w:t xml:space="preserve"> по коду 5011000</w:t>
      </w:r>
      <w:r w:rsidR="00EB64D8">
        <w:rPr>
          <w:sz w:val="24"/>
          <w:szCs w:val="24"/>
        </w:rPr>
        <w:t>0</w:t>
      </w:r>
      <w:r w:rsidR="005B4E19">
        <w:rPr>
          <w:sz w:val="24"/>
          <w:szCs w:val="24"/>
        </w:rPr>
        <w:t xml:space="preserve"> «</w:t>
      </w:r>
      <w:r w:rsidR="005B4E19" w:rsidRPr="00DA38A7">
        <w:rPr>
          <w:sz w:val="24"/>
          <w:szCs w:val="24"/>
        </w:rPr>
        <w:t>Цільові фонди, утворені Верховною радою Автономної Республіки Крим, органами місцевого самоврядування та місцевими органами виконавчої влади</w:t>
      </w:r>
      <w:r w:rsidR="005B4E19">
        <w:rPr>
          <w:sz w:val="24"/>
          <w:szCs w:val="24"/>
        </w:rPr>
        <w:t xml:space="preserve">» на суму </w:t>
      </w:r>
      <w:r w:rsidR="005B4E19" w:rsidRPr="0021590E">
        <w:rPr>
          <w:b/>
          <w:sz w:val="24"/>
          <w:szCs w:val="24"/>
        </w:rPr>
        <w:t>800 000,0</w:t>
      </w:r>
      <w:r w:rsidR="005B4E19">
        <w:rPr>
          <w:sz w:val="24"/>
          <w:szCs w:val="24"/>
        </w:rPr>
        <w:t xml:space="preserve"> гривень. </w:t>
      </w:r>
    </w:p>
    <w:p w14:paraId="6A3993B8" w14:textId="12682668" w:rsidR="00EB64D8" w:rsidRDefault="00EB64D8" w:rsidP="009F5706">
      <w:pPr>
        <w:pStyle w:val="ab"/>
        <w:spacing w:after="0"/>
        <w:ind w:firstLine="709"/>
        <w:jc w:val="both"/>
        <w:rPr>
          <w:rFonts w:eastAsiaTheme="minorHAnsi"/>
          <w:sz w:val="24"/>
          <w:szCs w:val="24"/>
        </w:rPr>
      </w:pPr>
      <w:r>
        <w:rPr>
          <w:rFonts w:eastAsiaTheme="minorHAnsi"/>
          <w:sz w:val="24"/>
          <w:szCs w:val="24"/>
        </w:rPr>
        <w:t>3. Зменшити планові призначення по спеціальному фонду за кодом 25010100 «</w:t>
      </w:r>
      <w:r w:rsidRPr="00E71B28">
        <w:rPr>
          <w:rFonts w:eastAsiaTheme="minorHAnsi"/>
          <w:sz w:val="24"/>
          <w:szCs w:val="24"/>
        </w:rPr>
        <w:t>Плата за послуги, що надаються бюджетними установами згідно з їх основною діяльністю</w:t>
      </w:r>
      <w:r>
        <w:rPr>
          <w:rFonts w:eastAsiaTheme="minorHAnsi"/>
          <w:sz w:val="24"/>
          <w:szCs w:val="24"/>
        </w:rPr>
        <w:t xml:space="preserve">» на </w:t>
      </w:r>
      <w:r w:rsidRPr="00DB7A43">
        <w:rPr>
          <w:rFonts w:eastAsiaTheme="minorHAnsi"/>
          <w:b/>
          <w:sz w:val="24"/>
          <w:szCs w:val="24"/>
        </w:rPr>
        <w:t>200 000,0</w:t>
      </w:r>
      <w:r>
        <w:rPr>
          <w:rFonts w:eastAsiaTheme="minorHAnsi"/>
          <w:sz w:val="24"/>
          <w:szCs w:val="24"/>
        </w:rPr>
        <w:t xml:space="preserve"> </w:t>
      </w:r>
      <w:r>
        <w:rPr>
          <w:rFonts w:eastAsiaTheme="minorHAnsi"/>
          <w:sz w:val="24"/>
          <w:szCs w:val="24"/>
        </w:rPr>
        <w:lastRenderedPageBreak/>
        <w:t xml:space="preserve">грн одночасно збільшивши на </w:t>
      </w:r>
      <w:r w:rsidRPr="00DB7A43">
        <w:rPr>
          <w:rFonts w:eastAsiaTheme="minorHAnsi"/>
          <w:b/>
          <w:sz w:val="24"/>
          <w:szCs w:val="24"/>
        </w:rPr>
        <w:t>200 000,0</w:t>
      </w:r>
      <w:r>
        <w:rPr>
          <w:rFonts w:eastAsiaTheme="minorHAnsi"/>
          <w:sz w:val="24"/>
          <w:szCs w:val="24"/>
        </w:rPr>
        <w:t xml:space="preserve"> грн по коду 25010300 «</w:t>
      </w:r>
      <w:r w:rsidRPr="00E71B28">
        <w:rPr>
          <w:rFonts w:eastAsiaTheme="minorHAnsi"/>
          <w:sz w:val="24"/>
          <w:szCs w:val="24"/>
        </w:rPr>
        <w:t>Плата за оренду майна бюджетних установ, що здійснюється відповідно до Закону України `Про оренду державного та комунального майна</w:t>
      </w:r>
      <w:r>
        <w:rPr>
          <w:rFonts w:eastAsiaTheme="minorHAnsi"/>
          <w:sz w:val="24"/>
          <w:szCs w:val="24"/>
        </w:rPr>
        <w:t>».</w:t>
      </w:r>
    </w:p>
    <w:p w14:paraId="7EB8C4E7" w14:textId="77777777" w:rsidR="00AB702F" w:rsidRPr="00DB7C04" w:rsidRDefault="00AB702F" w:rsidP="009F5706">
      <w:pPr>
        <w:pStyle w:val="ab"/>
        <w:spacing w:after="0"/>
        <w:ind w:firstLine="709"/>
        <w:jc w:val="both"/>
        <w:rPr>
          <w:sz w:val="24"/>
          <w:szCs w:val="24"/>
        </w:rPr>
      </w:pPr>
    </w:p>
    <w:p w14:paraId="5497BCC8" w14:textId="4860C2BE" w:rsidR="00D61A49" w:rsidRDefault="00D61A49" w:rsidP="00E92AB7">
      <w:pPr>
        <w:tabs>
          <w:tab w:val="left" w:pos="851"/>
        </w:tabs>
        <w:jc w:val="both"/>
        <w:rPr>
          <w:rFonts w:eastAsiaTheme="minorHAnsi"/>
          <w:sz w:val="24"/>
          <w:szCs w:val="24"/>
        </w:rPr>
      </w:pPr>
      <w:r>
        <w:rPr>
          <w:sz w:val="24"/>
          <w:szCs w:val="24"/>
        </w:rPr>
        <w:tab/>
      </w:r>
      <w:r w:rsidR="00784D50" w:rsidRPr="00D61A49">
        <w:rPr>
          <w:sz w:val="24"/>
          <w:szCs w:val="24"/>
        </w:rPr>
        <w:t xml:space="preserve">Також  в міжсесійний період бюджету громади передбачені додаткові міжбюджетні трансферти  </w:t>
      </w:r>
      <w:r w:rsidR="00386E18" w:rsidRPr="00D61A49">
        <w:rPr>
          <w:sz w:val="24"/>
          <w:szCs w:val="24"/>
        </w:rPr>
        <w:t xml:space="preserve">по загальному фонду в </w:t>
      </w:r>
      <w:r w:rsidR="00784D50" w:rsidRPr="00D61A49">
        <w:rPr>
          <w:sz w:val="24"/>
          <w:szCs w:val="24"/>
        </w:rPr>
        <w:t xml:space="preserve">сумі  </w:t>
      </w:r>
      <w:r w:rsidR="00E92AB7" w:rsidRPr="00E92AB7">
        <w:rPr>
          <w:b/>
          <w:sz w:val="24"/>
          <w:szCs w:val="24"/>
        </w:rPr>
        <w:t>276 081 051,00</w:t>
      </w:r>
      <w:r w:rsidR="00784D50" w:rsidRPr="00D61A49">
        <w:rPr>
          <w:sz w:val="24"/>
          <w:szCs w:val="24"/>
        </w:rPr>
        <w:t xml:space="preserve"> грн</w:t>
      </w:r>
      <w:r w:rsidR="00112D9C" w:rsidRPr="00D61A49">
        <w:rPr>
          <w:sz w:val="24"/>
          <w:szCs w:val="24"/>
        </w:rPr>
        <w:t xml:space="preserve">, в тому числі: </w:t>
      </w:r>
      <w:r w:rsidR="002A1E66" w:rsidRPr="00D61A49">
        <w:rPr>
          <w:sz w:val="24"/>
          <w:szCs w:val="24"/>
        </w:rPr>
        <w:t xml:space="preserve"> за  кодом  </w:t>
      </w:r>
      <w:r w:rsidR="00E92AB7">
        <w:rPr>
          <w:sz w:val="24"/>
          <w:szCs w:val="24"/>
        </w:rPr>
        <w:t xml:space="preserve">доходів </w:t>
      </w:r>
      <w:r w:rsidR="002A1E66" w:rsidRPr="00D61A49">
        <w:rPr>
          <w:sz w:val="24"/>
          <w:szCs w:val="24"/>
        </w:rPr>
        <w:t>41033900 «Освітня субвенція з державного бюджету місцевим б</w:t>
      </w:r>
      <w:r w:rsidR="001A17F9">
        <w:rPr>
          <w:sz w:val="24"/>
          <w:szCs w:val="24"/>
        </w:rPr>
        <w:t xml:space="preserve">юджетам» - 260 534 000,00 грн; </w:t>
      </w:r>
      <w:r w:rsidR="00EE3D15" w:rsidRPr="00D61A49">
        <w:rPr>
          <w:sz w:val="24"/>
          <w:szCs w:val="24"/>
        </w:rPr>
        <w:t>за кодом 41050100 «</w:t>
      </w:r>
      <w:bookmarkStart w:id="0" w:name="_Hlk201142092"/>
      <w:r w:rsidR="00EE3D15" w:rsidRPr="00D61A49">
        <w:rPr>
          <w:sz w:val="24"/>
          <w:szCs w:val="24"/>
        </w:rPr>
        <w:t>Субвенція з місцевого бюджету на реалізацію публічного інвестиційного проекту із забезпечення житлом дитячих будинків сімейного типу, дітей-сиріт та дітей, позбавлених батьківського піклування, за рахунок відповідної субвенції з державного бюджету</w:t>
      </w:r>
      <w:bookmarkEnd w:id="0"/>
      <w:r w:rsidR="002A1E66" w:rsidRPr="00D61A49">
        <w:rPr>
          <w:sz w:val="24"/>
          <w:szCs w:val="24"/>
        </w:rPr>
        <w:t xml:space="preserve">» – 8 077 040,00 грн; за кодом </w:t>
      </w:r>
      <w:r w:rsidRPr="00D61A49">
        <w:rPr>
          <w:rFonts w:eastAsiaTheme="minorHAnsi"/>
          <w:sz w:val="24"/>
          <w:szCs w:val="24"/>
          <w:lang w:eastAsia="en-US"/>
        </w:rPr>
        <w:t>41036300 «Субвенція з державного бюджету місцевим бюджетам на здійснення доплат педагогічним працівникам закладів загальної середньої освіти</w:t>
      </w:r>
      <w:r w:rsidR="00E92AB7">
        <w:rPr>
          <w:rFonts w:eastAsiaTheme="minorHAnsi"/>
          <w:sz w:val="24"/>
          <w:szCs w:val="24"/>
          <w:lang w:eastAsia="en-US"/>
        </w:rPr>
        <w:t xml:space="preserve">» - </w:t>
      </w:r>
      <w:r w:rsidRPr="00D61A49">
        <w:rPr>
          <w:rFonts w:eastAsiaTheme="minorHAnsi"/>
          <w:sz w:val="24"/>
          <w:szCs w:val="24"/>
          <w:lang w:eastAsia="en-US"/>
        </w:rPr>
        <w:t>1 212 300,00 гр</w:t>
      </w:r>
      <w:r w:rsidR="00E92AB7">
        <w:rPr>
          <w:rFonts w:eastAsiaTheme="minorHAnsi"/>
          <w:sz w:val="24"/>
          <w:szCs w:val="24"/>
          <w:lang w:eastAsia="en-US"/>
        </w:rPr>
        <w:t xml:space="preserve">н; за </w:t>
      </w:r>
      <w:r w:rsidR="00E92AB7">
        <w:rPr>
          <w:rFonts w:eastAsiaTheme="minorHAnsi"/>
          <w:sz w:val="24"/>
          <w:szCs w:val="24"/>
        </w:rPr>
        <w:t xml:space="preserve"> кодом </w:t>
      </w:r>
      <w:r w:rsidRPr="00E92AB7">
        <w:rPr>
          <w:rFonts w:eastAsiaTheme="minorHAnsi"/>
          <w:sz w:val="24"/>
          <w:szCs w:val="24"/>
        </w:rPr>
        <w:t xml:space="preserve"> 41051000 «Субвенція з місцевого бюджету на здійснення переданих видатків у сфері освіти за рахунок коштів освітньої субвенції</w:t>
      </w:r>
      <w:r w:rsidR="00E92AB7">
        <w:rPr>
          <w:rFonts w:eastAsiaTheme="minorHAnsi"/>
          <w:sz w:val="24"/>
          <w:szCs w:val="24"/>
        </w:rPr>
        <w:t xml:space="preserve">» - </w:t>
      </w:r>
      <w:r w:rsidRPr="00E92AB7">
        <w:rPr>
          <w:rFonts w:eastAsiaTheme="minorHAnsi"/>
          <w:sz w:val="24"/>
          <w:szCs w:val="24"/>
        </w:rPr>
        <w:t xml:space="preserve"> 4 393 892,00 грн</w:t>
      </w:r>
      <w:r w:rsidR="00E92AB7">
        <w:rPr>
          <w:rFonts w:eastAsiaTheme="minorHAnsi"/>
          <w:sz w:val="24"/>
          <w:szCs w:val="24"/>
        </w:rPr>
        <w:t>;</w:t>
      </w:r>
      <w:r w:rsidR="00E92AB7">
        <w:rPr>
          <w:rFonts w:eastAsiaTheme="minorHAnsi"/>
          <w:sz w:val="24"/>
          <w:szCs w:val="24"/>
          <w:lang w:eastAsia="en-US"/>
        </w:rPr>
        <w:t xml:space="preserve"> за </w:t>
      </w:r>
      <w:r w:rsidRPr="00E92AB7">
        <w:rPr>
          <w:rFonts w:eastAsiaTheme="minorHAnsi"/>
          <w:sz w:val="24"/>
          <w:szCs w:val="24"/>
        </w:rPr>
        <w:t xml:space="preserve"> </w:t>
      </w:r>
      <w:r w:rsidR="00E92AB7">
        <w:rPr>
          <w:rFonts w:eastAsiaTheme="minorHAnsi"/>
          <w:sz w:val="24"/>
          <w:szCs w:val="24"/>
        </w:rPr>
        <w:t xml:space="preserve">кодом </w:t>
      </w:r>
      <w:r w:rsidRPr="00E92AB7">
        <w:rPr>
          <w:rFonts w:eastAsiaTheme="minorHAnsi"/>
          <w:sz w:val="24"/>
          <w:szCs w:val="24"/>
        </w:rPr>
        <w:t xml:space="preserve"> 41053900 «Інші субвенції з місцевого бюджету» – 271 059,00 </w:t>
      </w:r>
      <w:r w:rsidR="00E92AB7">
        <w:rPr>
          <w:rFonts w:eastAsiaTheme="minorHAnsi"/>
          <w:sz w:val="24"/>
          <w:szCs w:val="24"/>
        </w:rPr>
        <w:t xml:space="preserve">грн; за  кодом </w:t>
      </w:r>
      <w:r w:rsidRPr="00E92AB7">
        <w:rPr>
          <w:rFonts w:eastAsiaTheme="minorHAnsi"/>
          <w:sz w:val="24"/>
          <w:szCs w:val="24"/>
        </w:rPr>
        <w:t xml:space="preserve"> 41059300 «Субвенція з місцевого бюджету на забезпечення діяльності фахівців із супроводу ветеранів війни та демобілізованих осіб та окремі заходи з підтримки осіб, які захищали незалежність, суверенітет та територіальну цілісність України, за рахунок відповідної субвенції з державного бюджету» – 1 592 760,00 гривень. </w:t>
      </w:r>
    </w:p>
    <w:p w14:paraId="65C03680" w14:textId="79154400" w:rsidR="00C80D1B" w:rsidRPr="00E92AB7" w:rsidRDefault="00C80D1B" w:rsidP="00E92AB7">
      <w:pPr>
        <w:tabs>
          <w:tab w:val="left" w:pos="851"/>
        </w:tabs>
        <w:jc w:val="both"/>
        <w:rPr>
          <w:rFonts w:eastAsiaTheme="minorHAnsi"/>
          <w:sz w:val="24"/>
          <w:szCs w:val="24"/>
          <w:lang w:eastAsia="en-US"/>
        </w:rPr>
      </w:pPr>
      <w:r>
        <w:rPr>
          <w:rFonts w:eastAsiaTheme="minorHAnsi"/>
          <w:sz w:val="24"/>
          <w:szCs w:val="24"/>
        </w:rPr>
        <w:tab/>
        <w:t xml:space="preserve">Зменшити планові призначення по спеціальному фонду за кодом 25010100 </w:t>
      </w:r>
      <w:r w:rsidR="00E71B28">
        <w:rPr>
          <w:rFonts w:eastAsiaTheme="minorHAnsi"/>
          <w:sz w:val="24"/>
          <w:szCs w:val="24"/>
        </w:rPr>
        <w:t>«</w:t>
      </w:r>
      <w:r w:rsidR="00E71B28" w:rsidRPr="00E71B28">
        <w:rPr>
          <w:rFonts w:eastAsiaTheme="minorHAnsi"/>
          <w:sz w:val="24"/>
          <w:szCs w:val="24"/>
        </w:rPr>
        <w:t>Плата за послуги, що надаються бюджетними установами згідно з їх основною діяльністю</w:t>
      </w:r>
      <w:r w:rsidR="00E71B28">
        <w:rPr>
          <w:rFonts w:eastAsiaTheme="minorHAnsi"/>
          <w:sz w:val="24"/>
          <w:szCs w:val="24"/>
        </w:rPr>
        <w:t>» на 200 000,0 грн одночасно збільшивши на 200 000,0 грн по коду 25010300 «</w:t>
      </w:r>
      <w:r w:rsidR="00E71B28" w:rsidRPr="00E71B28">
        <w:rPr>
          <w:rFonts w:eastAsiaTheme="minorHAnsi"/>
          <w:sz w:val="24"/>
          <w:szCs w:val="24"/>
        </w:rPr>
        <w:t>Плата за оренду майна бюджетних установ, що здійснюється відповідно до Закону України `Про оренду державного та комунального майна</w:t>
      </w:r>
      <w:r w:rsidR="00E71B28">
        <w:rPr>
          <w:rFonts w:eastAsiaTheme="minorHAnsi"/>
          <w:sz w:val="24"/>
          <w:szCs w:val="24"/>
        </w:rPr>
        <w:t>».</w:t>
      </w:r>
    </w:p>
    <w:p w14:paraId="6845F6B2" w14:textId="70767155" w:rsidR="00784D50" w:rsidRPr="00DB7C04" w:rsidRDefault="00784D50" w:rsidP="009F5706">
      <w:pPr>
        <w:ind w:firstLine="709"/>
        <w:jc w:val="both"/>
        <w:rPr>
          <w:sz w:val="24"/>
          <w:szCs w:val="24"/>
        </w:rPr>
      </w:pPr>
      <w:r w:rsidRPr="00DB7C04">
        <w:rPr>
          <w:sz w:val="24"/>
          <w:szCs w:val="24"/>
        </w:rPr>
        <w:t xml:space="preserve">Отже, загальний обсяг фінансового ресурсу бюджету </w:t>
      </w:r>
      <w:r w:rsidR="002B3C54" w:rsidRPr="00DB7C04">
        <w:rPr>
          <w:sz w:val="24"/>
          <w:szCs w:val="24"/>
        </w:rPr>
        <w:t xml:space="preserve">Хмельницької міської територіальної громади </w:t>
      </w:r>
      <w:r w:rsidRPr="00DB7C04">
        <w:rPr>
          <w:sz w:val="24"/>
          <w:szCs w:val="24"/>
        </w:rPr>
        <w:t>на 2025 рік збільшено на</w:t>
      </w:r>
      <w:r w:rsidR="00EE3D15" w:rsidRPr="00DB7C04">
        <w:rPr>
          <w:sz w:val="24"/>
          <w:szCs w:val="24"/>
        </w:rPr>
        <w:t xml:space="preserve"> </w:t>
      </w:r>
      <w:r w:rsidR="00D3386C">
        <w:rPr>
          <w:b/>
          <w:sz w:val="24"/>
          <w:szCs w:val="24"/>
        </w:rPr>
        <w:t xml:space="preserve">  </w:t>
      </w:r>
      <w:r w:rsidR="001235BB">
        <w:rPr>
          <w:b/>
          <w:sz w:val="24"/>
          <w:szCs w:val="24"/>
        </w:rPr>
        <w:t>540</w:t>
      </w:r>
      <w:r w:rsidR="00B94CFF">
        <w:rPr>
          <w:b/>
          <w:sz w:val="24"/>
          <w:szCs w:val="24"/>
        </w:rPr>
        <w:t xml:space="preserve"> </w:t>
      </w:r>
      <w:r w:rsidR="001235BB">
        <w:rPr>
          <w:b/>
          <w:sz w:val="24"/>
          <w:szCs w:val="24"/>
        </w:rPr>
        <w:t>9</w:t>
      </w:r>
      <w:r w:rsidR="00B94CFF">
        <w:rPr>
          <w:b/>
          <w:sz w:val="24"/>
          <w:szCs w:val="24"/>
        </w:rPr>
        <w:t>31</w:t>
      </w:r>
      <w:r w:rsidR="004B206F">
        <w:rPr>
          <w:b/>
          <w:sz w:val="24"/>
          <w:szCs w:val="24"/>
        </w:rPr>
        <w:t xml:space="preserve"> 051</w:t>
      </w:r>
      <w:r w:rsidR="00D3386C">
        <w:rPr>
          <w:b/>
          <w:sz w:val="24"/>
          <w:szCs w:val="24"/>
        </w:rPr>
        <w:t>,0</w:t>
      </w:r>
      <w:r w:rsidR="00E92AB7">
        <w:rPr>
          <w:b/>
          <w:sz w:val="24"/>
          <w:szCs w:val="24"/>
        </w:rPr>
        <w:t xml:space="preserve"> </w:t>
      </w:r>
      <w:r w:rsidR="00EE3D15" w:rsidRPr="00DB7C04">
        <w:rPr>
          <w:sz w:val="24"/>
          <w:szCs w:val="24"/>
        </w:rPr>
        <w:t xml:space="preserve"> гр</w:t>
      </w:r>
      <w:r w:rsidR="00357DD0" w:rsidRPr="00DB7C04">
        <w:rPr>
          <w:sz w:val="24"/>
          <w:szCs w:val="24"/>
        </w:rPr>
        <w:t>ивень</w:t>
      </w:r>
      <w:r w:rsidRPr="00DB7C04">
        <w:rPr>
          <w:sz w:val="24"/>
          <w:szCs w:val="24"/>
        </w:rPr>
        <w:t xml:space="preserve"> та пропонується розподілити в розрізі головних розпорядників бюджетних коштів за наступними пріоритетними напрямками.</w:t>
      </w:r>
    </w:p>
    <w:p w14:paraId="5F15E70D" w14:textId="77777777" w:rsidR="00784D50" w:rsidRPr="00DB7C04" w:rsidRDefault="00784D50" w:rsidP="009F5706">
      <w:pPr>
        <w:ind w:firstLine="708"/>
        <w:jc w:val="both"/>
        <w:rPr>
          <w:sz w:val="24"/>
          <w:szCs w:val="24"/>
        </w:rPr>
      </w:pPr>
    </w:p>
    <w:p w14:paraId="0B1C3122" w14:textId="77777777" w:rsidR="009853D7" w:rsidRPr="00DB7C04" w:rsidRDefault="009853D7" w:rsidP="009F5706">
      <w:pPr>
        <w:ind w:left="720"/>
        <w:jc w:val="both"/>
        <w:rPr>
          <w:sz w:val="24"/>
          <w:szCs w:val="24"/>
        </w:rPr>
      </w:pPr>
    </w:p>
    <w:p w14:paraId="247CB1A8" w14:textId="0390D402" w:rsidR="00C12D07" w:rsidRDefault="00C36B6A" w:rsidP="00676BC2">
      <w:pPr>
        <w:pStyle w:val="13"/>
        <w:jc w:val="center"/>
        <w:rPr>
          <w:rFonts w:ascii="Times New Roman" w:hAnsi="Times New Roman" w:cs="Times New Roman"/>
          <w:b/>
          <w:sz w:val="24"/>
          <w:szCs w:val="24"/>
        </w:rPr>
      </w:pPr>
      <w:r w:rsidRPr="00DB7C04">
        <w:rPr>
          <w:rFonts w:ascii="Times New Roman" w:hAnsi="Times New Roman" w:cs="Times New Roman"/>
          <w:b/>
          <w:sz w:val="24"/>
          <w:szCs w:val="24"/>
        </w:rPr>
        <w:t>Видатки бюджету</w:t>
      </w:r>
    </w:p>
    <w:p w14:paraId="57CECD01" w14:textId="77777777" w:rsidR="00C40D04" w:rsidRPr="00DB7C04" w:rsidRDefault="00C40D04" w:rsidP="00C40D04">
      <w:pPr>
        <w:ind w:firstLine="708"/>
        <w:jc w:val="center"/>
        <w:rPr>
          <w:b/>
          <w:i/>
          <w:sz w:val="24"/>
          <w:szCs w:val="22"/>
          <w:u w:val="single"/>
        </w:rPr>
      </w:pPr>
      <w:r w:rsidRPr="00DB7C04">
        <w:rPr>
          <w:b/>
          <w:i/>
          <w:sz w:val="24"/>
          <w:szCs w:val="22"/>
          <w:u w:val="single"/>
        </w:rPr>
        <w:t>Департамент освіти та науки Хмельницької міської ради</w:t>
      </w:r>
    </w:p>
    <w:p w14:paraId="339B8664" w14:textId="77777777" w:rsidR="00C40D04" w:rsidRPr="00E402E5" w:rsidRDefault="00C40D04" w:rsidP="00C40D04">
      <w:pPr>
        <w:ind w:firstLine="708"/>
        <w:jc w:val="both"/>
        <w:rPr>
          <w:sz w:val="24"/>
          <w:szCs w:val="24"/>
        </w:rPr>
      </w:pPr>
      <w:r w:rsidRPr="00E402E5">
        <w:rPr>
          <w:sz w:val="24"/>
          <w:szCs w:val="24"/>
        </w:rPr>
        <w:t xml:space="preserve">По головному розпоряднику в цілому призначення збільшено на суму                         </w:t>
      </w:r>
      <w:r w:rsidRPr="00E402E5">
        <w:rPr>
          <w:color w:val="000000" w:themeColor="text1"/>
          <w:sz w:val="24"/>
          <w:szCs w:val="24"/>
        </w:rPr>
        <w:t>271 070 872,39 </w:t>
      </w:r>
      <w:r w:rsidRPr="00E402E5">
        <w:rPr>
          <w:sz w:val="24"/>
          <w:szCs w:val="24"/>
        </w:rPr>
        <w:t>грн та перерозподілено за наступними напрямками:</w:t>
      </w:r>
    </w:p>
    <w:p w14:paraId="707F7ACC" w14:textId="77777777" w:rsidR="00C40D04" w:rsidRPr="009D0A0B" w:rsidRDefault="00C40D04" w:rsidP="00C40D04">
      <w:pPr>
        <w:tabs>
          <w:tab w:val="left" w:pos="993"/>
        </w:tabs>
        <w:ind w:firstLine="708"/>
        <w:jc w:val="both"/>
        <w:rPr>
          <w:sz w:val="10"/>
          <w:szCs w:val="10"/>
        </w:rPr>
      </w:pPr>
    </w:p>
    <w:p w14:paraId="6596E775" w14:textId="77777777" w:rsidR="00C40D04" w:rsidRPr="00913CCC" w:rsidRDefault="00C40D04" w:rsidP="00C40D04">
      <w:pPr>
        <w:tabs>
          <w:tab w:val="left" w:pos="993"/>
        </w:tabs>
        <w:ind w:firstLine="708"/>
        <w:jc w:val="both"/>
        <w:rPr>
          <w:sz w:val="24"/>
          <w:szCs w:val="24"/>
        </w:rPr>
      </w:pPr>
      <w:r w:rsidRPr="00913CCC">
        <w:rPr>
          <w:sz w:val="24"/>
          <w:szCs w:val="24"/>
        </w:rPr>
        <w:t xml:space="preserve">За </w:t>
      </w:r>
      <w:r w:rsidRPr="00913CCC">
        <w:rPr>
          <w:b/>
          <w:sz w:val="24"/>
          <w:szCs w:val="24"/>
        </w:rPr>
        <w:t>КПКВК МБ 0611010</w:t>
      </w:r>
      <w:r w:rsidRPr="00913CCC">
        <w:rPr>
          <w:sz w:val="24"/>
          <w:szCs w:val="24"/>
        </w:rPr>
        <w:t xml:space="preserve"> «Надання дошкільної освіти» розподіл призначень проведено наступним чином:</w:t>
      </w:r>
    </w:p>
    <w:p w14:paraId="693A5D60" w14:textId="77777777" w:rsidR="00C40D04" w:rsidRPr="00913CCC" w:rsidRDefault="00C40D04" w:rsidP="00C40D04">
      <w:pPr>
        <w:tabs>
          <w:tab w:val="left" w:pos="993"/>
        </w:tabs>
        <w:ind w:firstLine="708"/>
        <w:jc w:val="both"/>
        <w:rPr>
          <w:sz w:val="24"/>
          <w:szCs w:val="24"/>
        </w:rPr>
      </w:pPr>
      <w:r w:rsidRPr="00913CCC">
        <w:rPr>
          <w:i/>
          <w:sz w:val="24"/>
          <w:szCs w:val="24"/>
        </w:rPr>
        <w:t>по загальному фонду збільшено призначення:</w:t>
      </w:r>
    </w:p>
    <w:p w14:paraId="7F1D1EF6" w14:textId="77777777" w:rsidR="00C40D04" w:rsidRPr="00913CCC" w:rsidRDefault="00C40D04" w:rsidP="00C40D04">
      <w:pPr>
        <w:numPr>
          <w:ilvl w:val="0"/>
          <w:numId w:val="1"/>
        </w:numPr>
        <w:tabs>
          <w:tab w:val="clear" w:pos="1068"/>
          <w:tab w:val="left" w:pos="993"/>
        </w:tabs>
        <w:ind w:left="0" w:firstLine="708"/>
        <w:jc w:val="both"/>
        <w:rPr>
          <w:sz w:val="24"/>
          <w:szCs w:val="24"/>
        </w:rPr>
      </w:pPr>
      <w:r w:rsidRPr="00913CCC">
        <w:rPr>
          <w:sz w:val="24"/>
          <w:szCs w:val="24"/>
        </w:rPr>
        <w:t>в сумі 2 092 919,00 грн на придбання продуктів харчування</w:t>
      </w:r>
      <w:r w:rsidRPr="001B7CE1">
        <w:t xml:space="preserve"> </w:t>
      </w:r>
      <w:r>
        <w:rPr>
          <w:sz w:val="24"/>
          <w:szCs w:val="24"/>
        </w:rPr>
        <w:t>закладам</w:t>
      </w:r>
      <w:r w:rsidRPr="001B7CE1">
        <w:rPr>
          <w:sz w:val="24"/>
          <w:szCs w:val="24"/>
        </w:rPr>
        <w:t xml:space="preserve"> дошкільної освіти</w:t>
      </w:r>
      <w:r w:rsidRPr="00913CCC">
        <w:rPr>
          <w:sz w:val="24"/>
          <w:szCs w:val="24"/>
        </w:rPr>
        <w:t>;</w:t>
      </w:r>
    </w:p>
    <w:p w14:paraId="1B39C392" w14:textId="77777777" w:rsidR="00C40D04" w:rsidRPr="00913CCC" w:rsidRDefault="00C40D04" w:rsidP="00C40D04">
      <w:pPr>
        <w:numPr>
          <w:ilvl w:val="0"/>
          <w:numId w:val="1"/>
        </w:numPr>
        <w:tabs>
          <w:tab w:val="clear" w:pos="1068"/>
          <w:tab w:val="left" w:pos="993"/>
        </w:tabs>
        <w:ind w:left="0" w:firstLine="708"/>
        <w:jc w:val="both"/>
        <w:rPr>
          <w:sz w:val="24"/>
          <w:szCs w:val="24"/>
        </w:rPr>
      </w:pPr>
      <w:r w:rsidRPr="00913CCC">
        <w:rPr>
          <w:sz w:val="24"/>
          <w:szCs w:val="24"/>
        </w:rPr>
        <w:t>в сумі 200 000,00 грн на поточні ремонти та ремонти з усунення аварійного стану в закладах дошкільної освіти;</w:t>
      </w:r>
    </w:p>
    <w:p w14:paraId="121089CA" w14:textId="0DE5877D" w:rsidR="00C40D04" w:rsidRPr="00913CCC" w:rsidRDefault="00C40D04" w:rsidP="00C40D04">
      <w:pPr>
        <w:numPr>
          <w:ilvl w:val="0"/>
          <w:numId w:val="1"/>
        </w:numPr>
        <w:tabs>
          <w:tab w:val="clear" w:pos="1068"/>
          <w:tab w:val="left" w:pos="993"/>
        </w:tabs>
        <w:ind w:left="0" w:firstLine="708"/>
        <w:jc w:val="both"/>
        <w:rPr>
          <w:sz w:val="24"/>
          <w:szCs w:val="24"/>
        </w:rPr>
      </w:pPr>
      <w:r w:rsidRPr="00913CCC">
        <w:rPr>
          <w:sz w:val="24"/>
          <w:szCs w:val="24"/>
        </w:rPr>
        <w:t>в сумі 44 000,00 грн на послуги із видалення окремо засохлих та пошкоджених дерев і кущів на території</w:t>
      </w:r>
      <w:r w:rsidR="000F04E3">
        <w:rPr>
          <w:sz w:val="24"/>
          <w:szCs w:val="24"/>
        </w:rPr>
        <w:t xml:space="preserve"> закладів</w:t>
      </w:r>
      <w:r w:rsidRPr="00913CCC">
        <w:rPr>
          <w:sz w:val="24"/>
          <w:szCs w:val="24"/>
        </w:rPr>
        <w:t xml:space="preserve"> дошкільної освіти;</w:t>
      </w:r>
    </w:p>
    <w:p w14:paraId="1F82C461" w14:textId="77777777" w:rsidR="00C40D04" w:rsidRDefault="00C40D04" w:rsidP="00C40D04">
      <w:pPr>
        <w:numPr>
          <w:ilvl w:val="0"/>
          <w:numId w:val="1"/>
        </w:numPr>
        <w:tabs>
          <w:tab w:val="clear" w:pos="1068"/>
          <w:tab w:val="left" w:pos="993"/>
        </w:tabs>
        <w:ind w:left="0" w:firstLine="708"/>
        <w:jc w:val="both"/>
        <w:rPr>
          <w:sz w:val="24"/>
          <w:szCs w:val="24"/>
        </w:rPr>
      </w:pPr>
      <w:r w:rsidRPr="008C7F5F">
        <w:rPr>
          <w:sz w:val="24"/>
          <w:szCs w:val="24"/>
        </w:rPr>
        <w:t xml:space="preserve">в сумі 196 467,00 грн на поточний ремонт покрівлі, з метою підготовки до опалювального сезону, Хмельницького закладу дошкільної освіти № 11 "Золота рибка" Хмельницької міської ради, за </w:t>
      </w:r>
      <w:proofErr w:type="spellStart"/>
      <w:r w:rsidRPr="008C7F5F">
        <w:rPr>
          <w:sz w:val="24"/>
          <w:szCs w:val="24"/>
        </w:rPr>
        <w:t>адресою</w:t>
      </w:r>
      <w:proofErr w:type="spellEnd"/>
      <w:r w:rsidRPr="008C7F5F">
        <w:rPr>
          <w:sz w:val="24"/>
          <w:szCs w:val="24"/>
        </w:rPr>
        <w:t>: м. Хмельницький, вул. Ракетників, 7</w:t>
      </w:r>
      <w:r>
        <w:rPr>
          <w:sz w:val="24"/>
          <w:szCs w:val="24"/>
        </w:rPr>
        <w:t>;</w:t>
      </w:r>
    </w:p>
    <w:p w14:paraId="76B48757" w14:textId="77777777" w:rsidR="00C40D04" w:rsidRDefault="00C40D04" w:rsidP="00C40D04">
      <w:pPr>
        <w:numPr>
          <w:ilvl w:val="0"/>
          <w:numId w:val="1"/>
        </w:numPr>
        <w:tabs>
          <w:tab w:val="clear" w:pos="1068"/>
          <w:tab w:val="left" w:pos="993"/>
        </w:tabs>
        <w:ind w:left="0" w:firstLine="708"/>
        <w:jc w:val="both"/>
        <w:rPr>
          <w:sz w:val="24"/>
          <w:szCs w:val="24"/>
        </w:rPr>
      </w:pPr>
      <w:r w:rsidRPr="002D7C16">
        <w:rPr>
          <w:sz w:val="24"/>
          <w:szCs w:val="24"/>
        </w:rPr>
        <w:t>в сумі 187 </w:t>
      </w:r>
      <w:r>
        <w:rPr>
          <w:sz w:val="24"/>
          <w:szCs w:val="24"/>
        </w:rPr>
        <w:t>627</w:t>
      </w:r>
      <w:r w:rsidRPr="002D7C16">
        <w:rPr>
          <w:sz w:val="24"/>
          <w:szCs w:val="24"/>
        </w:rPr>
        <w:t xml:space="preserve">,00 грн на поточний ремонт покрівлі, з метою підготовки до опалювального сезону, Хмельницького закладу дошкільної освіти № 49 "Дюймовочка" Хмельницької міської ради, за </w:t>
      </w:r>
      <w:proofErr w:type="spellStart"/>
      <w:r w:rsidRPr="002D7C16">
        <w:rPr>
          <w:sz w:val="24"/>
          <w:szCs w:val="24"/>
        </w:rPr>
        <w:t>адресою</w:t>
      </w:r>
      <w:proofErr w:type="spellEnd"/>
      <w:r w:rsidRPr="002D7C16">
        <w:rPr>
          <w:sz w:val="24"/>
          <w:szCs w:val="24"/>
        </w:rPr>
        <w:t>: м. Хмельницький, вул. Паркова, 4/1;</w:t>
      </w:r>
    </w:p>
    <w:p w14:paraId="06B9071A" w14:textId="77777777" w:rsidR="00C40D04" w:rsidRPr="002D7C16" w:rsidRDefault="00C40D04" w:rsidP="00C40D04">
      <w:pPr>
        <w:numPr>
          <w:ilvl w:val="0"/>
          <w:numId w:val="1"/>
        </w:numPr>
        <w:tabs>
          <w:tab w:val="clear" w:pos="1068"/>
          <w:tab w:val="left" w:pos="993"/>
        </w:tabs>
        <w:ind w:left="0" w:firstLine="708"/>
        <w:jc w:val="both"/>
        <w:rPr>
          <w:sz w:val="24"/>
          <w:szCs w:val="24"/>
        </w:rPr>
      </w:pPr>
      <w:r w:rsidRPr="002D7C16">
        <w:rPr>
          <w:sz w:val="24"/>
          <w:szCs w:val="24"/>
        </w:rPr>
        <w:t xml:space="preserve">в сумі 196 685,00 грн на поточний ремонт покрівлі, з метою підготовки до опалювального сезону, Хмельницького закладу дошкільної освіти № 52 "Золотий півник" Хмельницької міської ради, за </w:t>
      </w:r>
      <w:proofErr w:type="spellStart"/>
      <w:r w:rsidRPr="002D7C16">
        <w:rPr>
          <w:sz w:val="24"/>
          <w:szCs w:val="24"/>
        </w:rPr>
        <w:t>адресою</w:t>
      </w:r>
      <w:proofErr w:type="spellEnd"/>
      <w:r w:rsidRPr="002D7C16">
        <w:rPr>
          <w:sz w:val="24"/>
          <w:szCs w:val="24"/>
        </w:rPr>
        <w:t>: м. Хмельницький, вул. Героїв АТО, 8;</w:t>
      </w:r>
    </w:p>
    <w:p w14:paraId="0352128B" w14:textId="77777777" w:rsidR="00C40D04" w:rsidRPr="008C7F5F" w:rsidRDefault="00C40D04" w:rsidP="00C40D04">
      <w:pPr>
        <w:numPr>
          <w:ilvl w:val="0"/>
          <w:numId w:val="1"/>
        </w:numPr>
        <w:tabs>
          <w:tab w:val="clear" w:pos="1068"/>
          <w:tab w:val="left" w:pos="993"/>
        </w:tabs>
        <w:ind w:left="0" w:firstLine="708"/>
        <w:jc w:val="both"/>
        <w:rPr>
          <w:sz w:val="24"/>
          <w:szCs w:val="24"/>
        </w:rPr>
      </w:pPr>
      <w:r w:rsidRPr="008C7F5F">
        <w:rPr>
          <w:sz w:val="24"/>
          <w:szCs w:val="24"/>
        </w:rPr>
        <w:lastRenderedPageBreak/>
        <w:t xml:space="preserve">в сумі 199 643,00 грн на поточний ремонт приміщення закладу дошкільної освіти № 18 "Зірочка" Хмельницької міської ради за </w:t>
      </w:r>
      <w:proofErr w:type="spellStart"/>
      <w:r w:rsidRPr="008C7F5F">
        <w:rPr>
          <w:sz w:val="24"/>
          <w:szCs w:val="24"/>
        </w:rPr>
        <w:t>адресою</w:t>
      </w:r>
      <w:proofErr w:type="spellEnd"/>
      <w:r w:rsidRPr="008C7F5F">
        <w:rPr>
          <w:sz w:val="24"/>
          <w:szCs w:val="24"/>
        </w:rPr>
        <w:t xml:space="preserve">: вул. </w:t>
      </w:r>
      <w:proofErr w:type="spellStart"/>
      <w:r w:rsidRPr="008C7F5F">
        <w:rPr>
          <w:sz w:val="24"/>
          <w:szCs w:val="24"/>
        </w:rPr>
        <w:t>Кам'янецька</w:t>
      </w:r>
      <w:proofErr w:type="spellEnd"/>
      <w:r w:rsidRPr="008C7F5F">
        <w:rPr>
          <w:sz w:val="24"/>
          <w:szCs w:val="24"/>
        </w:rPr>
        <w:t>, 65/1 м. Хмельницький;</w:t>
      </w:r>
    </w:p>
    <w:p w14:paraId="7E9E0468" w14:textId="77777777" w:rsidR="00C40D04" w:rsidRPr="008C7F5F" w:rsidRDefault="00C40D04" w:rsidP="00C40D04">
      <w:pPr>
        <w:numPr>
          <w:ilvl w:val="0"/>
          <w:numId w:val="1"/>
        </w:numPr>
        <w:tabs>
          <w:tab w:val="clear" w:pos="1068"/>
          <w:tab w:val="left" w:pos="993"/>
        </w:tabs>
        <w:ind w:left="0" w:firstLine="708"/>
        <w:jc w:val="both"/>
        <w:rPr>
          <w:sz w:val="24"/>
          <w:szCs w:val="24"/>
        </w:rPr>
      </w:pPr>
      <w:r w:rsidRPr="008C7F5F">
        <w:rPr>
          <w:sz w:val="24"/>
          <w:szCs w:val="24"/>
        </w:rPr>
        <w:t>в сумі 10 343,30 грн на проведення первинної технічної інвентаризації нежитлової будівлі з виготовленням технічного паспорта з внесенням даних інвентаризації в ЄДЕССБ ЗДО № 23 "Вогник";</w:t>
      </w:r>
    </w:p>
    <w:p w14:paraId="0F1C068B" w14:textId="77777777" w:rsidR="00C40D04" w:rsidRPr="008C7F5F" w:rsidRDefault="00C40D04" w:rsidP="00C40D04">
      <w:pPr>
        <w:numPr>
          <w:ilvl w:val="0"/>
          <w:numId w:val="1"/>
        </w:numPr>
        <w:tabs>
          <w:tab w:val="clear" w:pos="1068"/>
          <w:tab w:val="left" w:pos="993"/>
        </w:tabs>
        <w:ind w:left="0" w:firstLine="708"/>
        <w:jc w:val="both"/>
        <w:rPr>
          <w:sz w:val="24"/>
          <w:szCs w:val="24"/>
        </w:rPr>
      </w:pPr>
      <w:r w:rsidRPr="008C7F5F">
        <w:rPr>
          <w:sz w:val="24"/>
          <w:szCs w:val="24"/>
        </w:rPr>
        <w:t xml:space="preserve">в сумі 18 360,00 грн на послуги з підготовки цифрових зображень </w:t>
      </w:r>
      <w:proofErr w:type="spellStart"/>
      <w:r w:rsidRPr="008C7F5F">
        <w:rPr>
          <w:sz w:val="24"/>
          <w:szCs w:val="24"/>
        </w:rPr>
        <w:t>проєктної</w:t>
      </w:r>
      <w:proofErr w:type="spellEnd"/>
      <w:r w:rsidRPr="008C7F5F">
        <w:rPr>
          <w:sz w:val="24"/>
          <w:szCs w:val="24"/>
        </w:rPr>
        <w:t xml:space="preserve"> робочої документації на будівництво та формування мікрофільму в електронному вигляді, виготовлення документів страхового фонду документації з використанням цифрових технологій та передачі мікрофільму на довгострокове зберігання на комплект документації: Реконструкція будівлі Хмельницького закладу дошкільної освіти № 23 "Вогник" Хмельницької міської ради для улаштування споруди цивільного захисту на вул. Бажана, 2 в м. Хмельницькому (коригування);</w:t>
      </w:r>
    </w:p>
    <w:p w14:paraId="4133B72C" w14:textId="77777777" w:rsidR="00C40D04" w:rsidRPr="008C7F5F" w:rsidRDefault="00C40D04" w:rsidP="00C40D04">
      <w:pPr>
        <w:numPr>
          <w:ilvl w:val="0"/>
          <w:numId w:val="1"/>
        </w:numPr>
        <w:tabs>
          <w:tab w:val="clear" w:pos="1068"/>
          <w:tab w:val="left" w:pos="993"/>
        </w:tabs>
        <w:ind w:left="0" w:firstLine="708"/>
        <w:jc w:val="both"/>
        <w:rPr>
          <w:sz w:val="24"/>
          <w:szCs w:val="24"/>
        </w:rPr>
      </w:pPr>
      <w:r w:rsidRPr="008C7F5F">
        <w:rPr>
          <w:sz w:val="24"/>
          <w:szCs w:val="24"/>
        </w:rPr>
        <w:t xml:space="preserve">в сумі 58 715,89 грн на поточний ремонт споруди цивільного захисту укриття з облаштування санвузла Хмельницького закладу дошкільної освіти № 25 "Калинонька", за </w:t>
      </w:r>
      <w:proofErr w:type="spellStart"/>
      <w:r w:rsidRPr="008C7F5F">
        <w:rPr>
          <w:sz w:val="24"/>
          <w:szCs w:val="24"/>
        </w:rPr>
        <w:t>адресою</w:t>
      </w:r>
      <w:proofErr w:type="spellEnd"/>
      <w:r w:rsidRPr="008C7F5F">
        <w:rPr>
          <w:sz w:val="24"/>
          <w:szCs w:val="24"/>
        </w:rPr>
        <w:t xml:space="preserve">: провулок 2-й </w:t>
      </w:r>
      <w:proofErr w:type="spellStart"/>
      <w:r w:rsidRPr="008C7F5F">
        <w:rPr>
          <w:sz w:val="24"/>
          <w:szCs w:val="24"/>
        </w:rPr>
        <w:t>Кам'янецький</w:t>
      </w:r>
      <w:proofErr w:type="spellEnd"/>
      <w:r w:rsidRPr="008C7F5F">
        <w:rPr>
          <w:sz w:val="24"/>
          <w:szCs w:val="24"/>
        </w:rPr>
        <w:t>, буд. 17, м. Хмельницький;</w:t>
      </w:r>
    </w:p>
    <w:p w14:paraId="7806E10E" w14:textId="77777777" w:rsidR="00C40D04" w:rsidRPr="002D7C16" w:rsidRDefault="00C40D04" w:rsidP="00C40D04">
      <w:pPr>
        <w:numPr>
          <w:ilvl w:val="0"/>
          <w:numId w:val="1"/>
        </w:numPr>
        <w:tabs>
          <w:tab w:val="clear" w:pos="1068"/>
          <w:tab w:val="left" w:pos="993"/>
        </w:tabs>
        <w:ind w:left="0" w:firstLine="708"/>
        <w:jc w:val="both"/>
        <w:rPr>
          <w:sz w:val="24"/>
          <w:szCs w:val="24"/>
        </w:rPr>
      </w:pPr>
      <w:r w:rsidRPr="00960B79">
        <w:rPr>
          <w:sz w:val="24"/>
          <w:szCs w:val="24"/>
        </w:rPr>
        <w:t xml:space="preserve">в сумі 161 736,98 грн на поточний ремонт санвузла  групи № 6 в Хмельницькому закладі дошкільної освіти № 34 "Тополька" Хмельницької міської ради Хмельницької області за </w:t>
      </w:r>
      <w:proofErr w:type="spellStart"/>
      <w:r w:rsidRPr="002D7C16">
        <w:rPr>
          <w:sz w:val="24"/>
          <w:szCs w:val="24"/>
        </w:rPr>
        <w:t>адресою</w:t>
      </w:r>
      <w:proofErr w:type="spellEnd"/>
      <w:r w:rsidRPr="002D7C16">
        <w:rPr>
          <w:sz w:val="24"/>
          <w:szCs w:val="24"/>
        </w:rPr>
        <w:t>: вул. Героїв АТО 15/1;</w:t>
      </w:r>
    </w:p>
    <w:p w14:paraId="3AF4E0A1" w14:textId="77777777" w:rsidR="00C40D04" w:rsidRDefault="00C40D04" w:rsidP="00C40D04">
      <w:pPr>
        <w:tabs>
          <w:tab w:val="left" w:pos="993"/>
        </w:tabs>
        <w:ind w:firstLine="709"/>
        <w:jc w:val="both"/>
        <w:rPr>
          <w:i/>
          <w:sz w:val="24"/>
          <w:szCs w:val="24"/>
        </w:rPr>
      </w:pPr>
      <w:r w:rsidRPr="00694900">
        <w:rPr>
          <w:i/>
          <w:sz w:val="24"/>
          <w:szCs w:val="24"/>
        </w:rPr>
        <w:t>по спеціальному фонду (бюджет розвитку) збільшено призначення:</w:t>
      </w:r>
    </w:p>
    <w:p w14:paraId="5F5A54C8" w14:textId="77777777" w:rsidR="00C40D04" w:rsidRDefault="00C40D04" w:rsidP="00C40D04">
      <w:pPr>
        <w:numPr>
          <w:ilvl w:val="0"/>
          <w:numId w:val="1"/>
        </w:numPr>
        <w:tabs>
          <w:tab w:val="clear" w:pos="1068"/>
          <w:tab w:val="left" w:pos="993"/>
        </w:tabs>
        <w:ind w:left="0" w:firstLine="708"/>
        <w:jc w:val="both"/>
        <w:rPr>
          <w:sz w:val="24"/>
          <w:szCs w:val="24"/>
        </w:rPr>
      </w:pPr>
      <w:r w:rsidRPr="00694900">
        <w:rPr>
          <w:sz w:val="24"/>
          <w:szCs w:val="24"/>
        </w:rPr>
        <w:t xml:space="preserve">в сумі </w:t>
      </w:r>
      <w:r>
        <w:rPr>
          <w:sz w:val="24"/>
          <w:szCs w:val="24"/>
        </w:rPr>
        <w:t>500</w:t>
      </w:r>
      <w:r w:rsidRPr="00694900">
        <w:rPr>
          <w:sz w:val="24"/>
          <w:szCs w:val="24"/>
        </w:rPr>
        <w:t xml:space="preserve"> 000,00 грн на </w:t>
      </w:r>
      <w:r>
        <w:rPr>
          <w:sz w:val="24"/>
          <w:szCs w:val="24"/>
        </w:rPr>
        <w:t>п</w:t>
      </w:r>
      <w:r w:rsidRPr="003A71A6">
        <w:rPr>
          <w:sz w:val="24"/>
          <w:szCs w:val="24"/>
        </w:rPr>
        <w:t>ридбання обладнання для харчоблоків закладів дошкільної освіти</w:t>
      </w:r>
      <w:r>
        <w:rPr>
          <w:sz w:val="24"/>
          <w:szCs w:val="24"/>
        </w:rPr>
        <w:t>;</w:t>
      </w:r>
    </w:p>
    <w:p w14:paraId="277363C2" w14:textId="77777777" w:rsidR="00C40D04" w:rsidRPr="003A71A6" w:rsidRDefault="00C40D04" w:rsidP="00C40D04">
      <w:pPr>
        <w:numPr>
          <w:ilvl w:val="0"/>
          <w:numId w:val="1"/>
        </w:numPr>
        <w:tabs>
          <w:tab w:val="clear" w:pos="1068"/>
          <w:tab w:val="left" w:pos="993"/>
        </w:tabs>
        <w:ind w:left="0" w:firstLine="708"/>
        <w:jc w:val="both"/>
        <w:rPr>
          <w:sz w:val="24"/>
          <w:szCs w:val="24"/>
        </w:rPr>
      </w:pPr>
      <w:r w:rsidRPr="003A71A6">
        <w:rPr>
          <w:sz w:val="24"/>
          <w:szCs w:val="24"/>
        </w:rPr>
        <w:t xml:space="preserve">в сумі </w:t>
      </w:r>
      <w:r>
        <w:rPr>
          <w:sz w:val="24"/>
          <w:szCs w:val="24"/>
        </w:rPr>
        <w:t>9</w:t>
      </w:r>
      <w:r w:rsidRPr="003A71A6">
        <w:rPr>
          <w:sz w:val="24"/>
          <w:szCs w:val="24"/>
        </w:rPr>
        <w:t xml:space="preserve"> </w:t>
      </w:r>
      <w:r>
        <w:rPr>
          <w:sz w:val="24"/>
          <w:szCs w:val="24"/>
        </w:rPr>
        <w:t>375</w:t>
      </w:r>
      <w:r w:rsidRPr="003A71A6">
        <w:rPr>
          <w:sz w:val="24"/>
          <w:szCs w:val="24"/>
        </w:rPr>
        <w:t xml:space="preserve">,00 грн на придбання БФП </w:t>
      </w:r>
      <w:proofErr w:type="spellStart"/>
      <w:r w:rsidRPr="003A71A6">
        <w:rPr>
          <w:sz w:val="24"/>
          <w:szCs w:val="24"/>
        </w:rPr>
        <w:t>Іванковецькому</w:t>
      </w:r>
      <w:proofErr w:type="spellEnd"/>
      <w:r w:rsidRPr="003A71A6">
        <w:rPr>
          <w:sz w:val="24"/>
          <w:szCs w:val="24"/>
        </w:rPr>
        <w:t xml:space="preserve"> ЗДО "Джерельце";</w:t>
      </w:r>
    </w:p>
    <w:p w14:paraId="10C6E0EC" w14:textId="77777777" w:rsidR="00C40D04" w:rsidRDefault="00C40D04" w:rsidP="00C40D04">
      <w:pPr>
        <w:numPr>
          <w:ilvl w:val="0"/>
          <w:numId w:val="1"/>
        </w:numPr>
        <w:tabs>
          <w:tab w:val="clear" w:pos="1068"/>
          <w:tab w:val="left" w:pos="993"/>
        </w:tabs>
        <w:ind w:left="0" w:firstLine="708"/>
        <w:jc w:val="both"/>
        <w:rPr>
          <w:sz w:val="24"/>
          <w:szCs w:val="24"/>
        </w:rPr>
      </w:pPr>
      <w:r w:rsidRPr="003A71A6">
        <w:rPr>
          <w:sz w:val="24"/>
          <w:szCs w:val="24"/>
        </w:rPr>
        <w:t xml:space="preserve">в сумі </w:t>
      </w:r>
      <w:r>
        <w:rPr>
          <w:sz w:val="24"/>
          <w:szCs w:val="24"/>
        </w:rPr>
        <w:t>13</w:t>
      </w:r>
      <w:r w:rsidRPr="003A71A6">
        <w:rPr>
          <w:sz w:val="24"/>
          <w:szCs w:val="24"/>
        </w:rPr>
        <w:t xml:space="preserve"> </w:t>
      </w:r>
      <w:r>
        <w:rPr>
          <w:sz w:val="24"/>
          <w:szCs w:val="24"/>
        </w:rPr>
        <w:t>850</w:t>
      </w:r>
      <w:r w:rsidRPr="003A71A6">
        <w:rPr>
          <w:sz w:val="24"/>
          <w:szCs w:val="24"/>
        </w:rPr>
        <w:t>,00 грн на придбання металевих дверей</w:t>
      </w:r>
      <w:r>
        <w:rPr>
          <w:sz w:val="24"/>
          <w:szCs w:val="24"/>
        </w:rPr>
        <w:t xml:space="preserve"> (протипожежні в електрощитову, </w:t>
      </w:r>
      <w:r w:rsidRPr="003A71A6">
        <w:rPr>
          <w:sz w:val="24"/>
          <w:szCs w:val="24"/>
        </w:rPr>
        <w:t xml:space="preserve">припис ДСНС) </w:t>
      </w:r>
      <w:proofErr w:type="spellStart"/>
      <w:r w:rsidRPr="003A71A6">
        <w:rPr>
          <w:sz w:val="24"/>
          <w:szCs w:val="24"/>
        </w:rPr>
        <w:t>Богданівецькому</w:t>
      </w:r>
      <w:proofErr w:type="spellEnd"/>
      <w:r w:rsidRPr="003A71A6">
        <w:rPr>
          <w:sz w:val="24"/>
          <w:szCs w:val="24"/>
        </w:rPr>
        <w:t xml:space="preserve"> ЗДО "Вербиченька"</w:t>
      </w:r>
      <w:r>
        <w:rPr>
          <w:sz w:val="24"/>
          <w:szCs w:val="24"/>
        </w:rPr>
        <w:t>;</w:t>
      </w:r>
    </w:p>
    <w:p w14:paraId="38AF703D" w14:textId="77777777" w:rsidR="00C40D04" w:rsidRPr="003A71A6" w:rsidRDefault="00C40D04" w:rsidP="00C40D04">
      <w:pPr>
        <w:numPr>
          <w:ilvl w:val="0"/>
          <w:numId w:val="1"/>
        </w:numPr>
        <w:tabs>
          <w:tab w:val="clear" w:pos="1068"/>
          <w:tab w:val="left" w:pos="993"/>
        </w:tabs>
        <w:ind w:left="0" w:firstLine="708"/>
        <w:jc w:val="both"/>
        <w:rPr>
          <w:sz w:val="24"/>
          <w:szCs w:val="24"/>
        </w:rPr>
      </w:pPr>
      <w:r w:rsidRPr="003A71A6">
        <w:rPr>
          <w:sz w:val="24"/>
          <w:szCs w:val="24"/>
        </w:rPr>
        <w:t xml:space="preserve">в сумі </w:t>
      </w:r>
      <w:r>
        <w:rPr>
          <w:sz w:val="24"/>
          <w:szCs w:val="24"/>
        </w:rPr>
        <w:t>25</w:t>
      </w:r>
      <w:r w:rsidRPr="003A71A6">
        <w:rPr>
          <w:sz w:val="24"/>
          <w:szCs w:val="24"/>
        </w:rPr>
        <w:t xml:space="preserve"> </w:t>
      </w:r>
      <w:r>
        <w:rPr>
          <w:sz w:val="24"/>
          <w:szCs w:val="24"/>
        </w:rPr>
        <w:t>00</w:t>
      </w:r>
      <w:r w:rsidRPr="003A71A6">
        <w:rPr>
          <w:sz w:val="24"/>
          <w:szCs w:val="24"/>
        </w:rPr>
        <w:t xml:space="preserve">0,00 грн на придбання телевізора для Початкової школи № 5 (з метою участі в експериментальному </w:t>
      </w:r>
      <w:proofErr w:type="spellStart"/>
      <w:r w:rsidRPr="003A71A6">
        <w:rPr>
          <w:sz w:val="24"/>
          <w:szCs w:val="24"/>
        </w:rPr>
        <w:t>проєкті</w:t>
      </w:r>
      <w:proofErr w:type="spellEnd"/>
      <w:r w:rsidRPr="003A71A6">
        <w:rPr>
          <w:sz w:val="24"/>
          <w:szCs w:val="24"/>
        </w:rPr>
        <w:t xml:space="preserve"> "</w:t>
      </w:r>
      <w:proofErr w:type="spellStart"/>
      <w:r w:rsidRPr="003A71A6">
        <w:rPr>
          <w:sz w:val="24"/>
          <w:szCs w:val="24"/>
        </w:rPr>
        <w:t>Intellect</w:t>
      </w:r>
      <w:proofErr w:type="spellEnd"/>
      <w:r w:rsidRPr="003A71A6">
        <w:rPr>
          <w:sz w:val="24"/>
          <w:szCs w:val="24"/>
        </w:rPr>
        <w:t xml:space="preserve"> </w:t>
      </w:r>
      <w:proofErr w:type="spellStart"/>
      <w:r w:rsidRPr="003A71A6">
        <w:rPr>
          <w:sz w:val="24"/>
          <w:szCs w:val="24"/>
        </w:rPr>
        <w:t>Baby</w:t>
      </w:r>
      <w:proofErr w:type="spellEnd"/>
      <w:r w:rsidRPr="003A71A6">
        <w:rPr>
          <w:sz w:val="24"/>
          <w:szCs w:val="24"/>
        </w:rPr>
        <w:t>");</w:t>
      </w:r>
    </w:p>
    <w:p w14:paraId="3D7197F9" w14:textId="77777777" w:rsidR="00C40D04" w:rsidRPr="003A71A6" w:rsidRDefault="00C40D04" w:rsidP="00C40D04">
      <w:pPr>
        <w:numPr>
          <w:ilvl w:val="0"/>
          <w:numId w:val="1"/>
        </w:numPr>
        <w:tabs>
          <w:tab w:val="clear" w:pos="1068"/>
          <w:tab w:val="left" w:pos="993"/>
        </w:tabs>
        <w:ind w:left="0" w:firstLine="708"/>
        <w:jc w:val="both"/>
        <w:rPr>
          <w:sz w:val="24"/>
          <w:szCs w:val="24"/>
        </w:rPr>
      </w:pPr>
      <w:r w:rsidRPr="00922605">
        <w:rPr>
          <w:sz w:val="24"/>
          <w:szCs w:val="24"/>
        </w:rPr>
        <w:t xml:space="preserve">в сумі </w:t>
      </w:r>
      <w:r>
        <w:rPr>
          <w:sz w:val="24"/>
          <w:szCs w:val="24"/>
        </w:rPr>
        <w:t>43</w:t>
      </w:r>
      <w:r w:rsidRPr="00922605">
        <w:rPr>
          <w:sz w:val="24"/>
          <w:szCs w:val="24"/>
        </w:rPr>
        <w:t xml:space="preserve"> </w:t>
      </w:r>
      <w:r>
        <w:rPr>
          <w:sz w:val="24"/>
          <w:szCs w:val="24"/>
        </w:rPr>
        <w:t>3</w:t>
      </w:r>
      <w:r w:rsidRPr="00922605">
        <w:rPr>
          <w:sz w:val="24"/>
          <w:szCs w:val="24"/>
        </w:rPr>
        <w:t>00,00 грн на придбання</w:t>
      </w:r>
      <w:r w:rsidRPr="00922605">
        <w:t xml:space="preserve"> </w:t>
      </w:r>
      <w:r w:rsidRPr="00922605">
        <w:rPr>
          <w:sz w:val="24"/>
          <w:szCs w:val="24"/>
        </w:rPr>
        <w:t>лічильника тепла Хмельницькому закладу дошкільної освіти № 54 "</w:t>
      </w:r>
      <w:proofErr w:type="spellStart"/>
      <w:r w:rsidRPr="00922605">
        <w:rPr>
          <w:sz w:val="24"/>
          <w:szCs w:val="24"/>
        </w:rPr>
        <w:t>Пізнайко</w:t>
      </w:r>
      <w:proofErr w:type="spellEnd"/>
      <w:r w:rsidRPr="00922605">
        <w:rPr>
          <w:sz w:val="24"/>
          <w:szCs w:val="24"/>
        </w:rPr>
        <w:t>"</w:t>
      </w:r>
      <w:r>
        <w:rPr>
          <w:sz w:val="24"/>
          <w:szCs w:val="24"/>
        </w:rPr>
        <w:t>;</w:t>
      </w:r>
    </w:p>
    <w:p w14:paraId="49DFEDB2" w14:textId="77777777" w:rsidR="00C40D04" w:rsidRPr="003A71A6" w:rsidRDefault="00C40D04" w:rsidP="00C40D04">
      <w:pPr>
        <w:numPr>
          <w:ilvl w:val="0"/>
          <w:numId w:val="1"/>
        </w:numPr>
        <w:tabs>
          <w:tab w:val="clear" w:pos="1068"/>
          <w:tab w:val="left" w:pos="993"/>
        </w:tabs>
        <w:ind w:left="0" w:firstLine="708"/>
        <w:jc w:val="both"/>
        <w:rPr>
          <w:sz w:val="24"/>
          <w:szCs w:val="24"/>
        </w:rPr>
      </w:pPr>
      <w:r w:rsidRPr="003A71A6">
        <w:rPr>
          <w:sz w:val="24"/>
          <w:szCs w:val="24"/>
        </w:rPr>
        <w:t>в сумі 26 000,00 грн на капітальний ремонт огорожі Хмельницького дошкільного навчального закладу №</w:t>
      </w:r>
      <w:r>
        <w:rPr>
          <w:sz w:val="24"/>
          <w:szCs w:val="24"/>
        </w:rPr>
        <w:t xml:space="preserve"> </w:t>
      </w:r>
      <w:r w:rsidRPr="003A71A6">
        <w:rPr>
          <w:sz w:val="24"/>
          <w:szCs w:val="24"/>
        </w:rPr>
        <w:t xml:space="preserve">55 </w:t>
      </w:r>
      <w:r w:rsidRPr="00922605">
        <w:rPr>
          <w:sz w:val="24"/>
          <w:szCs w:val="24"/>
        </w:rPr>
        <w:t>"</w:t>
      </w:r>
      <w:r w:rsidRPr="003A71A6">
        <w:rPr>
          <w:sz w:val="24"/>
          <w:szCs w:val="24"/>
        </w:rPr>
        <w:t>Сонечко</w:t>
      </w:r>
      <w:r w:rsidRPr="00922605">
        <w:rPr>
          <w:sz w:val="24"/>
          <w:szCs w:val="24"/>
        </w:rPr>
        <w:t>"</w:t>
      </w:r>
      <w:r w:rsidRPr="003A71A6">
        <w:rPr>
          <w:sz w:val="24"/>
          <w:szCs w:val="24"/>
        </w:rPr>
        <w:t xml:space="preserve"> по </w:t>
      </w:r>
      <w:proofErr w:type="spellStart"/>
      <w:r w:rsidRPr="003A71A6">
        <w:rPr>
          <w:sz w:val="24"/>
          <w:szCs w:val="24"/>
        </w:rPr>
        <w:t>пров</w:t>
      </w:r>
      <w:proofErr w:type="spellEnd"/>
      <w:r w:rsidRPr="003A71A6">
        <w:rPr>
          <w:sz w:val="24"/>
          <w:szCs w:val="24"/>
        </w:rPr>
        <w:t>. Козацькому, 47/2 в м. Хмельницькому;</w:t>
      </w:r>
    </w:p>
    <w:p w14:paraId="2EAE8F05" w14:textId="77777777" w:rsidR="00C40D04" w:rsidRPr="00922605" w:rsidRDefault="00C40D04" w:rsidP="00C40D04">
      <w:pPr>
        <w:numPr>
          <w:ilvl w:val="0"/>
          <w:numId w:val="1"/>
        </w:numPr>
        <w:tabs>
          <w:tab w:val="clear" w:pos="1068"/>
          <w:tab w:val="left" w:pos="993"/>
        </w:tabs>
        <w:ind w:left="0" w:firstLine="708"/>
        <w:jc w:val="both"/>
        <w:rPr>
          <w:sz w:val="24"/>
          <w:szCs w:val="24"/>
        </w:rPr>
      </w:pPr>
      <w:r w:rsidRPr="00922605">
        <w:rPr>
          <w:sz w:val="24"/>
          <w:szCs w:val="24"/>
        </w:rPr>
        <w:t xml:space="preserve">в сумі </w:t>
      </w:r>
      <w:r>
        <w:rPr>
          <w:sz w:val="24"/>
          <w:szCs w:val="24"/>
        </w:rPr>
        <w:t>1 492 439</w:t>
      </w:r>
      <w:r w:rsidRPr="00922605">
        <w:rPr>
          <w:sz w:val="24"/>
          <w:szCs w:val="24"/>
        </w:rPr>
        <w:t xml:space="preserve">,00 грн на </w:t>
      </w:r>
      <w:r>
        <w:rPr>
          <w:sz w:val="24"/>
          <w:szCs w:val="24"/>
        </w:rPr>
        <w:t>к</w:t>
      </w:r>
      <w:r w:rsidRPr="00922605">
        <w:rPr>
          <w:sz w:val="24"/>
          <w:szCs w:val="24"/>
        </w:rPr>
        <w:t xml:space="preserve">апітальний ремонт внутрішньої системи опалення з метою підготовки до опалювального сезону в приміщенні комунального закладу дошкільної освіти  № 46 "Подоляночка" за </w:t>
      </w:r>
      <w:proofErr w:type="spellStart"/>
      <w:r w:rsidRPr="00922605">
        <w:rPr>
          <w:sz w:val="24"/>
          <w:szCs w:val="24"/>
        </w:rPr>
        <w:t>адресою</w:t>
      </w:r>
      <w:proofErr w:type="spellEnd"/>
      <w:r w:rsidRPr="00922605">
        <w:rPr>
          <w:sz w:val="24"/>
          <w:szCs w:val="24"/>
        </w:rPr>
        <w:t xml:space="preserve"> Хмельницька обл., Хмельницький р-н, м. Хмельниц</w:t>
      </w:r>
      <w:r>
        <w:rPr>
          <w:sz w:val="24"/>
          <w:szCs w:val="24"/>
        </w:rPr>
        <w:t xml:space="preserve">ький, вул. Завадського, буд. 8/1 </w:t>
      </w:r>
      <w:r w:rsidRPr="00922605">
        <w:rPr>
          <w:sz w:val="24"/>
          <w:szCs w:val="24"/>
        </w:rPr>
        <w:t xml:space="preserve">(в тому числі виготовлення </w:t>
      </w:r>
      <w:proofErr w:type="spellStart"/>
      <w:r w:rsidRPr="00922605">
        <w:rPr>
          <w:sz w:val="24"/>
          <w:szCs w:val="24"/>
        </w:rPr>
        <w:t>проєктно</w:t>
      </w:r>
      <w:proofErr w:type="spellEnd"/>
      <w:r w:rsidRPr="00922605">
        <w:rPr>
          <w:sz w:val="24"/>
          <w:szCs w:val="24"/>
        </w:rPr>
        <w:t>-кошторисної документації)</w:t>
      </w:r>
      <w:r>
        <w:rPr>
          <w:sz w:val="24"/>
          <w:szCs w:val="24"/>
        </w:rPr>
        <w:t>.</w:t>
      </w:r>
    </w:p>
    <w:p w14:paraId="79B185FC" w14:textId="77777777" w:rsidR="00C40D04" w:rsidRPr="009D0A0B" w:rsidRDefault="00C40D04" w:rsidP="00C40D04">
      <w:pPr>
        <w:tabs>
          <w:tab w:val="left" w:pos="993"/>
        </w:tabs>
        <w:ind w:left="708"/>
        <w:jc w:val="both"/>
        <w:rPr>
          <w:sz w:val="10"/>
          <w:szCs w:val="10"/>
        </w:rPr>
      </w:pPr>
    </w:p>
    <w:p w14:paraId="2A6E0637" w14:textId="77777777" w:rsidR="00C40D04" w:rsidRPr="00E953C1" w:rsidRDefault="00C40D04" w:rsidP="00C40D04">
      <w:pPr>
        <w:tabs>
          <w:tab w:val="left" w:pos="993"/>
        </w:tabs>
        <w:ind w:firstLine="709"/>
        <w:jc w:val="both"/>
        <w:rPr>
          <w:sz w:val="24"/>
          <w:szCs w:val="24"/>
        </w:rPr>
      </w:pPr>
      <w:r w:rsidRPr="00E953C1">
        <w:rPr>
          <w:sz w:val="24"/>
          <w:szCs w:val="24"/>
        </w:rPr>
        <w:t xml:space="preserve">За </w:t>
      </w:r>
      <w:r w:rsidRPr="00E953C1">
        <w:rPr>
          <w:b/>
          <w:sz w:val="24"/>
          <w:szCs w:val="24"/>
        </w:rPr>
        <w:t>КПКВК МБ 0611021</w:t>
      </w:r>
      <w:r w:rsidRPr="00E953C1">
        <w:rPr>
          <w:sz w:val="24"/>
          <w:szCs w:val="24"/>
        </w:rPr>
        <w:t xml:space="preserve"> «Надання загальної середньої освіти закладами загальної середньої освіти </w:t>
      </w:r>
      <w:r w:rsidRPr="00E953C1">
        <w:rPr>
          <w:iCs/>
          <w:sz w:val="24"/>
          <w:szCs w:val="24"/>
          <w:shd w:val="clear" w:color="auto" w:fill="FFFFFF"/>
        </w:rPr>
        <w:t>за рахунок коштів місцевого бюджету</w:t>
      </w:r>
      <w:r w:rsidRPr="00E953C1">
        <w:rPr>
          <w:sz w:val="24"/>
          <w:szCs w:val="24"/>
        </w:rPr>
        <w:t>» розподіл призначень проведено наступним чином:</w:t>
      </w:r>
    </w:p>
    <w:p w14:paraId="59F13496" w14:textId="77777777" w:rsidR="00C40D04" w:rsidRPr="00E953C1" w:rsidRDefault="00C40D04" w:rsidP="00C40D04">
      <w:pPr>
        <w:tabs>
          <w:tab w:val="left" w:pos="993"/>
        </w:tabs>
        <w:ind w:left="720" w:hanging="11"/>
        <w:contextualSpacing/>
        <w:jc w:val="both"/>
        <w:rPr>
          <w:sz w:val="24"/>
          <w:szCs w:val="24"/>
        </w:rPr>
      </w:pPr>
      <w:r w:rsidRPr="00E953C1">
        <w:rPr>
          <w:i/>
          <w:sz w:val="24"/>
          <w:szCs w:val="24"/>
        </w:rPr>
        <w:t xml:space="preserve">по загальному фонду </w:t>
      </w:r>
      <w:r w:rsidRPr="00E953C1">
        <w:rPr>
          <w:i/>
          <w:iCs/>
          <w:sz w:val="24"/>
          <w:szCs w:val="24"/>
        </w:rPr>
        <w:t xml:space="preserve">збільшено </w:t>
      </w:r>
      <w:r w:rsidRPr="00E953C1">
        <w:rPr>
          <w:i/>
          <w:sz w:val="24"/>
          <w:szCs w:val="24"/>
        </w:rPr>
        <w:t>призначення</w:t>
      </w:r>
      <w:r w:rsidRPr="00E953C1">
        <w:rPr>
          <w:sz w:val="24"/>
          <w:szCs w:val="24"/>
        </w:rPr>
        <w:t>:</w:t>
      </w:r>
    </w:p>
    <w:p w14:paraId="157B38B5" w14:textId="77777777" w:rsidR="00C40D04" w:rsidRPr="00E953C1" w:rsidRDefault="00C40D04" w:rsidP="00C40D04">
      <w:pPr>
        <w:pStyle w:val="af5"/>
        <w:numPr>
          <w:ilvl w:val="0"/>
          <w:numId w:val="4"/>
        </w:numPr>
        <w:tabs>
          <w:tab w:val="left" w:pos="993"/>
        </w:tabs>
        <w:spacing w:after="0" w:line="240" w:lineRule="auto"/>
        <w:ind w:left="0" w:firstLine="709"/>
        <w:jc w:val="both"/>
        <w:rPr>
          <w:rFonts w:ascii="Times New Roman" w:hAnsi="Times New Roman"/>
          <w:sz w:val="24"/>
          <w:szCs w:val="24"/>
        </w:rPr>
      </w:pPr>
      <w:r w:rsidRPr="00E953C1">
        <w:rPr>
          <w:rFonts w:ascii="Times New Roman" w:hAnsi="Times New Roman"/>
          <w:sz w:val="24"/>
          <w:szCs w:val="24"/>
        </w:rPr>
        <w:t xml:space="preserve">в сумі 4 000 000,00 грн на оплату теплопостачання закладів загальної середньої освіти; </w:t>
      </w:r>
    </w:p>
    <w:p w14:paraId="333B45E8" w14:textId="77777777" w:rsidR="00C40D04" w:rsidRPr="00E953C1" w:rsidRDefault="00C40D04" w:rsidP="00C40D04">
      <w:pPr>
        <w:pStyle w:val="af5"/>
        <w:numPr>
          <w:ilvl w:val="0"/>
          <w:numId w:val="4"/>
        </w:numPr>
        <w:tabs>
          <w:tab w:val="left" w:pos="993"/>
        </w:tabs>
        <w:spacing w:after="0" w:line="240" w:lineRule="auto"/>
        <w:ind w:left="0" w:firstLine="709"/>
        <w:jc w:val="both"/>
        <w:rPr>
          <w:rFonts w:ascii="Times New Roman" w:hAnsi="Times New Roman"/>
          <w:sz w:val="24"/>
          <w:szCs w:val="24"/>
        </w:rPr>
      </w:pPr>
      <w:r w:rsidRPr="00E953C1">
        <w:rPr>
          <w:rFonts w:ascii="Times New Roman" w:hAnsi="Times New Roman"/>
          <w:sz w:val="24"/>
          <w:szCs w:val="24"/>
        </w:rPr>
        <w:t xml:space="preserve">в сумі 65 346,12 грн на придбання </w:t>
      </w:r>
      <w:proofErr w:type="spellStart"/>
      <w:r w:rsidRPr="00E953C1">
        <w:rPr>
          <w:rFonts w:ascii="Times New Roman" w:hAnsi="Times New Roman"/>
          <w:sz w:val="24"/>
          <w:szCs w:val="24"/>
        </w:rPr>
        <w:t>металопрофільних</w:t>
      </w:r>
      <w:proofErr w:type="spellEnd"/>
      <w:r w:rsidRPr="00E953C1">
        <w:rPr>
          <w:rFonts w:ascii="Times New Roman" w:hAnsi="Times New Roman"/>
          <w:sz w:val="24"/>
          <w:szCs w:val="24"/>
        </w:rPr>
        <w:t xml:space="preserve"> перегородок та дверей для 2-х санвузлів Гімназії № 31 імені Михайла </w:t>
      </w:r>
      <w:proofErr w:type="spellStart"/>
      <w:r w:rsidRPr="00E953C1">
        <w:rPr>
          <w:rFonts w:ascii="Times New Roman" w:hAnsi="Times New Roman"/>
          <w:sz w:val="24"/>
          <w:szCs w:val="24"/>
        </w:rPr>
        <w:t>Чекмана</w:t>
      </w:r>
      <w:proofErr w:type="spellEnd"/>
      <w:r w:rsidRPr="00E953C1">
        <w:rPr>
          <w:rFonts w:ascii="Times New Roman" w:hAnsi="Times New Roman"/>
          <w:sz w:val="24"/>
          <w:szCs w:val="24"/>
        </w:rPr>
        <w:t xml:space="preserve">; </w:t>
      </w:r>
    </w:p>
    <w:p w14:paraId="03F59A12" w14:textId="77777777" w:rsidR="00C40D04" w:rsidRPr="00E953C1" w:rsidRDefault="00C40D04" w:rsidP="00C40D04">
      <w:pPr>
        <w:pStyle w:val="af5"/>
        <w:numPr>
          <w:ilvl w:val="0"/>
          <w:numId w:val="4"/>
        </w:numPr>
        <w:tabs>
          <w:tab w:val="left" w:pos="993"/>
        </w:tabs>
        <w:spacing w:after="0" w:line="240" w:lineRule="auto"/>
        <w:ind w:left="0" w:firstLine="709"/>
        <w:jc w:val="both"/>
        <w:rPr>
          <w:rFonts w:ascii="Times New Roman" w:hAnsi="Times New Roman"/>
          <w:sz w:val="24"/>
          <w:szCs w:val="24"/>
        </w:rPr>
      </w:pPr>
      <w:r w:rsidRPr="00E953C1">
        <w:rPr>
          <w:rFonts w:ascii="Times New Roman" w:hAnsi="Times New Roman"/>
          <w:sz w:val="24"/>
          <w:szCs w:val="24"/>
        </w:rPr>
        <w:t xml:space="preserve">в сумі 20 000,00 грн на послуги з обслуговування </w:t>
      </w:r>
      <w:proofErr w:type="spellStart"/>
      <w:r w:rsidRPr="00E953C1">
        <w:rPr>
          <w:rFonts w:ascii="Times New Roman" w:hAnsi="Times New Roman"/>
          <w:sz w:val="24"/>
          <w:szCs w:val="24"/>
        </w:rPr>
        <w:t>пелетних</w:t>
      </w:r>
      <w:proofErr w:type="spellEnd"/>
      <w:r w:rsidRPr="00E953C1">
        <w:rPr>
          <w:rFonts w:ascii="Times New Roman" w:hAnsi="Times New Roman"/>
          <w:sz w:val="24"/>
          <w:szCs w:val="24"/>
        </w:rPr>
        <w:t xml:space="preserve"> </w:t>
      </w:r>
      <w:proofErr w:type="spellStart"/>
      <w:r w:rsidRPr="00E953C1">
        <w:rPr>
          <w:rFonts w:ascii="Times New Roman" w:hAnsi="Times New Roman"/>
          <w:sz w:val="24"/>
          <w:szCs w:val="24"/>
        </w:rPr>
        <w:t>котелень</w:t>
      </w:r>
      <w:proofErr w:type="spellEnd"/>
      <w:r w:rsidRPr="00E953C1">
        <w:rPr>
          <w:rFonts w:ascii="Times New Roman" w:hAnsi="Times New Roman"/>
          <w:sz w:val="24"/>
          <w:szCs w:val="24"/>
        </w:rPr>
        <w:t xml:space="preserve"> </w:t>
      </w:r>
      <w:proofErr w:type="spellStart"/>
      <w:r w:rsidRPr="00E953C1">
        <w:rPr>
          <w:rFonts w:ascii="Times New Roman" w:hAnsi="Times New Roman"/>
          <w:sz w:val="24"/>
          <w:szCs w:val="24"/>
        </w:rPr>
        <w:t>Пироговецького</w:t>
      </w:r>
      <w:proofErr w:type="spellEnd"/>
      <w:r w:rsidRPr="00E953C1">
        <w:rPr>
          <w:rFonts w:ascii="Times New Roman" w:hAnsi="Times New Roman"/>
          <w:sz w:val="24"/>
          <w:szCs w:val="24"/>
        </w:rPr>
        <w:t xml:space="preserve"> ліцею (10 000,00 грн) та </w:t>
      </w:r>
      <w:proofErr w:type="spellStart"/>
      <w:r w:rsidRPr="00E953C1">
        <w:rPr>
          <w:rFonts w:ascii="Times New Roman" w:hAnsi="Times New Roman"/>
          <w:sz w:val="24"/>
          <w:szCs w:val="24"/>
        </w:rPr>
        <w:t>Давидковецької</w:t>
      </w:r>
      <w:proofErr w:type="spellEnd"/>
      <w:r w:rsidRPr="00E953C1">
        <w:rPr>
          <w:rFonts w:ascii="Times New Roman" w:hAnsi="Times New Roman"/>
          <w:sz w:val="24"/>
          <w:szCs w:val="24"/>
        </w:rPr>
        <w:t xml:space="preserve"> гімназії (10 000,00 грн);</w:t>
      </w:r>
    </w:p>
    <w:p w14:paraId="00244E47" w14:textId="77777777" w:rsidR="00C40D04" w:rsidRPr="00E953C1" w:rsidRDefault="00C40D04" w:rsidP="00C40D04">
      <w:pPr>
        <w:pStyle w:val="af5"/>
        <w:numPr>
          <w:ilvl w:val="0"/>
          <w:numId w:val="4"/>
        </w:numPr>
        <w:tabs>
          <w:tab w:val="left" w:pos="993"/>
        </w:tabs>
        <w:spacing w:after="0" w:line="240" w:lineRule="auto"/>
        <w:ind w:left="0" w:firstLine="709"/>
        <w:jc w:val="both"/>
        <w:rPr>
          <w:rFonts w:ascii="Times New Roman" w:hAnsi="Times New Roman"/>
          <w:sz w:val="24"/>
          <w:szCs w:val="24"/>
        </w:rPr>
      </w:pPr>
      <w:r w:rsidRPr="00E953C1">
        <w:rPr>
          <w:rFonts w:ascii="Times New Roman" w:hAnsi="Times New Roman"/>
          <w:sz w:val="24"/>
          <w:szCs w:val="24"/>
        </w:rPr>
        <w:t xml:space="preserve">в сумі 470 268,00 грн на послуги з приєднання до електричних мереж електроустановок об'єкта: споруда цивільного захисту, Хмельницький р-н, Хмельницька ОТГ, с. </w:t>
      </w:r>
      <w:proofErr w:type="spellStart"/>
      <w:r w:rsidRPr="00E953C1">
        <w:rPr>
          <w:rFonts w:ascii="Times New Roman" w:hAnsi="Times New Roman"/>
          <w:sz w:val="24"/>
          <w:szCs w:val="24"/>
        </w:rPr>
        <w:t>Шаровечка</w:t>
      </w:r>
      <w:proofErr w:type="spellEnd"/>
      <w:r w:rsidRPr="00E953C1">
        <w:rPr>
          <w:rFonts w:ascii="Times New Roman" w:hAnsi="Times New Roman"/>
          <w:sz w:val="24"/>
          <w:szCs w:val="24"/>
        </w:rPr>
        <w:t>, вул. Шкільна, 10 (</w:t>
      </w:r>
      <w:proofErr w:type="spellStart"/>
      <w:r w:rsidRPr="00E953C1">
        <w:rPr>
          <w:rFonts w:ascii="Times New Roman" w:hAnsi="Times New Roman"/>
          <w:sz w:val="24"/>
          <w:szCs w:val="24"/>
        </w:rPr>
        <w:t>Шаровечківської</w:t>
      </w:r>
      <w:proofErr w:type="spellEnd"/>
      <w:r w:rsidRPr="00E953C1">
        <w:rPr>
          <w:rFonts w:ascii="Times New Roman" w:hAnsi="Times New Roman"/>
          <w:sz w:val="24"/>
          <w:szCs w:val="24"/>
        </w:rPr>
        <w:t xml:space="preserve"> ЗОШ І-ІІІ ступенів Хмельницької міської ради);</w:t>
      </w:r>
    </w:p>
    <w:p w14:paraId="0BDBB3F1" w14:textId="77777777" w:rsidR="00C40D04" w:rsidRDefault="00C40D04" w:rsidP="00C40D04">
      <w:pPr>
        <w:pStyle w:val="af5"/>
        <w:numPr>
          <w:ilvl w:val="0"/>
          <w:numId w:val="4"/>
        </w:numPr>
        <w:tabs>
          <w:tab w:val="left" w:pos="993"/>
        </w:tabs>
        <w:spacing w:after="0" w:line="240" w:lineRule="auto"/>
        <w:ind w:left="0" w:firstLine="709"/>
        <w:jc w:val="both"/>
        <w:rPr>
          <w:rFonts w:ascii="Times New Roman" w:hAnsi="Times New Roman"/>
          <w:sz w:val="24"/>
          <w:szCs w:val="24"/>
        </w:rPr>
      </w:pPr>
      <w:r w:rsidRPr="00E953C1">
        <w:rPr>
          <w:rFonts w:ascii="Times New Roman" w:hAnsi="Times New Roman"/>
          <w:sz w:val="24"/>
          <w:szCs w:val="24"/>
        </w:rPr>
        <w:t xml:space="preserve">в сумі 13 965,00 грн на проведення первинної технічної інвентаризації нежитлової будівлі з виготовленням технічного паспорта по готових матеріалах інвентаризації з </w:t>
      </w:r>
      <w:r w:rsidRPr="00E953C1">
        <w:rPr>
          <w:rFonts w:ascii="Times New Roman" w:hAnsi="Times New Roman"/>
          <w:sz w:val="24"/>
          <w:szCs w:val="24"/>
        </w:rPr>
        <w:lastRenderedPageBreak/>
        <w:t>внесенням даних інвентаризації в ЄДЕССБ Ліцею № 6 імені Назара Макаренка Хмельницької міської ради;</w:t>
      </w:r>
    </w:p>
    <w:p w14:paraId="344A356D" w14:textId="20C249C7" w:rsidR="00E55342" w:rsidRPr="00E55342" w:rsidRDefault="00E55342" w:rsidP="00E55342">
      <w:pPr>
        <w:pStyle w:val="af5"/>
        <w:numPr>
          <w:ilvl w:val="0"/>
          <w:numId w:val="4"/>
        </w:numPr>
        <w:tabs>
          <w:tab w:val="left" w:pos="993"/>
        </w:tabs>
        <w:spacing w:after="0" w:line="240" w:lineRule="auto"/>
        <w:ind w:left="0" w:firstLine="709"/>
        <w:jc w:val="both"/>
        <w:rPr>
          <w:rFonts w:ascii="Times New Roman" w:hAnsi="Times New Roman"/>
          <w:sz w:val="24"/>
          <w:szCs w:val="24"/>
        </w:rPr>
      </w:pPr>
      <w:r w:rsidRPr="00E953C1">
        <w:rPr>
          <w:rFonts w:ascii="Times New Roman" w:hAnsi="Times New Roman"/>
          <w:sz w:val="24"/>
          <w:szCs w:val="24"/>
        </w:rPr>
        <w:t xml:space="preserve">в сумі </w:t>
      </w:r>
      <w:r>
        <w:rPr>
          <w:rFonts w:ascii="Times New Roman" w:hAnsi="Times New Roman"/>
          <w:sz w:val="24"/>
          <w:szCs w:val="24"/>
        </w:rPr>
        <w:t>300 000,</w:t>
      </w:r>
      <w:r w:rsidRPr="00E953C1">
        <w:rPr>
          <w:rFonts w:ascii="Times New Roman" w:hAnsi="Times New Roman"/>
          <w:sz w:val="24"/>
          <w:szCs w:val="24"/>
        </w:rPr>
        <w:t xml:space="preserve">00 грн на </w:t>
      </w:r>
      <w:r>
        <w:rPr>
          <w:rFonts w:ascii="Times New Roman" w:hAnsi="Times New Roman"/>
          <w:sz w:val="24"/>
          <w:szCs w:val="24"/>
        </w:rPr>
        <w:t>п</w:t>
      </w:r>
      <w:r w:rsidRPr="00E55342">
        <w:rPr>
          <w:rFonts w:ascii="Times New Roman" w:hAnsi="Times New Roman"/>
          <w:sz w:val="24"/>
          <w:szCs w:val="24"/>
        </w:rPr>
        <w:t>ридбання матеріалів для поточного ремонту власними силами, придбання парт та стільців</w:t>
      </w:r>
      <w:r>
        <w:rPr>
          <w:rFonts w:ascii="Times New Roman" w:hAnsi="Times New Roman"/>
          <w:sz w:val="24"/>
          <w:szCs w:val="24"/>
        </w:rPr>
        <w:t xml:space="preserve"> для </w:t>
      </w:r>
      <w:r w:rsidRPr="00FE62F4">
        <w:rPr>
          <w:rFonts w:ascii="Times New Roman" w:hAnsi="Times New Roman"/>
          <w:sz w:val="24"/>
          <w:szCs w:val="24"/>
        </w:rPr>
        <w:t>Комунального закладу загальної середньої освіти "Ліцей № 13 Хмельницької міської ради"</w:t>
      </w:r>
      <w:r w:rsidRPr="00E953C1">
        <w:rPr>
          <w:rFonts w:ascii="Times New Roman" w:hAnsi="Times New Roman"/>
          <w:sz w:val="24"/>
          <w:szCs w:val="24"/>
        </w:rPr>
        <w:t>;</w:t>
      </w:r>
    </w:p>
    <w:p w14:paraId="0692D63C" w14:textId="77777777" w:rsidR="00C40D04" w:rsidRPr="00E953C1" w:rsidRDefault="00C40D04" w:rsidP="00C40D04">
      <w:pPr>
        <w:pStyle w:val="af5"/>
        <w:numPr>
          <w:ilvl w:val="0"/>
          <w:numId w:val="4"/>
        </w:numPr>
        <w:tabs>
          <w:tab w:val="left" w:pos="993"/>
        </w:tabs>
        <w:spacing w:after="0" w:line="240" w:lineRule="auto"/>
        <w:ind w:left="0" w:firstLine="709"/>
        <w:jc w:val="both"/>
        <w:rPr>
          <w:rFonts w:ascii="Times New Roman" w:hAnsi="Times New Roman"/>
          <w:sz w:val="24"/>
          <w:szCs w:val="24"/>
        </w:rPr>
      </w:pPr>
      <w:r w:rsidRPr="00E953C1">
        <w:rPr>
          <w:rFonts w:ascii="Times New Roman" w:hAnsi="Times New Roman"/>
          <w:sz w:val="24"/>
          <w:szCs w:val="24"/>
        </w:rPr>
        <w:t xml:space="preserve">в сумі </w:t>
      </w:r>
      <w:r>
        <w:rPr>
          <w:rFonts w:ascii="Times New Roman" w:hAnsi="Times New Roman"/>
          <w:sz w:val="24"/>
          <w:szCs w:val="24"/>
        </w:rPr>
        <w:t>500 000,</w:t>
      </w:r>
      <w:r w:rsidRPr="00E953C1">
        <w:rPr>
          <w:rFonts w:ascii="Times New Roman" w:hAnsi="Times New Roman"/>
          <w:sz w:val="24"/>
          <w:szCs w:val="24"/>
        </w:rPr>
        <w:t xml:space="preserve">00 грн на </w:t>
      </w:r>
      <w:r>
        <w:rPr>
          <w:rFonts w:ascii="Times New Roman" w:hAnsi="Times New Roman"/>
          <w:sz w:val="24"/>
          <w:szCs w:val="24"/>
        </w:rPr>
        <w:t>п</w:t>
      </w:r>
      <w:r w:rsidRPr="00FE62F4">
        <w:rPr>
          <w:rFonts w:ascii="Times New Roman" w:hAnsi="Times New Roman"/>
          <w:sz w:val="24"/>
          <w:szCs w:val="24"/>
        </w:rPr>
        <w:t>оточний ремонт найпростішого укриття в приміщенні Комунального закладу загальної середньої освіти "Ліцей № 13 Хмельницької міської ради"</w:t>
      </w:r>
      <w:r w:rsidRPr="00E953C1">
        <w:rPr>
          <w:rFonts w:ascii="Times New Roman" w:hAnsi="Times New Roman"/>
          <w:sz w:val="24"/>
          <w:szCs w:val="24"/>
        </w:rPr>
        <w:t>;</w:t>
      </w:r>
    </w:p>
    <w:p w14:paraId="4A3167B2" w14:textId="77777777" w:rsidR="00C40D04" w:rsidRPr="00E953C1" w:rsidRDefault="00C40D04" w:rsidP="00C40D04">
      <w:pPr>
        <w:pStyle w:val="af5"/>
        <w:numPr>
          <w:ilvl w:val="0"/>
          <w:numId w:val="4"/>
        </w:numPr>
        <w:tabs>
          <w:tab w:val="left" w:pos="993"/>
        </w:tabs>
        <w:spacing w:after="0" w:line="240" w:lineRule="auto"/>
        <w:ind w:left="0" w:firstLine="709"/>
        <w:jc w:val="both"/>
        <w:rPr>
          <w:rFonts w:ascii="Times New Roman" w:hAnsi="Times New Roman"/>
          <w:sz w:val="24"/>
          <w:szCs w:val="24"/>
        </w:rPr>
      </w:pPr>
      <w:r w:rsidRPr="00E953C1">
        <w:rPr>
          <w:rFonts w:ascii="Times New Roman" w:hAnsi="Times New Roman"/>
          <w:sz w:val="24"/>
          <w:szCs w:val="24"/>
        </w:rPr>
        <w:t xml:space="preserve">в сумі 194 225,00 грн на поточний ремонт покрівлі, з метою підготовки до опалювального сезону, в приміщенні Комунального закладу загальної середньої освіти "Ліцей № 8 Хмельницької міської ради", за </w:t>
      </w:r>
      <w:proofErr w:type="spellStart"/>
      <w:r w:rsidRPr="00E953C1">
        <w:rPr>
          <w:rFonts w:ascii="Times New Roman" w:hAnsi="Times New Roman"/>
          <w:sz w:val="24"/>
          <w:szCs w:val="24"/>
        </w:rPr>
        <w:t>адресою</w:t>
      </w:r>
      <w:proofErr w:type="spellEnd"/>
      <w:r w:rsidRPr="00E953C1">
        <w:rPr>
          <w:rFonts w:ascii="Times New Roman" w:hAnsi="Times New Roman"/>
          <w:sz w:val="24"/>
          <w:szCs w:val="24"/>
        </w:rPr>
        <w:t xml:space="preserve"> м. Хмельницький, вул. Гальчевського, 34;</w:t>
      </w:r>
    </w:p>
    <w:p w14:paraId="6463F32D" w14:textId="77777777" w:rsidR="00C40D04" w:rsidRDefault="00C40D04" w:rsidP="00C40D04">
      <w:pPr>
        <w:pStyle w:val="af5"/>
        <w:numPr>
          <w:ilvl w:val="0"/>
          <w:numId w:val="4"/>
        </w:numPr>
        <w:tabs>
          <w:tab w:val="left" w:pos="993"/>
        </w:tabs>
        <w:spacing w:after="0" w:line="240" w:lineRule="auto"/>
        <w:ind w:left="0" w:firstLine="709"/>
        <w:jc w:val="both"/>
        <w:rPr>
          <w:rFonts w:ascii="Times New Roman" w:hAnsi="Times New Roman"/>
          <w:sz w:val="24"/>
          <w:szCs w:val="24"/>
        </w:rPr>
      </w:pPr>
      <w:r w:rsidRPr="00E953C1">
        <w:rPr>
          <w:rFonts w:ascii="Times New Roman" w:hAnsi="Times New Roman"/>
          <w:sz w:val="24"/>
          <w:szCs w:val="24"/>
        </w:rPr>
        <w:t xml:space="preserve">в сумі 177 767,00 грн на поточний ремонт покрівлі, з метою підготовки до опалювального сезону, Комунального закладу загальної середньої освіти "Ліцей № 11 Хмельницької міської ради", за </w:t>
      </w:r>
      <w:proofErr w:type="spellStart"/>
      <w:r w:rsidRPr="00E953C1">
        <w:rPr>
          <w:rFonts w:ascii="Times New Roman" w:hAnsi="Times New Roman"/>
          <w:sz w:val="24"/>
          <w:szCs w:val="24"/>
        </w:rPr>
        <w:t>адресою</w:t>
      </w:r>
      <w:proofErr w:type="spellEnd"/>
      <w:r w:rsidRPr="00E953C1">
        <w:rPr>
          <w:rFonts w:ascii="Times New Roman" w:hAnsi="Times New Roman"/>
          <w:sz w:val="24"/>
          <w:szCs w:val="24"/>
        </w:rPr>
        <w:t>: м. Хмельницький, вул. проспект Миру, 84/2;</w:t>
      </w:r>
    </w:p>
    <w:p w14:paraId="697504A6" w14:textId="77777777" w:rsidR="00C40D04" w:rsidRDefault="00C40D04" w:rsidP="00C40D04">
      <w:pPr>
        <w:pStyle w:val="af5"/>
        <w:numPr>
          <w:ilvl w:val="0"/>
          <w:numId w:val="4"/>
        </w:numPr>
        <w:tabs>
          <w:tab w:val="left" w:pos="993"/>
        </w:tabs>
        <w:spacing w:after="0" w:line="240" w:lineRule="auto"/>
        <w:ind w:left="0" w:firstLine="709"/>
        <w:jc w:val="both"/>
        <w:rPr>
          <w:rFonts w:ascii="Times New Roman" w:hAnsi="Times New Roman"/>
          <w:sz w:val="24"/>
          <w:szCs w:val="24"/>
        </w:rPr>
      </w:pPr>
      <w:r w:rsidRPr="00E953C1">
        <w:rPr>
          <w:rFonts w:ascii="Times New Roman" w:hAnsi="Times New Roman"/>
          <w:sz w:val="24"/>
          <w:szCs w:val="24"/>
        </w:rPr>
        <w:t xml:space="preserve">в сумі 42 325,00 грн на поточний ремонт покрівлі, з метою підготовки до опалювального сезону, приміщення Комунального закладу загальної середньої освіти "Ліцей № 17 Хмельницької міської ради" за </w:t>
      </w:r>
      <w:proofErr w:type="spellStart"/>
      <w:r w:rsidRPr="00E953C1">
        <w:rPr>
          <w:rFonts w:ascii="Times New Roman" w:hAnsi="Times New Roman"/>
          <w:sz w:val="24"/>
          <w:szCs w:val="24"/>
        </w:rPr>
        <w:t>адресою</w:t>
      </w:r>
      <w:proofErr w:type="spellEnd"/>
      <w:r w:rsidRPr="00E953C1">
        <w:rPr>
          <w:rFonts w:ascii="Times New Roman" w:hAnsi="Times New Roman"/>
          <w:sz w:val="24"/>
          <w:szCs w:val="24"/>
        </w:rPr>
        <w:t>: м. Хмельницький, вул. Проскурівського підпілля, 89;</w:t>
      </w:r>
    </w:p>
    <w:p w14:paraId="49404572" w14:textId="77777777" w:rsidR="00C40D04" w:rsidRDefault="00C40D04" w:rsidP="00C40D04">
      <w:pPr>
        <w:pStyle w:val="af5"/>
        <w:numPr>
          <w:ilvl w:val="0"/>
          <w:numId w:val="4"/>
        </w:numPr>
        <w:tabs>
          <w:tab w:val="left" w:pos="993"/>
        </w:tabs>
        <w:spacing w:after="0" w:line="240" w:lineRule="auto"/>
        <w:ind w:left="0" w:firstLine="709"/>
        <w:jc w:val="both"/>
        <w:rPr>
          <w:rFonts w:ascii="Times New Roman" w:hAnsi="Times New Roman"/>
          <w:sz w:val="24"/>
          <w:szCs w:val="24"/>
        </w:rPr>
      </w:pPr>
      <w:r w:rsidRPr="00E953C1">
        <w:rPr>
          <w:rFonts w:ascii="Times New Roman" w:hAnsi="Times New Roman"/>
          <w:sz w:val="24"/>
          <w:szCs w:val="24"/>
        </w:rPr>
        <w:t xml:space="preserve">в сумі 198 365,30 грн на поточний ремонт покрівлі Комунального закладу загальної середньої освіти "Гімназія № 24 Хмельницької міської ради", за </w:t>
      </w:r>
      <w:proofErr w:type="spellStart"/>
      <w:r w:rsidRPr="00E953C1">
        <w:rPr>
          <w:rFonts w:ascii="Times New Roman" w:hAnsi="Times New Roman"/>
          <w:sz w:val="24"/>
          <w:szCs w:val="24"/>
        </w:rPr>
        <w:t>адресою</w:t>
      </w:r>
      <w:proofErr w:type="spellEnd"/>
      <w:r w:rsidRPr="00E953C1">
        <w:rPr>
          <w:rFonts w:ascii="Times New Roman" w:hAnsi="Times New Roman"/>
          <w:sz w:val="24"/>
          <w:szCs w:val="24"/>
        </w:rPr>
        <w:t>: м. Хмельницький, вул. Львівське шосе, 47/3;</w:t>
      </w:r>
    </w:p>
    <w:p w14:paraId="41B50AE5" w14:textId="77777777" w:rsidR="00C40D04" w:rsidRDefault="00C40D04" w:rsidP="00C40D04">
      <w:pPr>
        <w:pStyle w:val="af5"/>
        <w:numPr>
          <w:ilvl w:val="0"/>
          <w:numId w:val="4"/>
        </w:numPr>
        <w:tabs>
          <w:tab w:val="left" w:pos="993"/>
        </w:tabs>
        <w:spacing w:after="0" w:line="240" w:lineRule="auto"/>
        <w:ind w:left="0" w:firstLine="709"/>
        <w:jc w:val="both"/>
        <w:rPr>
          <w:rFonts w:ascii="Times New Roman" w:hAnsi="Times New Roman"/>
          <w:sz w:val="24"/>
          <w:szCs w:val="24"/>
        </w:rPr>
      </w:pPr>
      <w:r w:rsidRPr="007364FE">
        <w:rPr>
          <w:rFonts w:ascii="Times New Roman" w:hAnsi="Times New Roman"/>
          <w:sz w:val="24"/>
          <w:szCs w:val="24"/>
        </w:rPr>
        <w:t xml:space="preserve">в сумі 196 685,00 грн на поточний ремонт покрівлі, з метою підготовки до опалювального сезону, в приміщенні Комунального закладу загальної середньої освіти "Гімназія № 29 Хмельницької міської ради", за </w:t>
      </w:r>
      <w:proofErr w:type="spellStart"/>
      <w:r w:rsidRPr="007364FE">
        <w:rPr>
          <w:rFonts w:ascii="Times New Roman" w:hAnsi="Times New Roman"/>
          <w:sz w:val="24"/>
          <w:szCs w:val="24"/>
        </w:rPr>
        <w:t>адресою</w:t>
      </w:r>
      <w:proofErr w:type="spellEnd"/>
      <w:r w:rsidRPr="007364FE">
        <w:rPr>
          <w:rFonts w:ascii="Times New Roman" w:hAnsi="Times New Roman"/>
          <w:sz w:val="24"/>
          <w:szCs w:val="24"/>
        </w:rPr>
        <w:t>: м. Хмельницький, вул. Вокзальна, 16;</w:t>
      </w:r>
    </w:p>
    <w:p w14:paraId="596FBCEB" w14:textId="77777777" w:rsidR="00C40D04" w:rsidRPr="007364FE" w:rsidRDefault="00C40D04" w:rsidP="00C40D04">
      <w:pPr>
        <w:pStyle w:val="af5"/>
        <w:numPr>
          <w:ilvl w:val="0"/>
          <w:numId w:val="4"/>
        </w:numPr>
        <w:tabs>
          <w:tab w:val="left" w:pos="993"/>
        </w:tabs>
        <w:spacing w:after="0" w:line="240" w:lineRule="auto"/>
        <w:ind w:left="0" w:firstLine="709"/>
        <w:jc w:val="both"/>
        <w:rPr>
          <w:rFonts w:ascii="Times New Roman" w:hAnsi="Times New Roman"/>
          <w:sz w:val="24"/>
          <w:szCs w:val="24"/>
        </w:rPr>
      </w:pPr>
      <w:r w:rsidRPr="007364FE">
        <w:rPr>
          <w:rFonts w:ascii="Times New Roman" w:hAnsi="Times New Roman"/>
          <w:sz w:val="24"/>
          <w:szCs w:val="24"/>
        </w:rPr>
        <w:t xml:space="preserve">в сумі 199 711,00 грн на поточний ремонт покрівлі, з метою підготовки до опалювального сезону, приміщення Комунального закладу загальної середньої освіти "Гімназія № 30 Хмельницької міської ради", за </w:t>
      </w:r>
      <w:proofErr w:type="spellStart"/>
      <w:r w:rsidRPr="007364FE">
        <w:rPr>
          <w:rFonts w:ascii="Times New Roman" w:hAnsi="Times New Roman"/>
          <w:sz w:val="24"/>
          <w:szCs w:val="24"/>
        </w:rPr>
        <w:t>адресою</w:t>
      </w:r>
      <w:proofErr w:type="spellEnd"/>
      <w:r w:rsidRPr="007364FE">
        <w:rPr>
          <w:rFonts w:ascii="Times New Roman" w:hAnsi="Times New Roman"/>
          <w:sz w:val="24"/>
          <w:szCs w:val="24"/>
        </w:rPr>
        <w:t>: Хмельницька обл., м. Хмельницький вул. Заводська, 33;</w:t>
      </w:r>
    </w:p>
    <w:p w14:paraId="2EAF7962" w14:textId="77777777" w:rsidR="00C40D04" w:rsidRPr="00E953C1" w:rsidRDefault="00C40D04" w:rsidP="00C40D04">
      <w:pPr>
        <w:pStyle w:val="af5"/>
        <w:numPr>
          <w:ilvl w:val="0"/>
          <w:numId w:val="4"/>
        </w:numPr>
        <w:tabs>
          <w:tab w:val="left" w:pos="993"/>
        </w:tabs>
        <w:spacing w:after="0" w:line="240" w:lineRule="auto"/>
        <w:ind w:left="0" w:firstLine="709"/>
        <w:jc w:val="both"/>
        <w:rPr>
          <w:rFonts w:ascii="Times New Roman" w:hAnsi="Times New Roman"/>
          <w:sz w:val="24"/>
          <w:szCs w:val="24"/>
        </w:rPr>
      </w:pPr>
      <w:r w:rsidRPr="00E953C1">
        <w:rPr>
          <w:rFonts w:ascii="Times New Roman" w:hAnsi="Times New Roman"/>
          <w:sz w:val="24"/>
          <w:szCs w:val="24"/>
        </w:rPr>
        <w:t>в сумі 12 000,00 грн на виготовлення технічного паспорту та послуги БТІ (10 000,00 грн) і на розмежування майнової належності та експлуатації відповідності сторін нежитлової будівлі споруди цивільного захисту (2 000,00 грн), з метою введення в експлуатацію об’єкту «Нове будівництво споруди цивільного захисту для Спеціалізованої загальноосвітньої   школи  І-ІІІ  ступенів  № 12  м.  Хмельницького  на  вул.   Довженка,  6 м. Хмельницький»;</w:t>
      </w:r>
    </w:p>
    <w:p w14:paraId="1CD081AA" w14:textId="77777777" w:rsidR="00C40D04" w:rsidRPr="00E953C1" w:rsidRDefault="00C40D04" w:rsidP="00C40D04">
      <w:pPr>
        <w:pStyle w:val="af5"/>
        <w:numPr>
          <w:ilvl w:val="0"/>
          <w:numId w:val="4"/>
        </w:numPr>
        <w:tabs>
          <w:tab w:val="left" w:pos="993"/>
        </w:tabs>
        <w:spacing w:after="0" w:line="240" w:lineRule="auto"/>
        <w:ind w:left="0" w:firstLine="709"/>
        <w:jc w:val="both"/>
        <w:rPr>
          <w:rFonts w:ascii="Times New Roman" w:hAnsi="Times New Roman"/>
          <w:sz w:val="24"/>
          <w:szCs w:val="24"/>
        </w:rPr>
      </w:pPr>
      <w:r w:rsidRPr="00E953C1">
        <w:rPr>
          <w:rFonts w:ascii="Times New Roman" w:hAnsi="Times New Roman"/>
          <w:sz w:val="24"/>
          <w:szCs w:val="24"/>
        </w:rPr>
        <w:t xml:space="preserve">в сумі 91 425,00 грн на послуги з облаштування спортивного майданчика (підняття південного боку сітки) Комунального закладу загальної середньої освіти "Гімназія № 19 імені академіка Михайла Павловського Хмельницької міської ради", за </w:t>
      </w:r>
      <w:proofErr w:type="spellStart"/>
      <w:r w:rsidRPr="00E953C1">
        <w:rPr>
          <w:rFonts w:ascii="Times New Roman" w:hAnsi="Times New Roman"/>
          <w:sz w:val="24"/>
          <w:szCs w:val="24"/>
        </w:rPr>
        <w:t>адресою</w:t>
      </w:r>
      <w:proofErr w:type="spellEnd"/>
      <w:r w:rsidRPr="00E953C1">
        <w:rPr>
          <w:rFonts w:ascii="Times New Roman" w:hAnsi="Times New Roman"/>
          <w:sz w:val="24"/>
          <w:szCs w:val="24"/>
        </w:rPr>
        <w:t xml:space="preserve">: м. Хмельницький, вул. </w:t>
      </w:r>
      <w:proofErr w:type="spellStart"/>
      <w:r w:rsidRPr="00E953C1">
        <w:rPr>
          <w:rFonts w:ascii="Times New Roman" w:hAnsi="Times New Roman"/>
          <w:sz w:val="24"/>
          <w:szCs w:val="24"/>
        </w:rPr>
        <w:t>Кам'янецька</w:t>
      </w:r>
      <w:proofErr w:type="spellEnd"/>
      <w:r w:rsidRPr="00E953C1">
        <w:rPr>
          <w:rFonts w:ascii="Times New Roman" w:hAnsi="Times New Roman"/>
          <w:sz w:val="24"/>
          <w:szCs w:val="24"/>
        </w:rPr>
        <w:t>, 164;</w:t>
      </w:r>
    </w:p>
    <w:p w14:paraId="060B212A" w14:textId="77777777" w:rsidR="00C40D04" w:rsidRPr="00E953C1" w:rsidRDefault="00C40D04" w:rsidP="00C40D04">
      <w:pPr>
        <w:pStyle w:val="af5"/>
        <w:numPr>
          <w:ilvl w:val="0"/>
          <w:numId w:val="4"/>
        </w:numPr>
        <w:tabs>
          <w:tab w:val="left" w:pos="993"/>
        </w:tabs>
        <w:spacing w:after="0" w:line="240" w:lineRule="auto"/>
        <w:ind w:left="0" w:firstLine="709"/>
        <w:jc w:val="both"/>
        <w:rPr>
          <w:rFonts w:ascii="Times New Roman" w:hAnsi="Times New Roman"/>
          <w:sz w:val="24"/>
          <w:szCs w:val="24"/>
        </w:rPr>
      </w:pPr>
      <w:r w:rsidRPr="00E953C1">
        <w:rPr>
          <w:rFonts w:ascii="Times New Roman" w:hAnsi="Times New Roman"/>
          <w:sz w:val="24"/>
          <w:szCs w:val="24"/>
        </w:rPr>
        <w:t>в сумі 141 431,29 грн на поточний ремонт  приміщення з облаштуванням санвузла в комунальному закладі загальної середньої освіти "Гімназія № 22 імені Олега Ольжича Хмельницької міської ради";</w:t>
      </w:r>
    </w:p>
    <w:p w14:paraId="740409E4" w14:textId="77777777" w:rsidR="00C40D04" w:rsidRPr="00E953C1" w:rsidRDefault="00C40D04" w:rsidP="00C40D04">
      <w:pPr>
        <w:pStyle w:val="af5"/>
        <w:numPr>
          <w:ilvl w:val="0"/>
          <w:numId w:val="4"/>
        </w:numPr>
        <w:tabs>
          <w:tab w:val="left" w:pos="993"/>
        </w:tabs>
        <w:spacing w:after="0" w:line="240" w:lineRule="auto"/>
        <w:ind w:left="0" w:firstLine="709"/>
        <w:jc w:val="both"/>
        <w:rPr>
          <w:rFonts w:ascii="Times New Roman" w:hAnsi="Times New Roman"/>
          <w:sz w:val="24"/>
          <w:szCs w:val="24"/>
        </w:rPr>
      </w:pPr>
      <w:r w:rsidRPr="00E953C1">
        <w:rPr>
          <w:rFonts w:ascii="Times New Roman" w:hAnsi="Times New Roman"/>
          <w:sz w:val="24"/>
          <w:szCs w:val="24"/>
        </w:rPr>
        <w:t xml:space="preserve">в сумі 199 997,58 грн на поточний ремонт систем водопостачання та водовідведення санвузлів з облаштуванням кабін в приміщенні комунального закладу загальної середньої освіти "Гімназія № 27 імені Дмитра </w:t>
      </w:r>
      <w:proofErr w:type="spellStart"/>
      <w:r w:rsidRPr="00E953C1">
        <w:rPr>
          <w:rFonts w:ascii="Times New Roman" w:hAnsi="Times New Roman"/>
          <w:sz w:val="24"/>
          <w:szCs w:val="24"/>
        </w:rPr>
        <w:t>Іваха</w:t>
      </w:r>
      <w:proofErr w:type="spellEnd"/>
      <w:r w:rsidRPr="00E953C1">
        <w:rPr>
          <w:rFonts w:ascii="Times New Roman" w:hAnsi="Times New Roman"/>
          <w:sz w:val="24"/>
          <w:szCs w:val="24"/>
        </w:rPr>
        <w:t xml:space="preserve"> Хмельницької міської ради" по вул. Львівське шосе, 47/4;</w:t>
      </w:r>
    </w:p>
    <w:p w14:paraId="59FC7486" w14:textId="77777777" w:rsidR="00C40D04" w:rsidRPr="007364FE" w:rsidRDefault="00C40D04" w:rsidP="00C40D04">
      <w:pPr>
        <w:pStyle w:val="af5"/>
        <w:numPr>
          <w:ilvl w:val="0"/>
          <w:numId w:val="4"/>
        </w:numPr>
        <w:tabs>
          <w:tab w:val="left" w:pos="993"/>
        </w:tabs>
        <w:spacing w:after="0" w:line="240" w:lineRule="auto"/>
        <w:ind w:left="0" w:firstLine="709"/>
        <w:jc w:val="both"/>
        <w:rPr>
          <w:rFonts w:ascii="Times New Roman" w:hAnsi="Times New Roman"/>
          <w:sz w:val="24"/>
          <w:szCs w:val="24"/>
        </w:rPr>
      </w:pPr>
      <w:r w:rsidRPr="00E953C1">
        <w:rPr>
          <w:rFonts w:ascii="Times New Roman" w:hAnsi="Times New Roman"/>
          <w:sz w:val="24"/>
          <w:szCs w:val="24"/>
        </w:rPr>
        <w:t xml:space="preserve">в сумі 179 987,00 грн на поточний ремонт санітарних вузлів, в приміщенні Комунального закладу загальної середньої освіти "Гімназія № 29 Хмельницької міської ради", за </w:t>
      </w:r>
      <w:proofErr w:type="spellStart"/>
      <w:r w:rsidRPr="00E953C1">
        <w:rPr>
          <w:rFonts w:ascii="Times New Roman" w:hAnsi="Times New Roman"/>
          <w:sz w:val="24"/>
          <w:szCs w:val="24"/>
        </w:rPr>
        <w:t>адресою</w:t>
      </w:r>
      <w:proofErr w:type="spellEnd"/>
      <w:r w:rsidRPr="00E953C1">
        <w:rPr>
          <w:rFonts w:ascii="Times New Roman" w:hAnsi="Times New Roman"/>
          <w:sz w:val="24"/>
          <w:szCs w:val="24"/>
        </w:rPr>
        <w:t>: м. Хмельницький, вул. Вокзальна</w:t>
      </w:r>
      <w:r w:rsidRPr="007364FE">
        <w:rPr>
          <w:rFonts w:ascii="Times New Roman" w:hAnsi="Times New Roman"/>
          <w:sz w:val="24"/>
          <w:szCs w:val="24"/>
        </w:rPr>
        <w:t>, 16;</w:t>
      </w:r>
    </w:p>
    <w:p w14:paraId="450F2CE5" w14:textId="77777777" w:rsidR="00C40D04" w:rsidRPr="007364FE" w:rsidRDefault="00C40D04" w:rsidP="00C40D04">
      <w:pPr>
        <w:pStyle w:val="af5"/>
        <w:numPr>
          <w:ilvl w:val="0"/>
          <w:numId w:val="4"/>
        </w:numPr>
        <w:tabs>
          <w:tab w:val="left" w:pos="993"/>
        </w:tabs>
        <w:spacing w:after="0" w:line="240" w:lineRule="auto"/>
        <w:ind w:left="0" w:firstLine="709"/>
        <w:jc w:val="both"/>
        <w:rPr>
          <w:rFonts w:ascii="Times New Roman" w:hAnsi="Times New Roman"/>
          <w:sz w:val="24"/>
          <w:szCs w:val="24"/>
        </w:rPr>
      </w:pPr>
      <w:r w:rsidRPr="007364FE">
        <w:rPr>
          <w:rFonts w:ascii="Times New Roman" w:hAnsi="Times New Roman"/>
          <w:sz w:val="24"/>
          <w:szCs w:val="24"/>
        </w:rPr>
        <w:t xml:space="preserve">в сумі 9 000,00 грн на інженерні послуги різні  на об'єкті Комунальний заклад загальної середньої освіти "Гімназія № 31 імені Михайла </w:t>
      </w:r>
      <w:proofErr w:type="spellStart"/>
      <w:r w:rsidRPr="007364FE">
        <w:rPr>
          <w:rFonts w:ascii="Times New Roman" w:hAnsi="Times New Roman"/>
          <w:sz w:val="24"/>
          <w:szCs w:val="24"/>
        </w:rPr>
        <w:t>Чекмана</w:t>
      </w:r>
      <w:proofErr w:type="spellEnd"/>
      <w:r w:rsidRPr="007364FE">
        <w:rPr>
          <w:rFonts w:ascii="Times New Roman" w:hAnsi="Times New Roman"/>
          <w:sz w:val="24"/>
          <w:szCs w:val="24"/>
        </w:rPr>
        <w:t xml:space="preserve"> Хмельницької міської ради" за </w:t>
      </w:r>
      <w:proofErr w:type="spellStart"/>
      <w:r w:rsidRPr="007364FE">
        <w:rPr>
          <w:rFonts w:ascii="Times New Roman" w:hAnsi="Times New Roman"/>
          <w:sz w:val="24"/>
          <w:szCs w:val="24"/>
        </w:rPr>
        <w:t>адресою</w:t>
      </w:r>
      <w:proofErr w:type="spellEnd"/>
      <w:r w:rsidRPr="007364FE">
        <w:rPr>
          <w:rFonts w:ascii="Times New Roman" w:hAnsi="Times New Roman"/>
          <w:sz w:val="24"/>
          <w:szCs w:val="24"/>
        </w:rPr>
        <w:t>: Хмельницька область, місто Хмельницький, вулиця Профспілкова, будинок 39.</w:t>
      </w:r>
    </w:p>
    <w:p w14:paraId="723A1C76" w14:textId="77777777" w:rsidR="00C40D04" w:rsidRDefault="00C40D04" w:rsidP="00C40D04">
      <w:pPr>
        <w:tabs>
          <w:tab w:val="left" w:pos="851"/>
        </w:tabs>
        <w:ind w:left="708"/>
        <w:jc w:val="both"/>
        <w:rPr>
          <w:i/>
          <w:sz w:val="24"/>
          <w:szCs w:val="24"/>
        </w:rPr>
      </w:pPr>
      <w:r w:rsidRPr="007364FE">
        <w:rPr>
          <w:i/>
          <w:sz w:val="24"/>
          <w:szCs w:val="24"/>
        </w:rPr>
        <w:t>по загальному фонду з</w:t>
      </w:r>
      <w:r>
        <w:rPr>
          <w:i/>
          <w:sz w:val="24"/>
          <w:szCs w:val="24"/>
        </w:rPr>
        <w:t>менше</w:t>
      </w:r>
      <w:r w:rsidRPr="007364FE">
        <w:rPr>
          <w:i/>
          <w:sz w:val="24"/>
          <w:szCs w:val="24"/>
        </w:rPr>
        <w:t xml:space="preserve">но </w:t>
      </w:r>
      <w:r>
        <w:rPr>
          <w:i/>
          <w:sz w:val="24"/>
          <w:szCs w:val="24"/>
        </w:rPr>
        <w:t>призначення</w:t>
      </w:r>
      <w:r w:rsidRPr="007364FE">
        <w:rPr>
          <w:i/>
          <w:sz w:val="24"/>
          <w:szCs w:val="24"/>
        </w:rPr>
        <w:t>:</w:t>
      </w:r>
    </w:p>
    <w:p w14:paraId="3A62E1D0" w14:textId="77777777" w:rsidR="00C40D04" w:rsidRPr="007A058B" w:rsidRDefault="00C40D04" w:rsidP="00C40D04">
      <w:pPr>
        <w:pStyle w:val="af5"/>
        <w:numPr>
          <w:ilvl w:val="0"/>
          <w:numId w:val="4"/>
        </w:numPr>
        <w:tabs>
          <w:tab w:val="left" w:pos="993"/>
        </w:tabs>
        <w:spacing w:after="0" w:line="240" w:lineRule="auto"/>
        <w:ind w:left="0" w:firstLine="709"/>
        <w:jc w:val="both"/>
        <w:rPr>
          <w:rFonts w:ascii="Times New Roman" w:hAnsi="Times New Roman"/>
          <w:sz w:val="24"/>
          <w:szCs w:val="24"/>
        </w:rPr>
      </w:pPr>
      <w:r w:rsidRPr="007A058B">
        <w:rPr>
          <w:rFonts w:ascii="Times New Roman" w:hAnsi="Times New Roman"/>
          <w:sz w:val="24"/>
          <w:szCs w:val="24"/>
        </w:rPr>
        <w:lastRenderedPageBreak/>
        <w:t>в сумі 280 000,00 грн передбачені на виплату премій міського голови обдарованим учням та кращим учням закладів загальної середньої освіти Хмельницької міської територіальної громади за результатами НМТ;</w:t>
      </w:r>
    </w:p>
    <w:p w14:paraId="7E7DC7A5" w14:textId="77777777" w:rsidR="00C40D04" w:rsidRPr="007A058B" w:rsidRDefault="00C40D04" w:rsidP="00C40D04">
      <w:pPr>
        <w:pStyle w:val="af5"/>
        <w:numPr>
          <w:ilvl w:val="0"/>
          <w:numId w:val="4"/>
        </w:numPr>
        <w:tabs>
          <w:tab w:val="left" w:pos="993"/>
        </w:tabs>
        <w:spacing w:after="0" w:line="240" w:lineRule="auto"/>
        <w:ind w:left="0" w:firstLine="709"/>
        <w:jc w:val="both"/>
        <w:rPr>
          <w:rFonts w:ascii="Times New Roman" w:hAnsi="Times New Roman"/>
          <w:sz w:val="24"/>
          <w:szCs w:val="24"/>
        </w:rPr>
      </w:pPr>
      <w:r w:rsidRPr="007A058B">
        <w:rPr>
          <w:rFonts w:ascii="Times New Roman" w:hAnsi="Times New Roman"/>
          <w:sz w:val="24"/>
          <w:szCs w:val="24"/>
        </w:rPr>
        <w:t>в сумі 21 000 000,00 грн передбачені на придбання продуктів харчування</w:t>
      </w:r>
      <w:r w:rsidRPr="007A058B">
        <w:rPr>
          <w:rFonts w:ascii="Times New Roman" w:hAnsi="Times New Roman"/>
        </w:rPr>
        <w:t xml:space="preserve"> </w:t>
      </w:r>
      <w:r w:rsidRPr="007A058B">
        <w:rPr>
          <w:rFonts w:ascii="Times New Roman" w:hAnsi="Times New Roman"/>
          <w:sz w:val="24"/>
          <w:szCs w:val="24"/>
        </w:rPr>
        <w:t xml:space="preserve">закладам загальної середньої освіти; </w:t>
      </w:r>
    </w:p>
    <w:p w14:paraId="3A60F20A" w14:textId="77777777" w:rsidR="00C40D04" w:rsidRPr="007A058B" w:rsidRDefault="00C40D04" w:rsidP="00C40D04">
      <w:pPr>
        <w:tabs>
          <w:tab w:val="left" w:pos="851"/>
        </w:tabs>
        <w:ind w:left="708"/>
        <w:jc w:val="both"/>
        <w:rPr>
          <w:sz w:val="24"/>
          <w:szCs w:val="24"/>
        </w:rPr>
      </w:pPr>
      <w:r w:rsidRPr="007A058B">
        <w:rPr>
          <w:i/>
          <w:sz w:val="24"/>
          <w:szCs w:val="24"/>
        </w:rPr>
        <w:t xml:space="preserve">по спеціальному фонду (бюджет розвитку) </w:t>
      </w:r>
      <w:r w:rsidRPr="007A058B">
        <w:rPr>
          <w:i/>
          <w:iCs/>
          <w:sz w:val="24"/>
          <w:szCs w:val="24"/>
        </w:rPr>
        <w:t xml:space="preserve">збільшено </w:t>
      </w:r>
      <w:r w:rsidRPr="007A058B">
        <w:rPr>
          <w:i/>
          <w:sz w:val="24"/>
          <w:szCs w:val="24"/>
        </w:rPr>
        <w:t>призначення</w:t>
      </w:r>
      <w:r w:rsidRPr="007A058B">
        <w:rPr>
          <w:sz w:val="24"/>
          <w:szCs w:val="24"/>
        </w:rPr>
        <w:t>:</w:t>
      </w:r>
    </w:p>
    <w:p w14:paraId="34322F18" w14:textId="77777777" w:rsidR="00C40D04" w:rsidRPr="00E94AD9" w:rsidRDefault="00C40D04" w:rsidP="00C40D04">
      <w:pPr>
        <w:pStyle w:val="af5"/>
        <w:numPr>
          <w:ilvl w:val="0"/>
          <w:numId w:val="4"/>
        </w:numPr>
        <w:tabs>
          <w:tab w:val="left" w:pos="993"/>
        </w:tabs>
        <w:spacing w:after="0" w:line="240" w:lineRule="auto"/>
        <w:ind w:left="0" w:firstLine="709"/>
        <w:jc w:val="both"/>
        <w:rPr>
          <w:rFonts w:ascii="Times New Roman" w:hAnsi="Times New Roman"/>
          <w:sz w:val="24"/>
          <w:szCs w:val="24"/>
        </w:rPr>
      </w:pPr>
      <w:r w:rsidRPr="00E94AD9">
        <w:rPr>
          <w:rFonts w:ascii="Times New Roman" w:hAnsi="Times New Roman"/>
          <w:sz w:val="24"/>
          <w:szCs w:val="24"/>
        </w:rPr>
        <w:t xml:space="preserve">в сумі 900 000,00 грн на придбання комп'ютерного обладнання академічним ліцеям </w:t>
      </w:r>
      <w:r>
        <w:rPr>
          <w:rFonts w:ascii="Times New Roman" w:hAnsi="Times New Roman"/>
          <w:sz w:val="24"/>
          <w:szCs w:val="24"/>
        </w:rPr>
        <w:t>(</w:t>
      </w:r>
      <w:r w:rsidRPr="00E94AD9">
        <w:rPr>
          <w:rFonts w:ascii="Times New Roman" w:hAnsi="Times New Roman"/>
          <w:sz w:val="24"/>
          <w:szCs w:val="24"/>
        </w:rPr>
        <w:t>Ліцей № 1, Ліцей № 3, Ліцей № 11</w:t>
      </w:r>
      <w:r>
        <w:rPr>
          <w:rFonts w:ascii="Times New Roman" w:hAnsi="Times New Roman"/>
          <w:sz w:val="24"/>
          <w:szCs w:val="24"/>
        </w:rPr>
        <w:t>)</w:t>
      </w:r>
      <w:r w:rsidRPr="00E94AD9">
        <w:rPr>
          <w:rFonts w:ascii="Times New Roman" w:hAnsi="Times New Roman"/>
          <w:sz w:val="24"/>
          <w:szCs w:val="24"/>
        </w:rPr>
        <w:t>;</w:t>
      </w:r>
    </w:p>
    <w:p w14:paraId="04456DCF" w14:textId="77777777" w:rsidR="00C40D04" w:rsidRPr="007A058B" w:rsidRDefault="00C40D04" w:rsidP="00C40D04">
      <w:pPr>
        <w:numPr>
          <w:ilvl w:val="0"/>
          <w:numId w:val="1"/>
        </w:numPr>
        <w:tabs>
          <w:tab w:val="clear" w:pos="1068"/>
          <w:tab w:val="left" w:pos="993"/>
        </w:tabs>
        <w:ind w:left="0" w:firstLine="708"/>
        <w:jc w:val="both"/>
        <w:rPr>
          <w:sz w:val="24"/>
          <w:szCs w:val="24"/>
        </w:rPr>
      </w:pPr>
      <w:r w:rsidRPr="00E94AD9">
        <w:rPr>
          <w:sz w:val="24"/>
          <w:szCs w:val="24"/>
        </w:rPr>
        <w:t>в сумі 500 000,00 грн на придбання</w:t>
      </w:r>
      <w:r w:rsidRPr="007A058B">
        <w:rPr>
          <w:sz w:val="24"/>
          <w:szCs w:val="24"/>
        </w:rPr>
        <w:t xml:space="preserve"> обладнання для харчоблоків закладів загальної середньої освіти;</w:t>
      </w:r>
    </w:p>
    <w:p w14:paraId="7692599D" w14:textId="77777777" w:rsidR="00C40D04" w:rsidRPr="00786F3A" w:rsidRDefault="00C40D04" w:rsidP="00C40D04">
      <w:pPr>
        <w:numPr>
          <w:ilvl w:val="0"/>
          <w:numId w:val="1"/>
        </w:numPr>
        <w:tabs>
          <w:tab w:val="clear" w:pos="1068"/>
          <w:tab w:val="left" w:pos="993"/>
        </w:tabs>
        <w:ind w:left="0" w:firstLine="708"/>
        <w:jc w:val="both"/>
        <w:rPr>
          <w:sz w:val="24"/>
          <w:szCs w:val="24"/>
        </w:rPr>
      </w:pPr>
      <w:r w:rsidRPr="007A058B">
        <w:rPr>
          <w:sz w:val="24"/>
          <w:szCs w:val="24"/>
        </w:rPr>
        <w:t>в сумі 51 581,00 грн на придбання газового</w:t>
      </w:r>
      <w:r w:rsidRPr="00786F3A">
        <w:rPr>
          <w:sz w:val="24"/>
          <w:szCs w:val="24"/>
        </w:rPr>
        <w:t xml:space="preserve"> котла для Гімназії № 31 імені Михайла </w:t>
      </w:r>
      <w:proofErr w:type="spellStart"/>
      <w:r w:rsidRPr="00786F3A">
        <w:rPr>
          <w:sz w:val="24"/>
          <w:szCs w:val="24"/>
        </w:rPr>
        <w:t>Чекмана</w:t>
      </w:r>
      <w:proofErr w:type="spellEnd"/>
      <w:r>
        <w:rPr>
          <w:sz w:val="24"/>
          <w:szCs w:val="24"/>
        </w:rPr>
        <w:t>;</w:t>
      </w:r>
    </w:p>
    <w:p w14:paraId="6784DDCF" w14:textId="77777777" w:rsidR="00C40D04" w:rsidRPr="001B7CE1" w:rsidRDefault="00C40D04" w:rsidP="00C40D04">
      <w:pPr>
        <w:pStyle w:val="af5"/>
        <w:numPr>
          <w:ilvl w:val="0"/>
          <w:numId w:val="4"/>
        </w:numPr>
        <w:tabs>
          <w:tab w:val="left" w:pos="993"/>
        </w:tabs>
        <w:spacing w:after="0" w:line="240" w:lineRule="auto"/>
        <w:ind w:left="0" w:firstLine="709"/>
        <w:jc w:val="both"/>
        <w:rPr>
          <w:rFonts w:ascii="Times New Roman" w:hAnsi="Times New Roman"/>
          <w:spacing w:val="-2"/>
          <w:sz w:val="24"/>
          <w:szCs w:val="24"/>
        </w:rPr>
      </w:pPr>
      <w:r w:rsidRPr="001B7CE1">
        <w:rPr>
          <w:rFonts w:ascii="Times New Roman" w:hAnsi="Times New Roman"/>
          <w:sz w:val="24"/>
          <w:szCs w:val="24"/>
        </w:rPr>
        <w:t xml:space="preserve">в сумі 1 068 436,00 грн на капітальний ремонт санвузлів в Комунальному закладі загальної середньої освіти "Гімназія № 24 Хмельницької міської ради" (в тому числі виготовлення </w:t>
      </w:r>
      <w:proofErr w:type="spellStart"/>
      <w:r w:rsidRPr="001B7CE1">
        <w:rPr>
          <w:rFonts w:ascii="Times New Roman" w:hAnsi="Times New Roman"/>
          <w:sz w:val="24"/>
          <w:szCs w:val="24"/>
        </w:rPr>
        <w:t>проєктно</w:t>
      </w:r>
      <w:proofErr w:type="spellEnd"/>
      <w:r w:rsidRPr="001B7CE1">
        <w:rPr>
          <w:rFonts w:ascii="Times New Roman" w:hAnsi="Times New Roman"/>
          <w:sz w:val="24"/>
          <w:szCs w:val="24"/>
        </w:rPr>
        <w:t>-кошторисної документації)</w:t>
      </w:r>
      <w:r w:rsidRPr="001B7CE1">
        <w:rPr>
          <w:rFonts w:ascii="Times New Roman" w:hAnsi="Times New Roman"/>
          <w:spacing w:val="-2"/>
          <w:sz w:val="24"/>
          <w:szCs w:val="24"/>
        </w:rPr>
        <w:t>;</w:t>
      </w:r>
    </w:p>
    <w:p w14:paraId="6F3E3F1D" w14:textId="77777777" w:rsidR="00C40D04" w:rsidRDefault="00C40D04" w:rsidP="00C40D04">
      <w:pPr>
        <w:pStyle w:val="af5"/>
        <w:numPr>
          <w:ilvl w:val="0"/>
          <w:numId w:val="4"/>
        </w:numPr>
        <w:tabs>
          <w:tab w:val="left" w:pos="993"/>
        </w:tabs>
        <w:spacing w:after="0" w:line="240" w:lineRule="auto"/>
        <w:ind w:left="0" w:firstLine="709"/>
        <w:jc w:val="both"/>
        <w:rPr>
          <w:rFonts w:ascii="Times New Roman" w:hAnsi="Times New Roman"/>
          <w:spacing w:val="-2"/>
          <w:sz w:val="24"/>
          <w:szCs w:val="24"/>
        </w:rPr>
      </w:pPr>
      <w:r w:rsidRPr="001B7CE1">
        <w:rPr>
          <w:rFonts w:ascii="Times New Roman" w:hAnsi="Times New Roman"/>
          <w:spacing w:val="-2"/>
          <w:sz w:val="24"/>
          <w:szCs w:val="24"/>
        </w:rPr>
        <w:t xml:space="preserve">в сумі 636 360,70 грн на капітальний ремонт (спортивного залу) Комунального закладу загальної середньої освіти </w:t>
      </w:r>
      <w:r w:rsidRPr="001B7CE1">
        <w:rPr>
          <w:rFonts w:ascii="Times New Roman" w:hAnsi="Times New Roman"/>
          <w:sz w:val="24"/>
          <w:szCs w:val="24"/>
        </w:rPr>
        <w:t>"</w:t>
      </w:r>
      <w:r w:rsidRPr="001B7CE1">
        <w:rPr>
          <w:rFonts w:ascii="Times New Roman" w:hAnsi="Times New Roman"/>
          <w:spacing w:val="-2"/>
          <w:sz w:val="24"/>
          <w:szCs w:val="24"/>
        </w:rPr>
        <w:t>Ліцей №</w:t>
      </w:r>
      <w:r>
        <w:rPr>
          <w:rFonts w:ascii="Times New Roman" w:hAnsi="Times New Roman"/>
          <w:spacing w:val="-2"/>
          <w:sz w:val="24"/>
          <w:szCs w:val="24"/>
        </w:rPr>
        <w:t xml:space="preserve"> </w:t>
      </w:r>
      <w:r w:rsidRPr="001B7CE1">
        <w:rPr>
          <w:rFonts w:ascii="Times New Roman" w:hAnsi="Times New Roman"/>
          <w:spacing w:val="-2"/>
          <w:sz w:val="24"/>
          <w:szCs w:val="24"/>
        </w:rPr>
        <w:t>9 Хмельницької міської ради</w:t>
      </w:r>
      <w:r w:rsidRPr="001B7CE1">
        <w:rPr>
          <w:rFonts w:ascii="Times New Roman" w:hAnsi="Times New Roman"/>
          <w:sz w:val="24"/>
          <w:szCs w:val="24"/>
        </w:rPr>
        <w:t>"</w:t>
      </w:r>
      <w:r w:rsidRPr="001B7CE1">
        <w:rPr>
          <w:rFonts w:ascii="Times New Roman" w:hAnsi="Times New Roman"/>
          <w:spacing w:val="-2"/>
          <w:sz w:val="24"/>
          <w:szCs w:val="24"/>
        </w:rPr>
        <w:t xml:space="preserve"> за </w:t>
      </w:r>
      <w:proofErr w:type="spellStart"/>
      <w:r w:rsidRPr="001B7CE1">
        <w:rPr>
          <w:rFonts w:ascii="Times New Roman" w:hAnsi="Times New Roman"/>
          <w:spacing w:val="-2"/>
          <w:sz w:val="24"/>
          <w:szCs w:val="24"/>
        </w:rPr>
        <w:t>адресою</w:t>
      </w:r>
      <w:proofErr w:type="spellEnd"/>
      <w:r w:rsidRPr="001B7CE1">
        <w:rPr>
          <w:rFonts w:ascii="Times New Roman" w:hAnsi="Times New Roman"/>
          <w:spacing w:val="-2"/>
          <w:sz w:val="24"/>
          <w:szCs w:val="24"/>
        </w:rPr>
        <w:t xml:space="preserve">: </w:t>
      </w:r>
      <w:proofErr w:type="spellStart"/>
      <w:r w:rsidRPr="001B7CE1">
        <w:rPr>
          <w:rFonts w:ascii="Times New Roman" w:hAnsi="Times New Roman"/>
          <w:spacing w:val="-2"/>
          <w:sz w:val="24"/>
          <w:szCs w:val="24"/>
        </w:rPr>
        <w:t>м.</w:t>
      </w:r>
      <w:r w:rsidRPr="001B7CE1">
        <w:rPr>
          <w:rFonts w:ascii="Times New Roman" w:hAnsi="Times New Roman"/>
          <w:sz w:val="24"/>
          <w:szCs w:val="24"/>
        </w:rPr>
        <w:t>Хмельницький</w:t>
      </w:r>
      <w:proofErr w:type="spellEnd"/>
      <w:r>
        <w:rPr>
          <w:rFonts w:ascii="Times New Roman" w:hAnsi="Times New Roman"/>
          <w:spacing w:val="-2"/>
          <w:sz w:val="24"/>
          <w:szCs w:val="24"/>
        </w:rPr>
        <w:t xml:space="preserve">, вул. </w:t>
      </w:r>
      <w:proofErr w:type="spellStart"/>
      <w:r>
        <w:rPr>
          <w:rFonts w:ascii="Times New Roman" w:hAnsi="Times New Roman"/>
          <w:spacing w:val="-2"/>
          <w:sz w:val="24"/>
          <w:szCs w:val="24"/>
        </w:rPr>
        <w:t>Чорновола</w:t>
      </w:r>
      <w:proofErr w:type="spellEnd"/>
      <w:r>
        <w:rPr>
          <w:rFonts w:ascii="Times New Roman" w:hAnsi="Times New Roman"/>
          <w:spacing w:val="-2"/>
          <w:sz w:val="24"/>
          <w:szCs w:val="24"/>
        </w:rPr>
        <w:t>, 155;</w:t>
      </w:r>
    </w:p>
    <w:p w14:paraId="42083179" w14:textId="77777777" w:rsidR="00C40D04" w:rsidRPr="003270D4" w:rsidRDefault="00C40D04" w:rsidP="00C40D04">
      <w:pPr>
        <w:pStyle w:val="af5"/>
        <w:numPr>
          <w:ilvl w:val="0"/>
          <w:numId w:val="4"/>
        </w:numPr>
        <w:tabs>
          <w:tab w:val="left" w:pos="993"/>
        </w:tabs>
        <w:spacing w:after="0" w:line="240" w:lineRule="auto"/>
        <w:ind w:left="0" w:firstLine="709"/>
        <w:jc w:val="both"/>
        <w:rPr>
          <w:rFonts w:ascii="Times New Roman" w:hAnsi="Times New Roman"/>
          <w:spacing w:val="-2"/>
          <w:sz w:val="24"/>
          <w:szCs w:val="24"/>
        </w:rPr>
      </w:pPr>
      <w:r w:rsidRPr="003270D4">
        <w:rPr>
          <w:rFonts w:ascii="Times New Roman" w:hAnsi="Times New Roman"/>
          <w:spacing w:val="-2"/>
          <w:sz w:val="24"/>
          <w:szCs w:val="24"/>
        </w:rPr>
        <w:t xml:space="preserve">в сумі 300 000,00 грн на капітальний ремонт стрілецького тиру в приміщенні Комунального закладу загальної середньої освіти "Гімназія № 29  Хмельницької міської ради", за </w:t>
      </w:r>
      <w:proofErr w:type="spellStart"/>
      <w:r w:rsidRPr="003270D4">
        <w:rPr>
          <w:rFonts w:ascii="Times New Roman" w:hAnsi="Times New Roman"/>
          <w:spacing w:val="-2"/>
          <w:sz w:val="24"/>
          <w:szCs w:val="24"/>
        </w:rPr>
        <w:t>адресою</w:t>
      </w:r>
      <w:proofErr w:type="spellEnd"/>
      <w:r w:rsidRPr="003270D4">
        <w:rPr>
          <w:rFonts w:ascii="Times New Roman" w:hAnsi="Times New Roman"/>
          <w:spacing w:val="-2"/>
          <w:sz w:val="24"/>
          <w:szCs w:val="24"/>
        </w:rPr>
        <w:t xml:space="preserve">: м. Хмельницький, вул. Вокзальна, 16 </w:t>
      </w:r>
      <w:r w:rsidRPr="003270D4">
        <w:rPr>
          <w:rFonts w:ascii="Times New Roman" w:hAnsi="Times New Roman"/>
          <w:sz w:val="24"/>
          <w:szCs w:val="24"/>
        </w:rPr>
        <w:t xml:space="preserve">(в тому числі виготовлення </w:t>
      </w:r>
      <w:proofErr w:type="spellStart"/>
      <w:r w:rsidRPr="003270D4">
        <w:rPr>
          <w:rFonts w:ascii="Times New Roman" w:hAnsi="Times New Roman"/>
          <w:sz w:val="24"/>
          <w:szCs w:val="24"/>
        </w:rPr>
        <w:t>проєктно</w:t>
      </w:r>
      <w:proofErr w:type="spellEnd"/>
      <w:r w:rsidRPr="003270D4">
        <w:rPr>
          <w:rFonts w:ascii="Times New Roman" w:hAnsi="Times New Roman"/>
          <w:sz w:val="24"/>
          <w:szCs w:val="24"/>
        </w:rPr>
        <w:t>-кошторисної документації).</w:t>
      </w:r>
    </w:p>
    <w:p w14:paraId="4F5EC533" w14:textId="77777777" w:rsidR="00C40D04" w:rsidRPr="009D0A0B" w:rsidRDefault="00C40D04" w:rsidP="00C40D04">
      <w:pPr>
        <w:pStyle w:val="af5"/>
        <w:tabs>
          <w:tab w:val="left" w:pos="993"/>
        </w:tabs>
        <w:spacing w:after="0" w:line="240" w:lineRule="auto"/>
        <w:ind w:left="709"/>
        <w:jc w:val="both"/>
        <w:rPr>
          <w:rFonts w:ascii="Times New Roman" w:hAnsi="Times New Roman"/>
          <w:spacing w:val="-2"/>
          <w:sz w:val="10"/>
          <w:szCs w:val="10"/>
        </w:rPr>
      </w:pPr>
    </w:p>
    <w:p w14:paraId="01C011FE" w14:textId="77777777" w:rsidR="00C40D04" w:rsidRDefault="00C40D04" w:rsidP="00C40D04">
      <w:pPr>
        <w:tabs>
          <w:tab w:val="left" w:pos="993"/>
        </w:tabs>
        <w:ind w:firstLine="709"/>
        <w:jc w:val="both"/>
        <w:rPr>
          <w:sz w:val="24"/>
          <w:szCs w:val="24"/>
        </w:rPr>
      </w:pPr>
      <w:r w:rsidRPr="00DB0949">
        <w:rPr>
          <w:sz w:val="24"/>
          <w:szCs w:val="24"/>
        </w:rPr>
        <w:t xml:space="preserve">За </w:t>
      </w:r>
      <w:r w:rsidRPr="00DB0949">
        <w:rPr>
          <w:b/>
          <w:sz w:val="24"/>
          <w:szCs w:val="24"/>
        </w:rPr>
        <w:t>КПКВК МБ 0611022</w:t>
      </w:r>
      <w:r w:rsidRPr="00DB0949">
        <w:rPr>
          <w:sz w:val="24"/>
          <w:szCs w:val="24"/>
        </w:rPr>
        <w:t xml:space="preserve"> «</w:t>
      </w:r>
      <w:r w:rsidRPr="00DB0949">
        <w:rPr>
          <w:rFonts w:eastAsia="Calibri"/>
          <w:sz w:val="24"/>
          <w:szCs w:val="24"/>
          <w:lang w:eastAsia="en-US"/>
        </w:rPr>
        <w:t xml:space="preserve">Надання загальної середньої освіти спеціальними закладами загальної середньої освіти для осіб з особливими освітніми потребами, зумовленими порушеннями інтелектуального розвитку, фізичними та/або сенсорними порушеннями, за </w:t>
      </w:r>
      <w:r w:rsidRPr="006D0C65">
        <w:rPr>
          <w:rFonts w:eastAsia="Calibri"/>
          <w:sz w:val="24"/>
          <w:szCs w:val="24"/>
          <w:lang w:eastAsia="en-US"/>
        </w:rPr>
        <w:t>рахунок коштів місцевого бюджету</w:t>
      </w:r>
      <w:r w:rsidRPr="006D0C65">
        <w:rPr>
          <w:sz w:val="24"/>
          <w:szCs w:val="24"/>
        </w:rPr>
        <w:t xml:space="preserve">» </w:t>
      </w:r>
      <w:r w:rsidRPr="006D0C65">
        <w:rPr>
          <w:i/>
          <w:iCs/>
          <w:sz w:val="24"/>
          <w:szCs w:val="24"/>
        </w:rPr>
        <w:t>збільшено</w:t>
      </w:r>
      <w:r w:rsidRPr="006D0C65">
        <w:rPr>
          <w:iCs/>
          <w:sz w:val="24"/>
          <w:szCs w:val="24"/>
        </w:rPr>
        <w:t xml:space="preserve"> призначення загального фонду в сумі</w:t>
      </w:r>
      <w:r w:rsidRPr="006D0C65">
        <w:rPr>
          <w:sz w:val="24"/>
          <w:szCs w:val="24"/>
        </w:rPr>
        <w:t xml:space="preserve"> 199 875,11 грн на поточний ремонт покрівлі приміщення Хмельницької спеціальної загальноосвітньої школи № 32 за </w:t>
      </w:r>
      <w:proofErr w:type="spellStart"/>
      <w:r w:rsidRPr="006D0C65">
        <w:rPr>
          <w:sz w:val="24"/>
          <w:szCs w:val="24"/>
        </w:rPr>
        <w:t>адресою</w:t>
      </w:r>
      <w:proofErr w:type="spellEnd"/>
      <w:r w:rsidRPr="006D0C65">
        <w:rPr>
          <w:sz w:val="24"/>
          <w:szCs w:val="24"/>
        </w:rPr>
        <w:t>:</w:t>
      </w:r>
      <w:r>
        <w:rPr>
          <w:sz w:val="24"/>
          <w:szCs w:val="24"/>
        </w:rPr>
        <w:t xml:space="preserve"> вул. Героїв Маріуполя, 31 </w:t>
      </w:r>
      <w:r w:rsidRPr="006D0C65">
        <w:rPr>
          <w:sz w:val="24"/>
          <w:szCs w:val="24"/>
        </w:rPr>
        <w:t>м. Хмельницький</w:t>
      </w:r>
      <w:r w:rsidRPr="00DB0949">
        <w:rPr>
          <w:sz w:val="24"/>
          <w:szCs w:val="24"/>
        </w:rPr>
        <w:t>.</w:t>
      </w:r>
    </w:p>
    <w:p w14:paraId="407EF64B" w14:textId="77777777" w:rsidR="00C40D04" w:rsidRPr="009D0A0B" w:rsidRDefault="00C40D04" w:rsidP="00C40D04">
      <w:pPr>
        <w:tabs>
          <w:tab w:val="left" w:pos="993"/>
        </w:tabs>
        <w:ind w:firstLine="709"/>
        <w:jc w:val="both"/>
        <w:rPr>
          <w:sz w:val="10"/>
          <w:szCs w:val="10"/>
        </w:rPr>
      </w:pPr>
    </w:p>
    <w:p w14:paraId="61BB7DDA" w14:textId="77777777" w:rsidR="00C40D04" w:rsidRPr="00C12F0C" w:rsidRDefault="00C40D04" w:rsidP="00C40D04">
      <w:pPr>
        <w:tabs>
          <w:tab w:val="left" w:pos="993"/>
        </w:tabs>
        <w:ind w:firstLine="709"/>
        <w:jc w:val="both"/>
        <w:rPr>
          <w:sz w:val="24"/>
          <w:szCs w:val="24"/>
        </w:rPr>
      </w:pPr>
      <w:r w:rsidRPr="00C12F0C">
        <w:rPr>
          <w:sz w:val="24"/>
          <w:szCs w:val="24"/>
        </w:rPr>
        <w:t xml:space="preserve">За </w:t>
      </w:r>
      <w:r w:rsidRPr="00C12F0C">
        <w:rPr>
          <w:b/>
          <w:sz w:val="24"/>
          <w:szCs w:val="24"/>
        </w:rPr>
        <w:t>КПКВК МБ 0611023</w:t>
      </w:r>
      <w:r w:rsidRPr="00C12F0C">
        <w:rPr>
          <w:sz w:val="24"/>
          <w:szCs w:val="24"/>
        </w:rPr>
        <w:t xml:space="preserve"> «Надання загальної середньої освіти спеціалізованими закладами загальної середньої освіти за рахунок коштів місцевого бюджету» розподіл призначень проведено наступним чином:</w:t>
      </w:r>
    </w:p>
    <w:p w14:paraId="70D80689" w14:textId="77777777" w:rsidR="00C40D04" w:rsidRPr="00C12F0C" w:rsidRDefault="00C40D04" w:rsidP="00C40D04">
      <w:pPr>
        <w:tabs>
          <w:tab w:val="left" w:pos="993"/>
        </w:tabs>
        <w:ind w:left="720" w:hanging="11"/>
        <w:contextualSpacing/>
        <w:jc w:val="both"/>
        <w:rPr>
          <w:sz w:val="24"/>
          <w:szCs w:val="24"/>
        </w:rPr>
      </w:pPr>
      <w:r w:rsidRPr="00C12F0C">
        <w:rPr>
          <w:i/>
          <w:sz w:val="24"/>
          <w:szCs w:val="24"/>
        </w:rPr>
        <w:t xml:space="preserve">по загальному фонду </w:t>
      </w:r>
      <w:r w:rsidRPr="00C12F0C">
        <w:rPr>
          <w:i/>
          <w:iCs/>
          <w:sz w:val="24"/>
          <w:szCs w:val="24"/>
        </w:rPr>
        <w:t xml:space="preserve">збільшено </w:t>
      </w:r>
      <w:r w:rsidRPr="00C12F0C">
        <w:rPr>
          <w:i/>
          <w:sz w:val="24"/>
          <w:szCs w:val="24"/>
        </w:rPr>
        <w:t>призначення</w:t>
      </w:r>
      <w:r w:rsidRPr="00C12F0C">
        <w:rPr>
          <w:sz w:val="24"/>
          <w:szCs w:val="24"/>
        </w:rPr>
        <w:t>:</w:t>
      </w:r>
    </w:p>
    <w:p w14:paraId="2A7F96A7" w14:textId="77777777" w:rsidR="00C40D04" w:rsidRPr="00C12F0C" w:rsidRDefault="00C40D04" w:rsidP="00C40D04">
      <w:pPr>
        <w:pStyle w:val="af5"/>
        <w:numPr>
          <w:ilvl w:val="0"/>
          <w:numId w:val="4"/>
        </w:numPr>
        <w:tabs>
          <w:tab w:val="left" w:pos="993"/>
        </w:tabs>
        <w:spacing w:after="0" w:line="240" w:lineRule="auto"/>
        <w:ind w:left="0" w:firstLine="709"/>
        <w:jc w:val="both"/>
        <w:rPr>
          <w:rFonts w:ascii="Times New Roman" w:hAnsi="Times New Roman"/>
          <w:sz w:val="24"/>
          <w:szCs w:val="24"/>
        </w:rPr>
      </w:pPr>
      <w:r w:rsidRPr="00C12F0C">
        <w:rPr>
          <w:rFonts w:ascii="Times New Roman" w:eastAsia="Times New Roman" w:hAnsi="Times New Roman"/>
          <w:sz w:val="24"/>
          <w:szCs w:val="24"/>
          <w:lang w:eastAsia="uk-UA"/>
        </w:rPr>
        <w:t xml:space="preserve">в сумі </w:t>
      </w:r>
      <w:r w:rsidRPr="00C12F0C">
        <w:rPr>
          <w:rFonts w:ascii="Times New Roman" w:hAnsi="Times New Roman"/>
          <w:sz w:val="24"/>
          <w:szCs w:val="24"/>
        </w:rPr>
        <w:t>180 000,00 грн на оплату теплопостачання;</w:t>
      </w:r>
    </w:p>
    <w:p w14:paraId="7BC35942" w14:textId="77777777" w:rsidR="00C40D04" w:rsidRPr="00C12F0C" w:rsidRDefault="00C40D04" w:rsidP="00C40D04">
      <w:pPr>
        <w:pStyle w:val="af5"/>
        <w:tabs>
          <w:tab w:val="left" w:pos="993"/>
        </w:tabs>
        <w:spacing w:after="0" w:line="240" w:lineRule="auto"/>
        <w:ind w:left="709"/>
        <w:jc w:val="both"/>
        <w:rPr>
          <w:rFonts w:ascii="Times New Roman" w:hAnsi="Times New Roman"/>
          <w:sz w:val="24"/>
          <w:szCs w:val="24"/>
        </w:rPr>
      </w:pPr>
      <w:r w:rsidRPr="00C12F0C">
        <w:rPr>
          <w:rFonts w:ascii="Times New Roman" w:hAnsi="Times New Roman"/>
          <w:i/>
          <w:sz w:val="24"/>
          <w:szCs w:val="24"/>
        </w:rPr>
        <w:t xml:space="preserve">по загальному фонду </w:t>
      </w:r>
      <w:r w:rsidRPr="00C12F0C">
        <w:rPr>
          <w:rFonts w:ascii="Times New Roman" w:hAnsi="Times New Roman"/>
          <w:i/>
          <w:iCs/>
          <w:sz w:val="24"/>
          <w:szCs w:val="24"/>
        </w:rPr>
        <w:t xml:space="preserve">зменшено </w:t>
      </w:r>
      <w:r w:rsidRPr="00C12F0C">
        <w:rPr>
          <w:rFonts w:ascii="Times New Roman" w:hAnsi="Times New Roman"/>
          <w:i/>
          <w:sz w:val="24"/>
          <w:szCs w:val="24"/>
        </w:rPr>
        <w:t>призначення</w:t>
      </w:r>
      <w:r w:rsidRPr="00C12F0C">
        <w:rPr>
          <w:rFonts w:ascii="Times New Roman" w:hAnsi="Times New Roman"/>
          <w:sz w:val="24"/>
          <w:szCs w:val="24"/>
        </w:rPr>
        <w:t>:</w:t>
      </w:r>
    </w:p>
    <w:p w14:paraId="10443BF4" w14:textId="77777777" w:rsidR="00C40D04" w:rsidRPr="00C12F0C" w:rsidRDefault="00C40D04" w:rsidP="00C40D04">
      <w:pPr>
        <w:pStyle w:val="af5"/>
        <w:numPr>
          <w:ilvl w:val="0"/>
          <w:numId w:val="4"/>
        </w:numPr>
        <w:tabs>
          <w:tab w:val="left" w:pos="993"/>
        </w:tabs>
        <w:ind w:left="0" w:firstLine="709"/>
        <w:jc w:val="both"/>
        <w:rPr>
          <w:rFonts w:ascii="Times New Roman" w:hAnsi="Times New Roman"/>
          <w:sz w:val="24"/>
          <w:szCs w:val="24"/>
        </w:rPr>
      </w:pPr>
      <w:r w:rsidRPr="00C12F0C">
        <w:rPr>
          <w:rFonts w:ascii="Times New Roman" w:hAnsi="Times New Roman"/>
          <w:iCs/>
          <w:sz w:val="24"/>
          <w:szCs w:val="24"/>
        </w:rPr>
        <w:t xml:space="preserve">в сумі 2 700 000,00 грн </w:t>
      </w:r>
      <w:r w:rsidRPr="00C12F0C">
        <w:rPr>
          <w:rFonts w:ascii="Times New Roman" w:hAnsi="Times New Roman"/>
          <w:sz w:val="24"/>
          <w:szCs w:val="24"/>
        </w:rPr>
        <w:t>передбачені на придбання продуктів харчування.</w:t>
      </w:r>
    </w:p>
    <w:p w14:paraId="24BCC69A" w14:textId="77777777" w:rsidR="00C40D04" w:rsidRPr="00C12F0C" w:rsidRDefault="00C40D04" w:rsidP="00C40D04">
      <w:pPr>
        <w:ind w:firstLine="708"/>
        <w:jc w:val="both"/>
        <w:rPr>
          <w:sz w:val="24"/>
          <w:szCs w:val="24"/>
        </w:rPr>
      </w:pPr>
      <w:r w:rsidRPr="003B6392">
        <w:rPr>
          <w:sz w:val="24"/>
          <w:szCs w:val="24"/>
        </w:rPr>
        <w:t xml:space="preserve">За </w:t>
      </w:r>
      <w:r w:rsidRPr="003B6392">
        <w:rPr>
          <w:b/>
          <w:sz w:val="24"/>
          <w:szCs w:val="24"/>
        </w:rPr>
        <w:t>КПКВК МБ 0611091</w:t>
      </w:r>
      <w:r w:rsidRPr="003B6392">
        <w:rPr>
          <w:sz w:val="24"/>
          <w:szCs w:val="24"/>
        </w:rPr>
        <w:t xml:space="preserve"> «Підготовка кадрів закладами професійної (професійно-технічної) освіти та іншими закладами освіти за рахунок коштів місцевого бюджету» </w:t>
      </w:r>
      <w:r w:rsidRPr="003B6392">
        <w:rPr>
          <w:i/>
          <w:sz w:val="24"/>
          <w:szCs w:val="24"/>
        </w:rPr>
        <w:t xml:space="preserve">збільшено </w:t>
      </w:r>
      <w:r>
        <w:rPr>
          <w:sz w:val="24"/>
          <w:szCs w:val="24"/>
        </w:rPr>
        <w:t xml:space="preserve">призначення </w:t>
      </w:r>
      <w:r w:rsidRPr="003B6392">
        <w:rPr>
          <w:sz w:val="24"/>
          <w:szCs w:val="24"/>
        </w:rPr>
        <w:t>спеціального фонду (бюджет розвитку) на суму 1 159 707,00 грн на капітальний ремонт приміщення майстерні навчального корпусу Хмельницького професійного ліцею електроніки по вул. Тернопільській, 40/1 в м. Хмельницький.</w:t>
      </w:r>
    </w:p>
    <w:p w14:paraId="791BB5F1" w14:textId="77777777" w:rsidR="00C40D04" w:rsidRPr="009D0A0B" w:rsidRDefault="00C40D04" w:rsidP="00C40D04">
      <w:pPr>
        <w:tabs>
          <w:tab w:val="left" w:pos="851"/>
        </w:tabs>
        <w:jc w:val="both"/>
        <w:rPr>
          <w:sz w:val="10"/>
          <w:szCs w:val="10"/>
          <w:highlight w:val="yellow"/>
        </w:rPr>
      </w:pPr>
    </w:p>
    <w:p w14:paraId="371FE100" w14:textId="77777777" w:rsidR="00C40D04" w:rsidRPr="003E6A2A" w:rsidRDefault="00C40D04" w:rsidP="00C40D04">
      <w:pPr>
        <w:ind w:firstLine="708"/>
        <w:jc w:val="both"/>
        <w:rPr>
          <w:sz w:val="24"/>
          <w:szCs w:val="24"/>
        </w:rPr>
      </w:pPr>
      <w:r w:rsidRPr="003E6A2A">
        <w:rPr>
          <w:sz w:val="24"/>
          <w:szCs w:val="24"/>
        </w:rPr>
        <w:t xml:space="preserve">За </w:t>
      </w:r>
      <w:r w:rsidRPr="003E6A2A">
        <w:rPr>
          <w:b/>
          <w:sz w:val="24"/>
          <w:szCs w:val="24"/>
        </w:rPr>
        <w:t>КПКВК МБ 0611141</w:t>
      </w:r>
      <w:r w:rsidRPr="003E6A2A">
        <w:rPr>
          <w:sz w:val="24"/>
          <w:szCs w:val="24"/>
        </w:rPr>
        <w:t xml:space="preserve"> «Забезпечення діяльності інших закладів у сфері освіти» </w:t>
      </w:r>
      <w:r w:rsidRPr="003E6A2A">
        <w:rPr>
          <w:i/>
          <w:sz w:val="24"/>
          <w:szCs w:val="24"/>
        </w:rPr>
        <w:t xml:space="preserve">збільшено </w:t>
      </w:r>
      <w:r w:rsidRPr="003B6392">
        <w:rPr>
          <w:sz w:val="24"/>
          <w:szCs w:val="24"/>
        </w:rPr>
        <w:t>призначення загального фонду</w:t>
      </w:r>
      <w:r w:rsidRPr="003E6A2A">
        <w:rPr>
          <w:sz w:val="24"/>
          <w:szCs w:val="24"/>
        </w:rPr>
        <w:t>:</w:t>
      </w:r>
    </w:p>
    <w:p w14:paraId="5D079FFB" w14:textId="77777777" w:rsidR="00C40D04" w:rsidRPr="003E6A2A" w:rsidRDefault="00C40D04" w:rsidP="00C40D04">
      <w:pPr>
        <w:pStyle w:val="af5"/>
        <w:numPr>
          <w:ilvl w:val="0"/>
          <w:numId w:val="4"/>
        </w:numPr>
        <w:tabs>
          <w:tab w:val="left" w:pos="993"/>
        </w:tabs>
        <w:spacing w:after="0" w:line="240" w:lineRule="auto"/>
        <w:ind w:left="0" w:firstLine="709"/>
        <w:jc w:val="both"/>
        <w:rPr>
          <w:rFonts w:ascii="Times New Roman" w:hAnsi="Times New Roman"/>
          <w:sz w:val="24"/>
          <w:szCs w:val="24"/>
        </w:rPr>
      </w:pPr>
      <w:r w:rsidRPr="003E6A2A">
        <w:rPr>
          <w:rFonts w:ascii="Times New Roman" w:hAnsi="Times New Roman"/>
          <w:sz w:val="24"/>
          <w:szCs w:val="24"/>
        </w:rPr>
        <w:t xml:space="preserve">в сумі 52 100,34 грн на поточний ремонт кабінету в приміщенні Департаменту освіти та науки Хмельницької міської ради за </w:t>
      </w:r>
      <w:proofErr w:type="spellStart"/>
      <w:r w:rsidRPr="003E6A2A">
        <w:rPr>
          <w:rFonts w:ascii="Times New Roman" w:hAnsi="Times New Roman"/>
          <w:sz w:val="24"/>
          <w:szCs w:val="24"/>
        </w:rPr>
        <w:t>адресою</w:t>
      </w:r>
      <w:proofErr w:type="spellEnd"/>
      <w:r w:rsidRPr="003E6A2A">
        <w:rPr>
          <w:rFonts w:ascii="Times New Roman" w:hAnsi="Times New Roman"/>
          <w:sz w:val="24"/>
          <w:szCs w:val="24"/>
        </w:rPr>
        <w:t>: вул. Грушевського, 53 м. Хмельницький;</w:t>
      </w:r>
    </w:p>
    <w:p w14:paraId="08913801" w14:textId="77777777" w:rsidR="00C40D04" w:rsidRDefault="00C40D04" w:rsidP="00C40D04">
      <w:pPr>
        <w:pStyle w:val="af5"/>
        <w:numPr>
          <w:ilvl w:val="0"/>
          <w:numId w:val="4"/>
        </w:numPr>
        <w:tabs>
          <w:tab w:val="left" w:pos="993"/>
        </w:tabs>
        <w:spacing w:after="0" w:line="240" w:lineRule="auto"/>
        <w:ind w:left="0" w:firstLine="709"/>
        <w:jc w:val="both"/>
        <w:rPr>
          <w:rFonts w:ascii="Times New Roman" w:hAnsi="Times New Roman"/>
          <w:sz w:val="24"/>
          <w:szCs w:val="24"/>
        </w:rPr>
      </w:pPr>
      <w:r w:rsidRPr="003E6A2A">
        <w:rPr>
          <w:rFonts w:ascii="Times New Roman" w:hAnsi="Times New Roman"/>
          <w:sz w:val="24"/>
          <w:szCs w:val="24"/>
        </w:rPr>
        <w:t xml:space="preserve">в сумі 26 355,30 грн на послуги з підготовки цифрових зображень </w:t>
      </w:r>
      <w:proofErr w:type="spellStart"/>
      <w:r w:rsidRPr="003E6A2A">
        <w:rPr>
          <w:rFonts w:ascii="Times New Roman" w:hAnsi="Times New Roman"/>
          <w:sz w:val="24"/>
          <w:szCs w:val="24"/>
        </w:rPr>
        <w:t>проєктної</w:t>
      </w:r>
      <w:proofErr w:type="spellEnd"/>
      <w:r w:rsidRPr="003E6A2A">
        <w:rPr>
          <w:rFonts w:ascii="Times New Roman" w:hAnsi="Times New Roman"/>
          <w:sz w:val="24"/>
          <w:szCs w:val="24"/>
        </w:rPr>
        <w:t xml:space="preserve"> робочої документації на будівництво та формування мікрофільму в електронному вигляді, виготовлення документів страхового фонду документації з використанням цифрових технологій та передачі мікрофільму на довгострокове зберігання на комплект документації: Капітальний ремонт (</w:t>
      </w:r>
      <w:proofErr w:type="spellStart"/>
      <w:r w:rsidRPr="003E6A2A">
        <w:rPr>
          <w:rFonts w:ascii="Times New Roman" w:hAnsi="Times New Roman"/>
          <w:sz w:val="24"/>
          <w:szCs w:val="24"/>
        </w:rPr>
        <w:t>термомодернізація</w:t>
      </w:r>
      <w:proofErr w:type="spellEnd"/>
      <w:r w:rsidRPr="003E6A2A">
        <w:rPr>
          <w:rFonts w:ascii="Times New Roman" w:hAnsi="Times New Roman"/>
          <w:sz w:val="24"/>
          <w:szCs w:val="24"/>
        </w:rPr>
        <w:t xml:space="preserve">) будівлі Хмельницького закладу дошкільної освіти № </w:t>
      </w:r>
      <w:r w:rsidRPr="003E6A2A">
        <w:rPr>
          <w:rFonts w:ascii="Times New Roman" w:hAnsi="Times New Roman"/>
          <w:sz w:val="24"/>
          <w:szCs w:val="24"/>
        </w:rPr>
        <w:lastRenderedPageBreak/>
        <w:t xml:space="preserve">45 "Ялинка" Хмельницької міської ради Хмельницької області за </w:t>
      </w:r>
      <w:proofErr w:type="spellStart"/>
      <w:r w:rsidRPr="003E6A2A">
        <w:rPr>
          <w:rFonts w:ascii="Times New Roman" w:hAnsi="Times New Roman"/>
          <w:sz w:val="24"/>
          <w:szCs w:val="24"/>
        </w:rPr>
        <w:t>адресою</w:t>
      </w:r>
      <w:proofErr w:type="spellEnd"/>
      <w:r w:rsidRPr="003E6A2A">
        <w:rPr>
          <w:rFonts w:ascii="Times New Roman" w:hAnsi="Times New Roman"/>
          <w:sz w:val="24"/>
          <w:szCs w:val="24"/>
        </w:rPr>
        <w:t xml:space="preserve">: Хмельницька обл., м. Хмельницький, вул. </w:t>
      </w:r>
      <w:proofErr w:type="spellStart"/>
      <w:r w:rsidRPr="003E6A2A">
        <w:rPr>
          <w:rFonts w:ascii="Times New Roman" w:hAnsi="Times New Roman"/>
          <w:sz w:val="24"/>
          <w:szCs w:val="24"/>
        </w:rPr>
        <w:t>Вайсера</w:t>
      </w:r>
      <w:proofErr w:type="spellEnd"/>
      <w:r w:rsidRPr="003E6A2A">
        <w:rPr>
          <w:rFonts w:ascii="Times New Roman" w:hAnsi="Times New Roman"/>
          <w:sz w:val="24"/>
          <w:szCs w:val="24"/>
        </w:rPr>
        <w:t>, 50</w:t>
      </w:r>
      <w:r>
        <w:rPr>
          <w:rFonts w:ascii="Times New Roman" w:hAnsi="Times New Roman"/>
          <w:sz w:val="24"/>
          <w:szCs w:val="24"/>
        </w:rPr>
        <w:t>;</w:t>
      </w:r>
    </w:p>
    <w:p w14:paraId="461E2D58" w14:textId="77777777" w:rsidR="00C40D04" w:rsidRPr="003E6A2A" w:rsidRDefault="00C40D04" w:rsidP="00C40D04">
      <w:pPr>
        <w:pStyle w:val="af5"/>
        <w:numPr>
          <w:ilvl w:val="0"/>
          <w:numId w:val="4"/>
        </w:numPr>
        <w:tabs>
          <w:tab w:val="left" w:pos="993"/>
        </w:tabs>
        <w:spacing w:after="0" w:line="240" w:lineRule="auto"/>
        <w:ind w:left="0" w:firstLine="709"/>
        <w:jc w:val="both"/>
        <w:rPr>
          <w:rFonts w:ascii="Times New Roman" w:hAnsi="Times New Roman"/>
          <w:sz w:val="24"/>
          <w:szCs w:val="24"/>
        </w:rPr>
      </w:pPr>
      <w:r w:rsidRPr="003E6A2A">
        <w:rPr>
          <w:rFonts w:ascii="Times New Roman" w:hAnsi="Times New Roman"/>
          <w:sz w:val="24"/>
          <w:szCs w:val="24"/>
        </w:rPr>
        <w:t xml:space="preserve">в сумі </w:t>
      </w:r>
      <w:r>
        <w:rPr>
          <w:rFonts w:ascii="Times New Roman" w:hAnsi="Times New Roman"/>
          <w:sz w:val="24"/>
          <w:szCs w:val="24"/>
        </w:rPr>
        <w:t>30</w:t>
      </w:r>
      <w:r w:rsidRPr="003E6A2A">
        <w:rPr>
          <w:rFonts w:ascii="Times New Roman" w:hAnsi="Times New Roman"/>
          <w:sz w:val="24"/>
          <w:szCs w:val="24"/>
        </w:rPr>
        <w:t> 3</w:t>
      </w:r>
      <w:r>
        <w:rPr>
          <w:rFonts w:ascii="Times New Roman" w:hAnsi="Times New Roman"/>
          <w:sz w:val="24"/>
          <w:szCs w:val="24"/>
        </w:rPr>
        <w:t>60</w:t>
      </w:r>
      <w:r w:rsidRPr="003E6A2A">
        <w:rPr>
          <w:rFonts w:ascii="Times New Roman" w:hAnsi="Times New Roman"/>
          <w:sz w:val="24"/>
          <w:szCs w:val="24"/>
        </w:rPr>
        <w:t>,</w:t>
      </w:r>
      <w:r>
        <w:rPr>
          <w:rFonts w:ascii="Times New Roman" w:hAnsi="Times New Roman"/>
          <w:sz w:val="24"/>
          <w:szCs w:val="24"/>
        </w:rPr>
        <w:t>0</w:t>
      </w:r>
      <w:r w:rsidRPr="003E6A2A">
        <w:rPr>
          <w:rFonts w:ascii="Times New Roman" w:hAnsi="Times New Roman"/>
          <w:sz w:val="24"/>
          <w:szCs w:val="24"/>
        </w:rPr>
        <w:t xml:space="preserve">0 грн на послуги </w:t>
      </w:r>
      <w:r w:rsidRPr="00585441">
        <w:rPr>
          <w:rFonts w:ascii="Times New Roman" w:hAnsi="Times New Roman"/>
          <w:sz w:val="24"/>
          <w:szCs w:val="24"/>
        </w:rPr>
        <w:t>з перевезення учасників семінару "Різні можливості рівні права"</w:t>
      </w:r>
      <w:r>
        <w:rPr>
          <w:rFonts w:ascii="Times New Roman" w:hAnsi="Times New Roman"/>
          <w:sz w:val="24"/>
          <w:szCs w:val="24"/>
        </w:rPr>
        <w:t xml:space="preserve"> (22 360,00 грн)</w:t>
      </w:r>
      <w:r w:rsidRPr="00585441">
        <w:rPr>
          <w:rFonts w:ascii="Times New Roman" w:hAnsi="Times New Roman"/>
          <w:sz w:val="24"/>
          <w:szCs w:val="24"/>
        </w:rPr>
        <w:t xml:space="preserve"> та  послуг</w:t>
      </w:r>
      <w:r>
        <w:rPr>
          <w:rFonts w:ascii="Times New Roman" w:hAnsi="Times New Roman"/>
          <w:sz w:val="24"/>
          <w:szCs w:val="24"/>
        </w:rPr>
        <w:t>и</w:t>
      </w:r>
      <w:r w:rsidRPr="00585441">
        <w:rPr>
          <w:rFonts w:ascii="Times New Roman" w:hAnsi="Times New Roman"/>
          <w:sz w:val="24"/>
          <w:szCs w:val="24"/>
        </w:rPr>
        <w:t xml:space="preserve"> з підвезення учнів та педагогічних працівників з віддалених населених пунктів до місць навчання та в </w:t>
      </w:r>
      <w:proofErr w:type="spellStart"/>
      <w:r w:rsidRPr="00585441">
        <w:rPr>
          <w:rFonts w:ascii="Times New Roman" w:hAnsi="Times New Roman"/>
          <w:sz w:val="24"/>
          <w:szCs w:val="24"/>
        </w:rPr>
        <w:t>зворотн</w:t>
      </w:r>
      <w:r>
        <w:rPr>
          <w:rFonts w:ascii="Times New Roman" w:hAnsi="Times New Roman"/>
          <w:sz w:val="24"/>
          <w:szCs w:val="24"/>
        </w:rPr>
        <w:t>ь</w:t>
      </w:r>
      <w:r w:rsidRPr="00585441">
        <w:rPr>
          <w:rFonts w:ascii="Times New Roman" w:hAnsi="Times New Roman"/>
          <w:sz w:val="24"/>
          <w:szCs w:val="24"/>
        </w:rPr>
        <w:t>ому</w:t>
      </w:r>
      <w:proofErr w:type="spellEnd"/>
      <w:r w:rsidRPr="00585441">
        <w:rPr>
          <w:rFonts w:ascii="Times New Roman" w:hAnsi="Times New Roman"/>
          <w:sz w:val="24"/>
          <w:szCs w:val="24"/>
        </w:rPr>
        <w:t xml:space="preserve"> напрямі</w:t>
      </w:r>
      <w:r>
        <w:rPr>
          <w:rFonts w:ascii="Times New Roman" w:hAnsi="Times New Roman"/>
          <w:sz w:val="24"/>
          <w:szCs w:val="24"/>
        </w:rPr>
        <w:t xml:space="preserve"> (8 000,00 гривень).</w:t>
      </w:r>
    </w:p>
    <w:p w14:paraId="0EBE5E8A" w14:textId="77777777" w:rsidR="00C40D04" w:rsidRPr="009D0A0B" w:rsidRDefault="00C40D04" w:rsidP="00C40D04">
      <w:pPr>
        <w:tabs>
          <w:tab w:val="left" w:pos="851"/>
        </w:tabs>
        <w:jc w:val="both"/>
        <w:rPr>
          <w:sz w:val="10"/>
          <w:szCs w:val="10"/>
          <w:highlight w:val="yellow"/>
        </w:rPr>
      </w:pPr>
    </w:p>
    <w:p w14:paraId="383D983E" w14:textId="77777777" w:rsidR="00C40D04" w:rsidRPr="0025645E" w:rsidRDefault="00C40D04" w:rsidP="00C40D04">
      <w:pPr>
        <w:pStyle w:val="af5"/>
        <w:widowControl w:val="0"/>
        <w:tabs>
          <w:tab w:val="left" w:pos="993"/>
        </w:tabs>
        <w:autoSpaceDE w:val="0"/>
        <w:autoSpaceDN w:val="0"/>
        <w:adjustRightInd w:val="0"/>
        <w:spacing w:after="0" w:line="240" w:lineRule="auto"/>
        <w:ind w:left="0" w:firstLine="709"/>
        <w:jc w:val="both"/>
        <w:rPr>
          <w:rFonts w:ascii="Times New Roman" w:eastAsia="Times New Roman" w:hAnsi="Times New Roman"/>
          <w:sz w:val="24"/>
          <w:szCs w:val="24"/>
          <w:lang w:eastAsia="uk-UA"/>
        </w:rPr>
      </w:pPr>
      <w:r w:rsidRPr="0025645E">
        <w:rPr>
          <w:rFonts w:ascii="Times New Roman" w:eastAsia="Times New Roman" w:hAnsi="Times New Roman"/>
          <w:sz w:val="24"/>
          <w:szCs w:val="24"/>
          <w:lang w:eastAsia="uk-UA"/>
        </w:rPr>
        <w:t xml:space="preserve">За </w:t>
      </w:r>
      <w:r w:rsidRPr="0025645E">
        <w:rPr>
          <w:rFonts w:ascii="Times New Roman" w:eastAsia="Times New Roman" w:hAnsi="Times New Roman"/>
          <w:b/>
          <w:sz w:val="24"/>
          <w:szCs w:val="24"/>
          <w:lang w:eastAsia="uk-UA"/>
        </w:rPr>
        <w:t>КПКВК МБ 0611261</w:t>
      </w:r>
      <w:r w:rsidRPr="0025645E">
        <w:rPr>
          <w:rFonts w:ascii="Times New Roman" w:eastAsia="Times New Roman" w:hAnsi="Times New Roman"/>
          <w:sz w:val="24"/>
          <w:szCs w:val="24"/>
          <w:lang w:eastAsia="uk-UA"/>
        </w:rPr>
        <w:t xml:space="preserve"> «Співфінансування заходів, що реалізуються за рахунок субвенції з державного бюджету місцевим бюджетам на реалізацію публічного інвестиційного проекту на облаштування безпечних умов у закладах, що надають загальну середню освіту (облаштування </w:t>
      </w:r>
      <w:proofErr w:type="spellStart"/>
      <w:r w:rsidRPr="0025645E">
        <w:rPr>
          <w:rFonts w:ascii="Times New Roman" w:eastAsia="Times New Roman" w:hAnsi="Times New Roman"/>
          <w:sz w:val="24"/>
          <w:szCs w:val="24"/>
          <w:lang w:eastAsia="uk-UA"/>
        </w:rPr>
        <w:t>укриттів</w:t>
      </w:r>
      <w:proofErr w:type="spellEnd"/>
      <w:r w:rsidRPr="0025645E">
        <w:rPr>
          <w:rFonts w:ascii="Times New Roman" w:eastAsia="Times New Roman" w:hAnsi="Times New Roman"/>
          <w:sz w:val="24"/>
          <w:szCs w:val="24"/>
          <w:lang w:eastAsia="uk-UA"/>
        </w:rPr>
        <w:t xml:space="preserve">), зокрема військових (військово-морських, військово-спортивних) ліцеях, ліцеях із посиленою військово-фізичною підготовкою» </w:t>
      </w:r>
      <w:r w:rsidRPr="0025645E">
        <w:rPr>
          <w:rFonts w:ascii="Times New Roman" w:eastAsia="Times New Roman" w:hAnsi="Times New Roman"/>
          <w:i/>
          <w:sz w:val="24"/>
          <w:szCs w:val="24"/>
          <w:lang w:eastAsia="uk-UA"/>
        </w:rPr>
        <w:t>збільшено</w:t>
      </w:r>
      <w:r w:rsidRPr="0025645E">
        <w:rPr>
          <w:rFonts w:ascii="Times New Roman" w:eastAsia="Times New Roman" w:hAnsi="Times New Roman"/>
          <w:sz w:val="24"/>
          <w:szCs w:val="24"/>
          <w:lang w:eastAsia="uk-UA"/>
        </w:rPr>
        <w:t xml:space="preserve"> призначення спеціального фонду (бюджет розвитку) на суму 12 346,00 грн на нове будівництво споруди цивільного захисту для Спеціалізованої загальноосвітньої школи І-ІІІ ступенів № 12 м. Хмельницького на вул. Довженка, 6 м. Хмельницького.</w:t>
      </w:r>
    </w:p>
    <w:p w14:paraId="2E0660A3" w14:textId="77777777" w:rsidR="00C40D04" w:rsidRPr="00592DD9" w:rsidRDefault="00C40D04" w:rsidP="00C40D04">
      <w:pPr>
        <w:pStyle w:val="af5"/>
        <w:widowControl w:val="0"/>
        <w:tabs>
          <w:tab w:val="left" w:pos="993"/>
        </w:tabs>
        <w:autoSpaceDE w:val="0"/>
        <w:autoSpaceDN w:val="0"/>
        <w:adjustRightInd w:val="0"/>
        <w:spacing w:after="0" w:line="240" w:lineRule="auto"/>
        <w:ind w:left="0" w:firstLine="709"/>
        <w:jc w:val="both"/>
        <w:rPr>
          <w:rFonts w:ascii="Times New Roman" w:eastAsia="Times New Roman" w:hAnsi="Times New Roman"/>
          <w:sz w:val="24"/>
          <w:szCs w:val="24"/>
          <w:highlight w:val="yellow"/>
          <w:lang w:eastAsia="uk-UA"/>
        </w:rPr>
      </w:pPr>
    </w:p>
    <w:p w14:paraId="45B60616" w14:textId="77777777" w:rsidR="00C40D04" w:rsidRPr="004D291F" w:rsidRDefault="00C40D04" w:rsidP="00C40D04">
      <w:pPr>
        <w:pStyle w:val="af5"/>
        <w:tabs>
          <w:tab w:val="left" w:pos="993"/>
        </w:tabs>
        <w:spacing w:after="0" w:line="240" w:lineRule="auto"/>
        <w:ind w:left="0" w:firstLine="709"/>
        <w:jc w:val="both"/>
        <w:rPr>
          <w:rFonts w:ascii="Times New Roman" w:hAnsi="Times New Roman"/>
          <w:sz w:val="24"/>
          <w:szCs w:val="24"/>
        </w:rPr>
      </w:pPr>
      <w:r w:rsidRPr="004D291F">
        <w:rPr>
          <w:rFonts w:ascii="Times New Roman" w:eastAsia="Times New Roman" w:hAnsi="Times New Roman"/>
          <w:sz w:val="24"/>
          <w:szCs w:val="24"/>
          <w:lang w:eastAsia="uk-UA"/>
        </w:rPr>
        <w:t xml:space="preserve">За </w:t>
      </w:r>
      <w:r w:rsidRPr="004D291F">
        <w:rPr>
          <w:rFonts w:ascii="Times New Roman" w:eastAsia="Times New Roman" w:hAnsi="Times New Roman"/>
          <w:b/>
          <w:sz w:val="24"/>
          <w:szCs w:val="24"/>
          <w:lang w:eastAsia="uk-UA"/>
        </w:rPr>
        <w:t>КПКВК МБ 0611300</w:t>
      </w:r>
      <w:r w:rsidRPr="004D291F">
        <w:rPr>
          <w:rFonts w:ascii="Times New Roman" w:eastAsia="Times New Roman" w:hAnsi="Times New Roman"/>
          <w:sz w:val="24"/>
          <w:szCs w:val="24"/>
          <w:lang w:eastAsia="uk-UA"/>
        </w:rPr>
        <w:t xml:space="preserve"> «Будівництво</w:t>
      </w:r>
      <w:r w:rsidRPr="004D291F">
        <w:rPr>
          <w:rFonts w:ascii="Times New Roman" w:eastAsia="Times New Roman" w:hAnsi="Times New Roman"/>
          <w:sz w:val="24"/>
          <w:szCs w:val="24"/>
          <w:vertAlign w:val="superscript"/>
          <w:lang w:eastAsia="uk-UA"/>
        </w:rPr>
        <w:t>1</w:t>
      </w:r>
      <w:r w:rsidRPr="004D291F">
        <w:rPr>
          <w:rFonts w:ascii="Times New Roman" w:eastAsia="Times New Roman" w:hAnsi="Times New Roman"/>
          <w:sz w:val="24"/>
          <w:szCs w:val="24"/>
          <w:lang w:eastAsia="uk-UA"/>
        </w:rPr>
        <w:t xml:space="preserve"> освітніх установ та закладів» </w:t>
      </w:r>
      <w:r w:rsidRPr="004D291F">
        <w:rPr>
          <w:rFonts w:ascii="Times New Roman" w:eastAsia="Times New Roman" w:hAnsi="Times New Roman"/>
          <w:i/>
          <w:sz w:val="24"/>
          <w:szCs w:val="24"/>
          <w:lang w:eastAsia="uk-UA"/>
        </w:rPr>
        <w:t>збільшено</w:t>
      </w:r>
      <w:r w:rsidRPr="004D291F">
        <w:rPr>
          <w:rFonts w:ascii="Times New Roman" w:eastAsia="Times New Roman" w:hAnsi="Times New Roman"/>
          <w:sz w:val="24"/>
          <w:szCs w:val="24"/>
          <w:lang w:eastAsia="uk-UA"/>
        </w:rPr>
        <w:t xml:space="preserve"> призначення спеціального фонду (бюджет розвитку) на суму 4 915 561,76 грн, з них на:</w:t>
      </w:r>
    </w:p>
    <w:p w14:paraId="73144EA9" w14:textId="77777777" w:rsidR="00C40D04" w:rsidRPr="004D291F" w:rsidRDefault="00C40D04" w:rsidP="00C40D04">
      <w:pPr>
        <w:pStyle w:val="af5"/>
        <w:widowControl w:val="0"/>
        <w:numPr>
          <w:ilvl w:val="0"/>
          <w:numId w:val="4"/>
        </w:numPr>
        <w:tabs>
          <w:tab w:val="left" w:pos="993"/>
        </w:tabs>
        <w:autoSpaceDE w:val="0"/>
        <w:autoSpaceDN w:val="0"/>
        <w:adjustRightInd w:val="0"/>
        <w:spacing w:after="0" w:line="240" w:lineRule="auto"/>
        <w:ind w:left="0" w:firstLine="709"/>
        <w:jc w:val="both"/>
        <w:rPr>
          <w:rFonts w:ascii="Times New Roman" w:eastAsia="Times New Roman" w:hAnsi="Times New Roman"/>
          <w:sz w:val="24"/>
          <w:szCs w:val="24"/>
          <w:lang w:eastAsia="uk-UA"/>
        </w:rPr>
      </w:pPr>
      <w:r w:rsidRPr="004D291F">
        <w:rPr>
          <w:rFonts w:ascii="Times New Roman" w:eastAsia="Times New Roman" w:hAnsi="Times New Roman"/>
          <w:sz w:val="24"/>
          <w:szCs w:val="24"/>
          <w:lang w:eastAsia="uk-UA"/>
        </w:rPr>
        <w:t xml:space="preserve">нове будівництво споруди цивільного захисту для Хмельницького закладу дошкільної освіти № 18 "Зірочка" Хмельницької міської ради Хмельницької області на вул. </w:t>
      </w:r>
      <w:proofErr w:type="spellStart"/>
      <w:r w:rsidRPr="004D291F">
        <w:rPr>
          <w:rFonts w:ascii="Times New Roman" w:eastAsia="Times New Roman" w:hAnsi="Times New Roman"/>
          <w:sz w:val="24"/>
          <w:szCs w:val="24"/>
          <w:lang w:eastAsia="uk-UA"/>
        </w:rPr>
        <w:t>Кам’янецька</w:t>
      </w:r>
      <w:proofErr w:type="spellEnd"/>
      <w:r w:rsidRPr="004D291F">
        <w:rPr>
          <w:rFonts w:ascii="Times New Roman" w:eastAsia="Times New Roman" w:hAnsi="Times New Roman"/>
          <w:sz w:val="24"/>
          <w:szCs w:val="24"/>
          <w:lang w:eastAsia="uk-UA"/>
        </w:rPr>
        <w:t>, 65/1, м. Хмельницького – 1 000 000,00 гривень;</w:t>
      </w:r>
    </w:p>
    <w:p w14:paraId="6D1A8CF9" w14:textId="77777777" w:rsidR="00C40D04" w:rsidRPr="004D291F" w:rsidRDefault="00C40D04" w:rsidP="00C40D04">
      <w:pPr>
        <w:pStyle w:val="af5"/>
        <w:widowControl w:val="0"/>
        <w:numPr>
          <w:ilvl w:val="0"/>
          <w:numId w:val="4"/>
        </w:numPr>
        <w:tabs>
          <w:tab w:val="left" w:pos="993"/>
        </w:tabs>
        <w:autoSpaceDE w:val="0"/>
        <w:autoSpaceDN w:val="0"/>
        <w:adjustRightInd w:val="0"/>
        <w:spacing w:after="0" w:line="240" w:lineRule="auto"/>
        <w:ind w:left="0" w:firstLine="709"/>
        <w:jc w:val="both"/>
        <w:rPr>
          <w:rFonts w:ascii="Times New Roman" w:eastAsia="Times New Roman" w:hAnsi="Times New Roman"/>
          <w:sz w:val="24"/>
          <w:szCs w:val="24"/>
          <w:lang w:eastAsia="uk-UA"/>
        </w:rPr>
      </w:pPr>
      <w:r w:rsidRPr="004D291F">
        <w:rPr>
          <w:rFonts w:ascii="Times New Roman" w:eastAsia="Times New Roman" w:hAnsi="Times New Roman"/>
          <w:sz w:val="24"/>
          <w:szCs w:val="24"/>
          <w:lang w:eastAsia="uk-UA"/>
        </w:rPr>
        <w:t xml:space="preserve">нове будівництво споруди цивільного захисту для </w:t>
      </w:r>
      <w:proofErr w:type="spellStart"/>
      <w:r w:rsidRPr="004D291F">
        <w:rPr>
          <w:rFonts w:ascii="Times New Roman" w:eastAsia="Times New Roman" w:hAnsi="Times New Roman"/>
          <w:sz w:val="24"/>
          <w:szCs w:val="24"/>
          <w:lang w:eastAsia="uk-UA"/>
        </w:rPr>
        <w:t>Шаровечківської</w:t>
      </w:r>
      <w:proofErr w:type="spellEnd"/>
      <w:r w:rsidRPr="004D291F">
        <w:rPr>
          <w:rFonts w:ascii="Times New Roman" w:eastAsia="Times New Roman" w:hAnsi="Times New Roman"/>
          <w:sz w:val="24"/>
          <w:szCs w:val="24"/>
          <w:lang w:eastAsia="uk-UA"/>
        </w:rPr>
        <w:t xml:space="preserve"> ЗОШ I-III ступенів Хмельницької міської ради Хмельницької області, за </w:t>
      </w:r>
      <w:proofErr w:type="spellStart"/>
      <w:r w:rsidRPr="004D291F">
        <w:rPr>
          <w:rFonts w:ascii="Times New Roman" w:eastAsia="Times New Roman" w:hAnsi="Times New Roman"/>
          <w:sz w:val="24"/>
          <w:szCs w:val="24"/>
          <w:lang w:eastAsia="uk-UA"/>
        </w:rPr>
        <w:t>адресою</w:t>
      </w:r>
      <w:proofErr w:type="spellEnd"/>
      <w:r w:rsidRPr="004D291F">
        <w:rPr>
          <w:rFonts w:ascii="Times New Roman" w:eastAsia="Times New Roman" w:hAnsi="Times New Roman"/>
          <w:sz w:val="24"/>
          <w:szCs w:val="24"/>
          <w:lang w:eastAsia="uk-UA"/>
        </w:rPr>
        <w:t xml:space="preserve">: с. </w:t>
      </w:r>
      <w:proofErr w:type="spellStart"/>
      <w:r w:rsidRPr="004D291F">
        <w:rPr>
          <w:rFonts w:ascii="Times New Roman" w:eastAsia="Times New Roman" w:hAnsi="Times New Roman"/>
          <w:sz w:val="24"/>
          <w:szCs w:val="24"/>
          <w:lang w:eastAsia="uk-UA"/>
        </w:rPr>
        <w:t>Шаровечка</w:t>
      </w:r>
      <w:proofErr w:type="spellEnd"/>
      <w:r w:rsidRPr="004D291F">
        <w:rPr>
          <w:rFonts w:ascii="Times New Roman" w:eastAsia="Times New Roman" w:hAnsi="Times New Roman"/>
          <w:sz w:val="24"/>
          <w:szCs w:val="24"/>
          <w:lang w:eastAsia="uk-UA"/>
        </w:rPr>
        <w:t>, вул. Шкільна, 10, Хмельницького району, Хмельницької області (коригування) – 3 915 561,76 гривень.</w:t>
      </w:r>
    </w:p>
    <w:p w14:paraId="2E9F15BC" w14:textId="77777777" w:rsidR="00C40D04" w:rsidRPr="00592DD9" w:rsidRDefault="00C40D04" w:rsidP="00C40D04">
      <w:pPr>
        <w:ind w:left="709"/>
        <w:jc w:val="both"/>
        <w:rPr>
          <w:b/>
          <w:bCs/>
          <w:spacing w:val="-5"/>
          <w:sz w:val="24"/>
          <w:szCs w:val="24"/>
          <w:highlight w:val="yellow"/>
        </w:rPr>
      </w:pPr>
    </w:p>
    <w:p w14:paraId="281188B8" w14:textId="77777777" w:rsidR="00C40D04" w:rsidRDefault="00C40D04" w:rsidP="00C40D04">
      <w:pPr>
        <w:tabs>
          <w:tab w:val="left" w:pos="993"/>
        </w:tabs>
        <w:ind w:firstLine="708"/>
        <w:jc w:val="both"/>
        <w:rPr>
          <w:sz w:val="24"/>
          <w:szCs w:val="24"/>
        </w:rPr>
      </w:pPr>
      <w:r w:rsidRPr="00EA09E7">
        <w:rPr>
          <w:sz w:val="24"/>
          <w:szCs w:val="24"/>
        </w:rPr>
        <w:t xml:space="preserve">За </w:t>
      </w:r>
      <w:r w:rsidRPr="00EA09E7">
        <w:rPr>
          <w:b/>
          <w:sz w:val="24"/>
          <w:szCs w:val="24"/>
        </w:rPr>
        <w:t>КПКВК МБ 0617640</w:t>
      </w:r>
      <w:r w:rsidRPr="00EA09E7">
        <w:rPr>
          <w:sz w:val="24"/>
          <w:szCs w:val="24"/>
        </w:rPr>
        <w:t xml:space="preserve"> «Заходи з енергозбереження» </w:t>
      </w:r>
      <w:r w:rsidRPr="00EA09E7">
        <w:rPr>
          <w:i/>
          <w:sz w:val="24"/>
          <w:szCs w:val="24"/>
        </w:rPr>
        <w:t>збільшено</w:t>
      </w:r>
      <w:r w:rsidRPr="00EA09E7">
        <w:rPr>
          <w:sz w:val="24"/>
          <w:szCs w:val="24"/>
        </w:rPr>
        <w:t xml:space="preserve"> призначення спеціального фонду (бюджет розвитку) на суму 1 521 921,72 грн на капітальний ремонт з утеплення будівлі Комунального закладу загальної середньої освіти «Початкова школа № 4 Хмельницької міської ради» на виконання заходів з енергозбереження та з метою підготовки до проведення опалювального сезону.</w:t>
      </w:r>
    </w:p>
    <w:p w14:paraId="43B6AFE5" w14:textId="77777777" w:rsidR="00C40D04" w:rsidRDefault="00C40D04" w:rsidP="00C40D04">
      <w:pPr>
        <w:tabs>
          <w:tab w:val="left" w:pos="993"/>
        </w:tabs>
        <w:ind w:firstLine="708"/>
        <w:jc w:val="both"/>
        <w:rPr>
          <w:sz w:val="24"/>
          <w:szCs w:val="24"/>
        </w:rPr>
      </w:pPr>
    </w:p>
    <w:p w14:paraId="5286AEBF" w14:textId="77777777" w:rsidR="00C40D04" w:rsidRPr="00F92E44" w:rsidRDefault="00C40D04" w:rsidP="00C40D04">
      <w:pPr>
        <w:tabs>
          <w:tab w:val="left" w:pos="993"/>
        </w:tabs>
        <w:ind w:firstLine="708"/>
        <w:jc w:val="both"/>
        <w:rPr>
          <w:sz w:val="24"/>
          <w:szCs w:val="24"/>
        </w:rPr>
      </w:pPr>
      <w:r w:rsidRPr="00F92E44">
        <w:rPr>
          <w:sz w:val="24"/>
          <w:szCs w:val="24"/>
        </w:rPr>
        <w:t xml:space="preserve">За </w:t>
      </w:r>
      <w:r w:rsidRPr="00F92E44">
        <w:rPr>
          <w:b/>
          <w:sz w:val="24"/>
          <w:szCs w:val="24"/>
        </w:rPr>
        <w:t>КПКВК МБ 0618110</w:t>
      </w:r>
      <w:r w:rsidRPr="00F92E44">
        <w:rPr>
          <w:sz w:val="24"/>
          <w:szCs w:val="24"/>
        </w:rPr>
        <w:t xml:space="preserve"> «</w:t>
      </w:r>
      <w:r w:rsidRPr="00F92E44">
        <w:rPr>
          <w:color w:val="333333"/>
          <w:sz w:val="24"/>
          <w:szCs w:val="24"/>
          <w:shd w:val="clear" w:color="auto" w:fill="FFFFFF"/>
        </w:rPr>
        <w:t>Заходи із запобігання та ліквідації надзвичайних ситуацій та наслідків стихійного лиха</w:t>
      </w:r>
      <w:r w:rsidRPr="00F92E44">
        <w:rPr>
          <w:sz w:val="24"/>
          <w:szCs w:val="24"/>
        </w:rPr>
        <w:t xml:space="preserve">» </w:t>
      </w:r>
      <w:r w:rsidRPr="00F92E44">
        <w:rPr>
          <w:i/>
          <w:sz w:val="24"/>
          <w:szCs w:val="24"/>
        </w:rPr>
        <w:t>збільшено</w:t>
      </w:r>
      <w:r w:rsidRPr="00F92E44">
        <w:rPr>
          <w:sz w:val="24"/>
          <w:szCs w:val="24"/>
        </w:rPr>
        <w:t xml:space="preserve"> призначення </w:t>
      </w:r>
      <w:r>
        <w:rPr>
          <w:sz w:val="24"/>
          <w:szCs w:val="24"/>
        </w:rPr>
        <w:t>загального</w:t>
      </w:r>
      <w:r w:rsidRPr="00F92E44">
        <w:rPr>
          <w:sz w:val="24"/>
          <w:szCs w:val="24"/>
        </w:rPr>
        <w:t xml:space="preserve"> фонду на суму 1 </w:t>
      </w:r>
      <w:r>
        <w:rPr>
          <w:sz w:val="24"/>
          <w:szCs w:val="24"/>
        </w:rPr>
        <w:t>280</w:t>
      </w:r>
      <w:r w:rsidRPr="00F92E44">
        <w:rPr>
          <w:sz w:val="24"/>
          <w:szCs w:val="24"/>
        </w:rPr>
        <w:t> </w:t>
      </w:r>
      <w:r>
        <w:rPr>
          <w:sz w:val="24"/>
          <w:szCs w:val="24"/>
        </w:rPr>
        <w:t>000,00</w:t>
      </w:r>
      <w:r w:rsidRPr="00F92E44">
        <w:rPr>
          <w:sz w:val="24"/>
          <w:szCs w:val="24"/>
        </w:rPr>
        <w:t> грн</w:t>
      </w:r>
      <w:r>
        <w:rPr>
          <w:sz w:val="24"/>
          <w:szCs w:val="24"/>
        </w:rPr>
        <w:t xml:space="preserve"> для ВПУ № 11</w:t>
      </w:r>
      <w:r w:rsidRPr="00F92E44">
        <w:rPr>
          <w:sz w:val="24"/>
          <w:szCs w:val="24"/>
        </w:rPr>
        <w:t xml:space="preserve"> на придбання </w:t>
      </w:r>
      <w:r>
        <w:rPr>
          <w:sz w:val="24"/>
          <w:szCs w:val="24"/>
        </w:rPr>
        <w:t>п</w:t>
      </w:r>
      <w:r w:rsidRPr="00F92E44">
        <w:rPr>
          <w:sz w:val="24"/>
          <w:szCs w:val="24"/>
          <w:shd w:val="clear" w:color="auto" w:fill="FFFFFF"/>
        </w:rPr>
        <w:t>редмет</w:t>
      </w:r>
      <w:r>
        <w:rPr>
          <w:sz w:val="24"/>
          <w:szCs w:val="24"/>
          <w:shd w:val="clear" w:color="auto" w:fill="FFFFFF"/>
        </w:rPr>
        <w:t>ів, матеріалів</w:t>
      </w:r>
      <w:r w:rsidRPr="00F92E44">
        <w:rPr>
          <w:sz w:val="24"/>
          <w:szCs w:val="24"/>
          <w:shd w:val="clear" w:color="auto" w:fill="FFFFFF"/>
        </w:rPr>
        <w:t>, обладнання та інвентар</w:t>
      </w:r>
      <w:r>
        <w:rPr>
          <w:sz w:val="24"/>
          <w:szCs w:val="24"/>
          <w:shd w:val="clear" w:color="auto" w:fill="FFFFFF"/>
        </w:rPr>
        <w:t xml:space="preserve">ю з метою ліквідації пошкоджень </w:t>
      </w:r>
      <w:r w:rsidRPr="00F92E44">
        <w:rPr>
          <w:sz w:val="24"/>
          <w:szCs w:val="24"/>
        </w:rPr>
        <w:t xml:space="preserve">внаслідок збройної агресії російської федерації (ракетний обстріл </w:t>
      </w:r>
      <w:r>
        <w:rPr>
          <w:sz w:val="24"/>
          <w:szCs w:val="24"/>
        </w:rPr>
        <w:t>03</w:t>
      </w:r>
      <w:r w:rsidRPr="00F92E44">
        <w:rPr>
          <w:sz w:val="24"/>
          <w:szCs w:val="24"/>
        </w:rPr>
        <w:t>.0</w:t>
      </w:r>
      <w:r>
        <w:rPr>
          <w:sz w:val="24"/>
          <w:szCs w:val="24"/>
        </w:rPr>
        <w:t>9</w:t>
      </w:r>
      <w:r w:rsidRPr="00F92E44">
        <w:rPr>
          <w:sz w:val="24"/>
          <w:szCs w:val="24"/>
        </w:rPr>
        <w:t>.202</w:t>
      </w:r>
      <w:r>
        <w:rPr>
          <w:sz w:val="24"/>
          <w:szCs w:val="24"/>
        </w:rPr>
        <w:t>5</w:t>
      </w:r>
      <w:r w:rsidRPr="00F92E44">
        <w:rPr>
          <w:sz w:val="24"/>
          <w:szCs w:val="24"/>
        </w:rPr>
        <w:t xml:space="preserve"> року).</w:t>
      </w:r>
    </w:p>
    <w:p w14:paraId="13EAA4F7" w14:textId="25F0480B" w:rsidR="00C40D04" w:rsidRPr="005942EC" w:rsidRDefault="00C40D04" w:rsidP="00C40D04">
      <w:pPr>
        <w:ind w:firstLine="708"/>
        <w:jc w:val="both"/>
        <w:rPr>
          <w:sz w:val="24"/>
          <w:szCs w:val="24"/>
        </w:rPr>
      </w:pPr>
      <w:r w:rsidRPr="005942EC">
        <w:rPr>
          <w:sz w:val="24"/>
          <w:szCs w:val="24"/>
        </w:rPr>
        <w:t xml:space="preserve">Також </w:t>
      </w:r>
      <w:r w:rsidRPr="005942EC">
        <w:rPr>
          <w:i/>
          <w:sz w:val="24"/>
          <w:szCs w:val="24"/>
        </w:rPr>
        <w:t>збільшено</w:t>
      </w:r>
      <w:r w:rsidRPr="005942EC">
        <w:rPr>
          <w:sz w:val="24"/>
          <w:szCs w:val="24"/>
        </w:rPr>
        <w:t xml:space="preserve"> призначення загального фонду по оплаті </w:t>
      </w:r>
      <w:r w:rsidRPr="005942EC">
        <w:rPr>
          <w:sz w:val="24"/>
          <w:shd w:val="clear" w:color="auto" w:fill="FFFFFF"/>
        </w:rPr>
        <w:t>праці і нарахуваннях на заробітну плату на суму 3 </w:t>
      </w:r>
      <w:r w:rsidR="00105B2F">
        <w:rPr>
          <w:sz w:val="24"/>
          <w:shd w:val="clear" w:color="auto" w:fill="FFFFFF"/>
        </w:rPr>
        <w:t>5</w:t>
      </w:r>
      <w:r w:rsidRPr="005942EC">
        <w:rPr>
          <w:sz w:val="24"/>
          <w:shd w:val="clear" w:color="auto" w:fill="FFFFFF"/>
        </w:rPr>
        <w:t>87 116,00 грн, в т. ч.:</w:t>
      </w:r>
    </w:p>
    <w:p w14:paraId="2BC74776" w14:textId="77777777" w:rsidR="00C40D04" w:rsidRDefault="00C40D04" w:rsidP="00C40D04">
      <w:pPr>
        <w:ind w:firstLine="708"/>
        <w:jc w:val="both"/>
        <w:rPr>
          <w:sz w:val="24"/>
          <w:szCs w:val="24"/>
        </w:rPr>
      </w:pPr>
      <w:r w:rsidRPr="005942EC">
        <w:rPr>
          <w:sz w:val="24"/>
          <w:szCs w:val="24"/>
        </w:rPr>
        <w:t xml:space="preserve">За </w:t>
      </w:r>
      <w:r w:rsidRPr="005942EC">
        <w:rPr>
          <w:b/>
          <w:sz w:val="24"/>
          <w:szCs w:val="24"/>
        </w:rPr>
        <w:t>КПКВК МБ 0611010</w:t>
      </w:r>
      <w:r w:rsidRPr="005942EC">
        <w:rPr>
          <w:sz w:val="24"/>
          <w:szCs w:val="24"/>
        </w:rPr>
        <w:t xml:space="preserve"> «Надання дошкільної освіти» збільшено </w:t>
      </w:r>
      <w:r w:rsidRPr="005942EC">
        <w:rPr>
          <w:sz w:val="24"/>
          <w:shd w:val="clear" w:color="auto" w:fill="FFFFFF"/>
        </w:rPr>
        <w:t>на</w:t>
      </w:r>
      <w:r w:rsidRPr="005942EC">
        <w:rPr>
          <w:sz w:val="32"/>
          <w:szCs w:val="24"/>
        </w:rPr>
        <w:t xml:space="preserve"> </w:t>
      </w:r>
      <w:r w:rsidRPr="005942EC">
        <w:rPr>
          <w:sz w:val="24"/>
          <w:szCs w:val="24"/>
        </w:rPr>
        <w:t>суму 16 830 200,00 грн (в тому числі заробітна плата – 14 900</w:t>
      </w:r>
      <w:r w:rsidRPr="005942EC">
        <w:rPr>
          <w:sz w:val="24"/>
          <w:shd w:val="clear" w:color="auto" w:fill="FFFFFF"/>
        </w:rPr>
        <w:t> 700,00 гривень</w:t>
      </w:r>
      <w:r w:rsidRPr="005942EC">
        <w:rPr>
          <w:sz w:val="24"/>
          <w:szCs w:val="24"/>
        </w:rPr>
        <w:t>).</w:t>
      </w:r>
    </w:p>
    <w:p w14:paraId="170D4865" w14:textId="78CBC012" w:rsidR="00C40D04" w:rsidRDefault="00C40D04" w:rsidP="00C40D04">
      <w:pPr>
        <w:ind w:firstLine="708"/>
        <w:jc w:val="both"/>
        <w:rPr>
          <w:sz w:val="24"/>
          <w:szCs w:val="24"/>
        </w:rPr>
      </w:pPr>
      <w:r w:rsidRPr="005942EC">
        <w:rPr>
          <w:sz w:val="24"/>
          <w:szCs w:val="24"/>
        </w:rPr>
        <w:t xml:space="preserve">За </w:t>
      </w:r>
      <w:r w:rsidRPr="005942EC">
        <w:rPr>
          <w:b/>
          <w:sz w:val="24"/>
          <w:szCs w:val="24"/>
        </w:rPr>
        <w:t>КПКВК МБ 06110</w:t>
      </w:r>
      <w:r>
        <w:rPr>
          <w:b/>
          <w:sz w:val="24"/>
          <w:szCs w:val="24"/>
        </w:rPr>
        <w:t>21</w:t>
      </w:r>
      <w:r w:rsidRPr="005942EC">
        <w:rPr>
          <w:sz w:val="24"/>
          <w:szCs w:val="24"/>
        </w:rPr>
        <w:t xml:space="preserve"> «Надання загальної середньої освіти закладами загальної середньої освіти за рахунок коштів місцевого бюджету» з</w:t>
      </w:r>
      <w:r>
        <w:rPr>
          <w:sz w:val="24"/>
          <w:szCs w:val="24"/>
        </w:rPr>
        <w:t>меншено</w:t>
      </w:r>
      <w:r w:rsidRPr="005942EC">
        <w:rPr>
          <w:sz w:val="24"/>
          <w:szCs w:val="24"/>
        </w:rPr>
        <w:t xml:space="preserve"> </w:t>
      </w:r>
      <w:r w:rsidRPr="005942EC">
        <w:rPr>
          <w:sz w:val="24"/>
          <w:shd w:val="clear" w:color="auto" w:fill="FFFFFF"/>
        </w:rPr>
        <w:t>на</w:t>
      </w:r>
      <w:r w:rsidRPr="005942EC">
        <w:rPr>
          <w:sz w:val="32"/>
          <w:szCs w:val="24"/>
        </w:rPr>
        <w:t xml:space="preserve"> </w:t>
      </w:r>
      <w:r w:rsidRPr="005942EC">
        <w:rPr>
          <w:sz w:val="24"/>
          <w:szCs w:val="24"/>
        </w:rPr>
        <w:t>суму 1</w:t>
      </w:r>
      <w:r>
        <w:rPr>
          <w:sz w:val="24"/>
          <w:szCs w:val="24"/>
        </w:rPr>
        <w:t>3</w:t>
      </w:r>
      <w:r w:rsidRPr="005942EC">
        <w:rPr>
          <w:sz w:val="24"/>
          <w:szCs w:val="24"/>
        </w:rPr>
        <w:t> </w:t>
      </w:r>
      <w:r w:rsidR="00105B2F">
        <w:rPr>
          <w:sz w:val="24"/>
          <w:szCs w:val="24"/>
        </w:rPr>
        <w:t>3</w:t>
      </w:r>
      <w:r>
        <w:rPr>
          <w:sz w:val="24"/>
          <w:szCs w:val="24"/>
        </w:rPr>
        <w:t>0</w:t>
      </w:r>
      <w:r w:rsidRPr="005942EC">
        <w:rPr>
          <w:sz w:val="24"/>
          <w:szCs w:val="24"/>
        </w:rPr>
        <w:t>0 </w:t>
      </w:r>
      <w:r>
        <w:rPr>
          <w:sz w:val="24"/>
          <w:szCs w:val="24"/>
        </w:rPr>
        <w:t>0</w:t>
      </w:r>
      <w:r w:rsidRPr="005942EC">
        <w:rPr>
          <w:sz w:val="24"/>
          <w:szCs w:val="24"/>
        </w:rPr>
        <w:t xml:space="preserve">00,00 грн (в тому числі заробітна плата – </w:t>
      </w:r>
      <w:r>
        <w:rPr>
          <w:sz w:val="24"/>
          <w:szCs w:val="24"/>
        </w:rPr>
        <w:t>7 400</w:t>
      </w:r>
      <w:r w:rsidRPr="005942EC">
        <w:rPr>
          <w:sz w:val="24"/>
          <w:shd w:val="clear" w:color="auto" w:fill="FFFFFF"/>
        </w:rPr>
        <w:t> </w:t>
      </w:r>
      <w:r>
        <w:rPr>
          <w:sz w:val="24"/>
          <w:shd w:val="clear" w:color="auto" w:fill="FFFFFF"/>
        </w:rPr>
        <w:t>0</w:t>
      </w:r>
      <w:r w:rsidRPr="005942EC">
        <w:rPr>
          <w:sz w:val="24"/>
          <w:shd w:val="clear" w:color="auto" w:fill="FFFFFF"/>
        </w:rPr>
        <w:t>00,00 гривень</w:t>
      </w:r>
      <w:r w:rsidRPr="005942EC">
        <w:rPr>
          <w:sz w:val="24"/>
          <w:szCs w:val="24"/>
        </w:rPr>
        <w:t>).</w:t>
      </w:r>
    </w:p>
    <w:p w14:paraId="739F0BF3" w14:textId="77777777" w:rsidR="00C40D04" w:rsidRPr="005942EC" w:rsidRDefault="00C40D04" w:rsidP="00C40D04">
      <w:pPr>
        <w:ind w:firstLine="708"/>
        <w:jc w:val="both"/>
        <w:rPr>
          <w:sz w:val="24"/>
          <w:szCs w:val="24"/>
        </w:rPr>
      </w:pPr>
      <w:r w:rsidRPr="005942EC">
        <w:rPr>
          <w:sz w:val="24"/>
          <w:szCs w:val="24"/>
        </w:rPr>
        <w:t xml:space="preserve">За </w:t>
      </w:r>
      <w:r w:rsidRPr="005942EC">
        <w:rPr>
          <w:b/>
          <w:sz w:val="24"/>
          <w:szCs w:val="24"/>
        </w:rPr>
        <w:t>КПКВК МБ 06110</w:t>
      </w:r>
      <w:r>
        <w:rPr>
          <w:b/>
          <w:sz w:val="24"/>
          <w:szCs w:val="24"/>
        </w:rPr>
        <w:t>22</w:t>
      </w:r>
      <w:r w:rsidRPr="005942EC">
        <w:rPr>
          <w:sz w:val="24"/>
          <w:szCs w:val="24"/>
        </w:rPr>
        <w:t xml:space="preserve"> «</w:t>
      </w:r>
      <w:r w:rsidRPr="00AB5F00">
        <w:rPr>
          <w:sz w:val="24"/>
          <w:szCs w:val="24"/>
        </w:rPr>
        <w:t>Надання загальної середньої освіти спеціальними закладами загальної середньої освіти для осіб з особливими освітніми потребами, зумовленими порушеннями інтелектуального розвитку, фізичними та/або сенсорними порушеннями, за рахунок коштів місцевого бюджету</w:t>
      </w:r>
      <w:r w:rsidRPr="005942EC">
        <w:rPr>
          <w:sz w:val="24"/>
          <w:szCs w:val="24"/>
        </w:rPr>
        <w:t xml:space="preserve">» </w:t>
      </w:r>
      <w:r>
        <w:rPr>
          <w:sz w:val="24"/>
          <w:szCs w:val="24"/>
        </w:rPr>
        <w:t>здійснено перерозподіл:</w:t>
      </w:r>
      <w:r w:rsidRPr="005942EC">
        <w:rPr>
          <w:sz w:val="24"/>
          <w:szCs w:val="24"/>
        </w:rPr>
        <w:t xml:space="preserve"> </w:t>
      </w:r>
      <w:r w:rsidRPr="00AB5F00">
        <w:rPr>
          <w:sz w:val="24"/>
          <w:szCs w:val="24"/>
        </w:rPr>
        <w:t xml:space="preserve">збільшено </w:t>
      </w:r>
      <w:r>
        <w:rPr>
          <w:sz w:val="24"/>
          <w:szCs w:val="24"/>
        </w:rPr>
        <w:t xml:space="preserve">призначення на </w:t>
      </w:r>
      <w:r w:rsidRPr="005942EC">
        <w:rPr>
          <w:sz w:val="24"/>
          <w:szCs w:val="24"/>
        </w:rPr>
        <w:t>заробітн</w:t>
      </w:r>
      <w:r>
        <w:rPr>
          <w:sz w:val="24"/>
          <w:szCs w:val="24"/>
        </w:rPr>
        <w:t>у</w:t>
      </w:r>
      <w:r w:rsidRPr="005942EC">
        <w:rPr>
          <w:sz w:val="24"/>
          <w:szCs w:val="24"/>
        </w:rPr>
        <w:t xml:space="preserve"> плат</w:t>
      </w:r>
      <w:r>
        <w:rPr>
          <w:sz w:val="24"/>
          <w:szCs w:val="24"/>
        </w:rPr>
        <w:t>у</w:t>
      </w:r>
      <w:r w:rsidRPr="005942EC">
        <w:rPr>
          <w:sz w:val="24"/>
          <w:szCs w:val="24"/>
        </w:rPr>
        <w:t xml:space="preserve"> </w:t>
      </w:r>
      <w:r>
        <w:rPr>
          <w:sz w:val="24"/>
          <w:szCs w:val="24"/>
        </w:rPr>
        <w:t>в сумі</w:t>
      </w:r>
      <w:r w:rsidRPr="005942EC">
        <w:rPr>
          <w:sz w:val="24"/>
          <w:szCs w:val="24"/>
        </w:rPr>
        <w:t xml:space="preserve"> </w:t>
      </w:r>
      <w:r>
        <w:rPr>
          <w:sz w:val="24"/>
          <w:szCs w:val="24"/>
        </w:rPr>
        <w:t>350</w:t>
      </w:r>
      <w:r w:rsidRPr="005942EC">
        <w:rPr>
          <w:sz w:val="24"/>
          <w:shd w:val="clear" w:color="auto" w:fill="FFFFFF"/>
        </w:rPr>
        <w:t> </w:t>
      </w:r>
      <w:r>
        <w:rPr>
          <w:sz w:val="24"/>
          <w:shd w:val="clear" w:color="auto" w:fill="FFFFFF"/>
        </w:rPr>
        <w:t>0</w:t>
      </w:r>
      <w:r w:rsidRPr="005942EC">
        <w:rPr>
          <w:sz w:val="24"/>
          <w:shd w:val="clear" w:color="auto" w:fill="FFFFFF"/>
        </w:rPr>
        <w:t>00,00 грн</w:t>
      </w:r>
      <w:r>
        <w:rPr>
          <w:sz w:val="24"/>
          <w:shd w:val="clear" w:color="auto" w:fill="FFFFFF"/>
        </w:rPr>
        <w:t xml:space="preserve"> та </w:t>
      </w:r>
      <w:r>
        <w:rPr>
          <w:sz w:val="24"/>
          <w:szCs w:val="24"/>
        </w:rPr>
        <w:t>зменшено</w:t>
      </w:r>
      <w:r>
        <w:rPr>
          <w:sz w:val="24"/>
          <w:shd w:val="clear" w:color="auto" w:fill="FFFFFF"/>
        </w:rPr>
        <w:t xml:space="preserve"> на аналогічну суму призначення по нарахуваннях на заробітну плату</w:t>
      </w:r>
      <w:r w:rsidRPr="005942EC">
        <w:rPr>
          <w:sz w:val="24"/>
          <w:szCs w:val="24"/>
        </w:rPr>
        <w:t>.</w:t>
      </w:r>
    </w:p>
    <w:p w14:paraId="379A717F" w14:textId="77777777" w:rsidR="00C40D04" w:rsidRPr="00FD0E8B" w:rsidRDefault="00C40D04" w:rsidP="00C40D04">
      <w:pPr>
        <w:ind w:firstLine="708"/>
        <w:jc w:val="both"/>
        <w:rPr>
          <w:sz w:val="24"/>
          <w:szCs w:val="24"/>
        </w:rPr>
      </w:pPr>
      <w:r w:rsidRPr="00FD0E8B">
        <w:rPr>
          <w:sz w:val="24"/>
          <w:szCs w:val="24"/>
        </w:rPr>
        <w:t xml:space="preserve">За </w:t>
      </w:r>
      <w:r w:rsidRPr="00FD0E8B">
        <w:rPr>
          <w:b/>
          <w:sz w:val="24"/>
          <w:szCs w:val="24"/>
        </w:rPr>
        <w:t>КПКВК МБ 0611070</w:t>
      </w:r>
      <w:r w:rsidRPr="00FD0E8B">
        <w:rPr>
          <w:sz w:val="24"/>
          <w:szCs w:val="24"/>
        </w:rPr>
        <w:t xml:space="preserve"> «Надання позашкільної освіти закладами позашкільної освіти, заходи із позашкільної роботи з дітьми» зменшено на суму 2 000 000,00 грн (в тому числі заробітна плата – 1 639 300,00 гривень).</w:t>
      </w:r>
    </w:p>
    <w:p w14:paraId="3B00F7AB" w14:textId="77777777" w:rsidR="00C40D04" w:rsidRPr="00FD07D1" w:rsidRDefault="00C40D04" w:rsidP="00C40D04">
      <w:pPr>
        <w:ind w:firstLine="708"/>
        <w:jc w:val="both"/>
        <w:rPr>
          <w:sz w:val="24"/>
          <w:szCs w:val="24"/>
        </w:rPr>
      </w:pPr>
      <w:r w:rsidRPr="00FD07D1">
        <w:rPr>
          <w:sz w:val="24"/>
          <w:szCs w:val="24"/>
        </w:rPr>
        <w:t xml:space="preserve">За </w:t>
      </w:r>
      <w:r w:rsidRPr="00FD07D1">
        <w:rPr>
          <w:b/>
          <w:sz w:val="24"/>
          <w:szCs w:val="24"/>
        </w:rPr>
        <w:t>КПКВК МБ 0611091</w:t>
      </w:r>
      <w:r w:rsidRPr="00FD07D1">
        <w:rPr>
          <w:sz w:val="24"/>
          <w:szCs w:val="24"/>
        </w:rPr>
        <w:t xml:space="preserve"> «Підготовка кадрів закладами професійної (професійно-</w:t>
      </w:r>
      <w:r w:rsidRPr="00FD07D1">
        <w:rPr>
          <w:sz w:val="24"/>
          <w:szCs w:val="24"/>
        </w:rPr>
        <w:lastRenderedPageBreak/>
        <w:t>технічної) освіти та іншими закладами освіти за рахунок коштів місцевого бюджету» збільшено на суму 684 400,00 грн (в тому числі заробітна плата – збільшено на  984 400,00 грн,</w:t>
      </w:r>
      <w:r w:rsidRPr="00FD07D1">
        <w:t xml:space="preserve"> </w:t>
      </w:r>
      <w:r w:rsidRPr="00FD07D1">
        <w:rPr>
          <w:sz w:val="24"/>
          <w:szCs w:val="24"/>
        </w:rPr>
        <w:t>нарахування на заробітну плату – зменшено на 300 000,00 гривень).</w:t>
      </w:r>
    </w:p>
    <w:p w14:paraId="2F2A2F7E" w14:textId="77777777" w:rsidR="00C40D04" w:rsidRDefault="00C40D04" w:rsidP="00C40D04">
      <w:pPr>
        <w:ind w:firstLine="708"/>
        <w:jc w:val="both"/>
        <w:rPr>
          <w:sz w:val="24"/>
          <w:szCs w:val="24"/>
        </w:rPr>
      </w:pPr>
      <w:r w:rsidRPr="00FD07D1">
        <w:rPr>
          <w:sz w:val="24"/>
          <w:szCs w:val="24"/>
        </w:rPr>
        <w:t xml:space="preserve">За </w:t>
      </w:r>
      <w:r w:rsidRPr="00FD07D1">
        <w:rPr>
          <w:b/>
          <w:sz w:val="24"/>
          <w:szCs w:val="24"/>
        </w:rPr>
        <w:t>КПКВК МБ 0611141</w:t>
      </w:r>
      <w:r w:rsidRPr="00FD07D1">
        <w:rPr>
          <w:sz w:val="24"/>
          <w:szCs w:val="24"/>
        </w:rPr>
        <w:t xml:space="preserve"> «Забезпечення діяльності інших закладів у сфері освіти» збільшено на суму 869 000,00 грн (в тому числі заробітна плата – 712 000,00 гривень).</w:t>
      </w:r>
    </w:p>
    <w:p w14:paraId="006CBC7C" w14:textId="77777777" w:rsidR="00C40D04" w:rsidRDefault="00C40D04" w:rsidP="00C40D04">
      <w:pPr>
        <w:ind w:firstLine="708"/>
        <w:jc w:val="both"/>
        <w:rPr>
          <w:sz w:val="24"/>
          <w:szCs w:val="24"/>
        </w:rPr>
      </w:pPr>
      <w:r w:rsidRPr="00FD07D1">
        <w:rPr>
          <w:sz w:val="24"/>
          <w:szCs w:val="24"/>
        </w:rPr>
        <w:t xml:space="preserve">За </w:t>
      </w:r>
      <w:r w:rsidRPr="00FD07D1">
        <w:rPr>
          <w:b/>
          <w:sz w:val="24"/>
          <w:szCs w:val="24"/>
        </w:rPr>
        <w:t>КПКВК МБ 0611151</w:t>
      </w:r>
      <w:r w:rsidRPr="00FD07D1">
        <w:rPr>
          <w:sz w:val="24"/>
          <w:szCs w:val="24"/>
        </w:rPr>
        <w:t xml:space="preserve"> «Забезпечення діяльності </w:t>
      </w:r>
      <w:proofErr w:type="spellStart"/>
      <w:r w:rsidRPr="00FD07D1">
        <w:rPr>
          <w:sz w:val="24"/>
          <w:szCs w:val="24"/>
        </w:rPr>
        <w:t>інклюзивно</w:t>
      </w:r>
      <w:proofErr w:type="spellEnd"/>
      <w:r w:rsidRPr="00FD07D1">
        <w:rPr>
          <w:sz w:val="24"/>
          <w:szCs w:val="24"/>
        </w:rPr>
        <w:t>-ресурсних центрів за рахунок коштів місцевого бюджету» збільшено на суму 76 516,00 грн (в тому числі заробітна плата – 57 800,00 гривень).</w:t>
      </w:r>
    </w:p>
    <w:p w14:paraId="66878E00" w14:textId="77777777" w:rsidR="00C40D04" w:rsidRPr="00FD07D1" w:rsidRDefault="00C40D04" w:rsidP="00C40D04">
      <w:pPr>
        <w:ind w:firstLine="708"/>
        <w:jc w:val="both"/>
        <w:rPr>
          <w:sz w:val="24"/>
          <w:szCs w:val="24"/>
        </w:rPr>
      </w:pPr>
      <w:r w:rsidRPr="005A2EA0">
        <w:rPr>
          <w:sz w:val="24"/>
          <w:szCs w:val="24"/>
        </w:rPr>
        <w:t xml:space="preserve">За </w:t>
      </w:r>
      <w:r w:rsidRPr="005A2EA0">
        <w:rPr>
          <w:b/>
          <w:sz w:val="24"/>
          <w:szCs w:val="24"/>
        </w:rPr>
        <w:t>КПКВК МБ 0611160</w:t>
      </w:r>
      <w:r w:rsidRPr="005A2EA0">
        <w:rPr>
          <w:sz w:val="24"/>
          <w:szCs w:val="24"/>
        </w:rPr>
        <w:t xml:space="preserve"> «Забезпечення діяльності центрів професійного розвитку педагогічних працівників» збільшено на суму </w:t>
      </w:r>
      <w:r>
        <w:rPr>
          <w:sz w:val="24"/>
          <w:szCs w:val="24"/>
        </w:rPr>
        <w:t>427</w:t>
      </w:r>
      <w:r w:rsidRPr="005A2EA0">
        <w:rPr>
          <w:sz w:val="24"/>
          <w:szCs w:val="24"/>
        </w:rPr>
        <w:t xml:space="preserve"> </w:t>
      </w:r>
      <w:r>
        <w:rPr>
          <w:sz w:val="24"/>
          <w:szCs w:val="24"/>
        </w:rPr>
        <w:t>000</w:t>
      </w:r>
      <w:r w:rsidRPr="005A2EA0">
        <w:rPr>
          <w:sz w:val="24"/>
          <w:szCs w:val="24"/>
        </w:rPr>
        <w:t xml:space="preserve">,00 грн (в тому числі заробітна плата – </w:t>
      </w:r>
      <w:r>
        <w:rPr>
          <w:sz w:val="24"/>
          <w:szCs w:val="24"/>
        </w:rPr>
        <w:t>350 0</w:t>
      </w:r>
      <w:r w:rsidRPr="005A2EA0">
        <w:rPr>
          <w:sz w:val="24"/>
          <w:szCs w:val="24"/>
        </w:rPr>
        <w:t>00,00 гривень).</w:t>
      </w:r>
    </w:p>
    <w:p w14:paraId="795F959A" w14:textId="77777777" w:rsidR="00C40D04" w:rsidRPr="00FD07D1" w:rsidRDefault="00C40D04" w:rsidP="00C40D04">
      <w:pPr>
        <w:pStyle w:val="af5"/>
        <w:tabs>
          <w:tab w:val="left" w:pos="993"/>
        </w:tabs>
        <w:autoSpaceDE w:val="0"/>
        <w:autoSpaceDN w:val="0"/>
        <w:adjustRightInd w:val="0"/>
        <w:spacing w:after="0" w:line="240" w:lineRule="auto"/>
        <w:ind w:left="0" w:firstLine="709"/>
        <w:jc w:val="both"/>
        <w:rPr>
          <w:rFonts w:ascii="Times New Roman" w:hAnsi="Times New Roman"/>
          <w:spacing w:val="-2"/>
          <w:sz w:val="24"/>
          <w:szCs w:val="24"/>
          <w:highlight w:val="yellow"/>
        </w:rPr>
      </w:pPr>
    </w:p>
    <w:p w14:paraId="62FB270F" w14:textId="77777777" w:rsidR="00C40D04" w:rsidRPr="006004C1" w:rsidRDefault="00C40D04" w:rsidP="00C40D04">
      <w:pPr>
        <w:pStyle w:val="af5"/>
        <w:tabs>
          <w:tab w:val="left" w:pos="993"/>
        </w:tabs>
        <w:autoSpaceDE w:val="0"/>
        <w:autoSpaceDN w:val="0"/>
        <w:adjustRightInd w:val="0"/>
        <w:spacing w:after="0" w:line="240" w:lineRule="auto"/>
        <w:ind w:left="0" w:firstLine="709"/>
        <w:jc w:val="both"/>
        <w:rPr>
          <w:rFonts w:ascii="Times New Roman" w:hAnsi="Times New Roman"/>
          <w:spacing w:val="-2"/>
          <w:sz w:val="24"/>
          <w:szCs w:val="24"/>
        </w:rPr>
      </w:pPr>
      <w:r w:rsidRPr="006004C1">
        <w:rPr>
          <w:rFonts w:ascii="Times New Roman" w:hAnsi="Times New Roman"/>
          <w:spacing w:val="-2"/>
          <w:sz w:val="24"/>
          <w:szCs w:val="24"/>
        </w:rPr>
        <w:t>За пропозицією головного розпорядника бюджетних коштів – Департаменту освіти та науки Хмельницької міської ради здійснено перерозподіли:</w:t>
      </w:r>
    </w:p>
    <w:p w14:paraId="58165CDD" w14:textId="77777777" w:rsidR="00C40D04" w:rsidRPr="00FE40CD" w:rsidRDefault="00C40D04" w:rsidP="00C40D04">
      <w:pPr>
        <w:pStyle w:val="af5"/>
        <w:numPr>
          <w:ilvl w:val="0"/>
          <w:numId w:val="4"/>
        </w:numPr>
        <w:tabs>
          <w:tab w:val="left" w:pos="993"/>
        </w:tabs>
        <w:spacing w:after="0" w:line="240" w:lineRule="auto"/>
        <w:ind w:left="0" w:firstLine="709"/>
        <w:jc w:val="both"/>
        <w:rPr>
          <w:spacing w:val="-2"/>
          <w:sz w:val="24"/>
          <w:szCs w:val="24"/>
        </w:rPr>
      </w:pPr>
      <w:r w:rsidRPr="00FE40CD">
        <w:rPr>
          <w:rFonts w:ascii="Times New Roman" w:hAnsi="Times New Roman"/>
          <w:spacing w:val="-2"/>
          <w:sz w:val="24"/>
          <w:szCs w:val="24"/>
        </w:rPr>
        <w:t xml:space="preserve">економію призначень загального фонду в сумі 24 700,00 грн передбачених на оплату медичних профілактичних оглядів за КПКВК МБ 0611021 «Надання загальної середньої освіти закладами загальної середньої освіти </w:t>
      </w:r>
      <w:r w:rsidRPr="00FE40CD">
        <w:rPr>
          <w:rFonts w:ascii="Times New Roman" w:hAnsi="Times New Roman"/>
          <w:iCs/>
          <w:spacing w:val="-2"/>
          <w:sz w:val="24"/>
          <w:szCs w:val="24"/>
        </w:rPr>
        <w:t>за рахунок коштів місцевого бюджету</w:t>
      </w:r>
      <w:r w:rsidRPr="00FE40CD">
        <w:rPr>
          <w:rFonts w:ascii="Times New Roman" w:hAnsi="Times New Roman"/>
          <w:spacing w:val="-2"/>
          <w:sz w:val="24"/>
          <w:szCs w:val="24"/>
        </w:rPr>
        <w:t>» перерозподілено</w:t>
      </w:r>
      <w:r w:rsidRPr="00FE40CD">
        <w:rPr>
          <w:rFonts w:ascii="Times New Roman" w:hAnsi="Times New Roman"/>
          <w:sz w:val="24"/>
          <w:szCs w:val="24"/>
        </w:rPr>
        <w:t xml:space="preserve"> </w:t>
      </w:r>
      <w:r w:rsidRPr="00FE40CD">
        <w:rPr>
          <w:rFonts w:ascii="Times New Roman" w:hAnsi="Times New Roman"/>
          <w:spacing w:val="-2"/>
          <w:sz w:val="24"/>
          <w:szCs w:val="24"/>
        </w:rPr>
        <w:t>на о</w:t>
      </w:r>
      <w:r w:rsidRPr="00FE40CD">
        <w:rPr>
          <w:rFonts w:ascii="Times New Roman" w:hAnsi="Times New Roman"/>
          <w:sz w:val="24"/>
          <w:szCs w:val="24"/>
        </w:rPr>
        <w:t xml:space="preserve">плату послуг з проживання учасників змагань серед допризовної молоді "Ігри патріотів" за </w:t>
      </w:r>
      <w:r w:rsidRPr="00FE40CD">
        <w:rPr>
          <w:rFonts w:ascii="Times New Roman" w:hAnsi="Times New Roman"/>
          <w:spacing w:val="-2"/>
          <w:sz w:val="24"/>
          <w:szCs w:val="24"/>
        </w:rPr>
        <w:t xml:space="preserve">КПКВК МБ 0611141 </w:t>
      </w:r>
      <w:r w:rsidRPr="00FE40CD">
        <w:rPr>
          <w:rFonts w:ascii="Times New Roman" w:hAnsi="Times New Roman"/>
          <w:sz w:val="24"/>
          <w:szCs w:val="24"/>
        </w:rPr>
        <w:t>«Забезпечення діяльності інших закладів у сфері освіти»</w:t>
      </w:r>
      <w:r w:rsidRPr="00FE40CD">
        <w:rPr>
          <w:rFonts w:ascii="Times New Roman" w:hAnsi="Times New Roman"/>
          <w:spacing w:val="-2"/>
          <w:sz w:val="24"/>
          <w:szCs w:val="24"/>
        </w:rPr>
        <w:t>;</w:t>
      </w:r>
    </w:p>
    <w:p w14:paraId="6CF57222" w14:textId="77777777" w:rsidR="00C40D04" w:rsidRDefault="00C40D04" w:rsidP="00C40D04">
      <w:pPr>
        <w:pStyle w:val="af5"/>
        <w:numPr>
          <w:ilvl w:val="0"/>
          <w:numId w:val="4"/>
        </w:numPr>
        <w:tabs>
          <w:tab w:val="left" w:pos="993"/>
        </w:tabs>
        <w:spacing w:after="0" w:line="240" w:lineRule="auto"/>
        <w:ind w:left="0" w:firstLine="709"/>
        <w:jc w:val="both"/>
        <w:rPr>
          <w:rFonts w:ascii="Times New Roman" w:hAnsi="Times New Roman"/>
          <w:spacing w:val="-2"/>
          <w:sz w:val="24"/>
          <w:szCs w:val="24"/>
        </w:rPr>
      </w:pPr>
      <w:r w:rsidRPr="00FE40CD">
        <w:rPr>
          <w:rFonts w:ascii="Times New Roman" w:hAnsi="Times New Roman"/>
          <w:spacing w:val="-2"/>
          <w:sz w:val="24"/>
          <w:szCs w:val="24"/>
        </w:rPr>
        <w:t xml:space="preserve">за КПКВК МБ 0611021 «Надання загальної середньої освіти закладами загальної середньої освіти </w:t>
      </w:r>
      <w:r w:rsidRPr="00FE40CD">
        <w:rPr>
          <w:rFonts w:ascii="Times New Roman" w:hAnsi="Times New Roman"/>
          <w:iCs/>
          <w:spacing w:val="-2"/>
          <w:sz w:val="24"/>
          <w:szCs w:val="24"/>
        </w:rPr>
        <w:t>за рахунок коштів місцевого бюджету</w:t>
      </w:r>
      <w:r w:rsidRPr="00FE40CD">
        <w:rPr>
          <w:rFonts w:ascii="Times New Roman" w:hAnsi="Times New Roman"/>
          <w:spacing w:val="-2"/>
          <w:sz w:val="24"/>
          <w:szCs w:val="24"/>
        </w:rPr>
        <w:t>»</w:t>
      </w:r>
      <w:r>
        <w:rPr>
          <w:rFonts w:ascii="Times New Roman" w:hAnsi="Times New Roman"/>
          <w:spacing w:val="-2"/>
          <w:sz w:val="24"/>
          <w:szCs w:val="24"/>
        </w:rPr>
        <w:t xml:space="preserve"> </w:t>
      </w:r>
      <w:r w:rsidRPr="007364FE">
        <w:rPr>
          <w:rFonts w:ascii="Times New Roman" w:hAnsi="Times New Roman"/>
          <w:spacing w:val="-2"/>
          <w:sz w:val="24"/>
          <w:szCs w:val="24"/>
        </w:rPr>
        <w:t>призначення загального фонду в сумі 65 000,00 грн передбачені на</w:t>
      </w:r>
      <w:r w:rsidRPr="007364FE">
        <w:t xml:space="preserve"> </w:t>
      </w:r>
      <w:r w:rsidRPr="007364FE">
        <w:rPr>
          <w:rFonts w:ascii="Times New Roman" w:hAnsi="Times New Roman"/>
          <w:spacing w:val="-2"/>
          <w:sz w:val="24"/>
          <w:szCs w:val="24"/>
        </w:rPr>
        <w:t xml:space="preserve">поточний ремонт підлоги коридорів комунального закладу загальної середньої освіти "Гімназія № 21 Хмельницької міської ради" </w:t>
      </w:r>
      <w:proofErr w:type="spellStart"/>
      <w:r w:rsidRPr="007364FE">
        <w:rPr>
          <w:rFonts w:ascii="Times New Roman" w:hAnsi="Times New Roman"/>
          <w:spacing w:val="-2"/>
          <w:sz w:val="24"/>
          <w:szCs w:val="24"/>
        </w:rPr>
        <w:t>переспрямовано</w:t>
      </w:r>
      <w:proofErr w:type="spellEnd"/>
      <w:r w:rsidRPr="007364FE">
        <w:rPr>
          <w:rFonts w:ascii="Times New Roman" w:hAnsi="Times New Roman"/>
          <w:spacing w:val="-2"/>
          <w:sz w:val="24"/>
          <w:szCs w:val="24"/>
        </w:rPr>
        <w:t xml:space="preserve"> на придбання з розрахунку 250,00 грн на учня</w:t>
      </w:r>
      <w:r>
        <w:rPr>
          <w:rFonts w:ascii="Times New Roman" w:hAnsi="Times New Roman"/>
          <w:spacing w:val="-2"/>
          <w:sz w:val="24"/>
          <w:szCs w:val="24"/>
        </w:rPr>
        <w:t>;</w:t>
      </w:r>
    </w:p>
    <w:p w14:paraId="1F28791E" w14:textId="77777777" w:rsidR="00C40D04" w:rsidRPr="004A1D12" w:rsidRDefault="00C40D04" w:rsidP="00C40D04">
      <w:pPr>
        <w:pStyle w:val="af5"/>
        <w:numPr>
          <w:ilvl w:val="0"/>
          <w:numId w:val="4"/>
        </w:numPr>
        <w:tabs>
          <w:tab w:val="left" w:pos="993"/>
        </w:tabs>
        <w:spacing w:after="0" w:line="240" w:lineRule="auto"/>
        <w:ind w:left="0" w:firstLine="709"/>
        <w:jc w:val="both"/>
        <w:rPr>
          <w:rFonts w:ascii="Times New Roman" w:hAnsi="Times New Roman"/>
          <w:spacing w:val="-2"/>
          <w:sz w:val="24"/>
          <w:szCs w:val="24"/>
        </w:rPr>
      </w:pPr>
      <w:r w:rsidRPr="00051267">
        <w:rPr>
          <w:rFonts w:ascii="Times New Roman" w:hAnsi="Times New Roman"/>
          <w:spacing w:val="-2"/>
          <w:sz w:val="24"/>
          <w:szCs w:val="24"/>
        </w:rPr>
        <w:t>за КПКВК МБ 0611022 «</w:t>
      </w:r>
      <w:r w:rsidRPr="00051267">
        <w:rPr>
          <w:rFonts w:ascii="Times New Roman" w:hAnsi="Times New Roman"/>
          <w:sz w:val="24"/>
          <w:szCs w:val="24"/>
        </w:rPr>
        <w:t>Надання загальної середньої освіти спеціальними закладами загальної середньої освіти для осіб з особливими освітніми потребами, зумовленими порушеннями інтелектуального розвитку, фізичними та/або сенсорними порушеннями, за рахунок коштів місцевого бюджету</w:t>
      </w:r>
      <w:r w:rsidRPr="00051267">
        <w:rPr>
          <w:rFonts w:ascii="Times New Roman" w:hAnsi="Times New Roman"/>
          <w:spacing w:val="-2"/>
          <w:sz w:val="24"/>
          <w:szCs w:val="24"/>
        </w:rPr>
        <w:t xml:space="preserve">» призначення загального фонду в сумі </w:t>
      </w:r>
      <w:r>
        <w:rPr>
          <w:rFonts w:ascii="Times New Roman" w:hAnsi="Times New Roman"/>
          <w:spacing w:val="-2"/>
          <w:sz w:val="24"/>
          <w:szCs w:val="24"/>
        </w:rPr>
        <w:t>17</w:t>
      </w:r>
      <w:r w:rsidRPr="00051267">
        <w:rPr>
          <w:rFonts w:ascii="Times New Roman" w:hAnsi="Times New Roman"/>
          <w:spacing w:val="-2"/>
          <w:sz w:val="24"/>
          <w:szCs w:val="24"/>
        </w:rPr>
        <w:t xml:space="preserve"> </w:t>
      </w:r>
      <w:r>
        <w:rPr>
          <w:rFonts w:ascii="Times New Roman" w:hAnsi="Times New Roman"/>
          <w:spacing w:val="-2"/>
          <w:sz w:val="24"/>
          <w:szCs w:val="24"/>
        </w:rPr>
        <w:t>668,43</w:t>
      </w:r>
      <w:r w:rsidRPr="00051267">
        <w:rPr>
          <w:rFonts w:ascii="Times New Roman" w:hAnsi="Times New Roman"/>
          <w:spacing w:val="-2"/>
          <w:sz w:val="24"/>
          <w:szCs w:val="24"/>
        </w:rPr>
        <w:t xml:space="preserve"> грн передбачені на</w:t>
      </w:r>
      <w:r w:rsidRPr="00051267">
        <w:rPr>
          <w:rFonts w:ascii="Times New Roman" w:hAnsi="Times New Roman"/>
        </w:rPr>
        <w:t xml:space="preserve"> </w:t>
      </w:r>
      <w:r w:rsidRPr="004A1D12">
        <w:rPr>
          <w:rFonts w:ascii="Times New Roman" w:hAnsi="Times New Roman"/>
          <w:spacing w:val="-2"/>
          <w:sz w:val="24"/>
          <w:szCs w:val="24"/>
        </w:rPr>
        <w:t>медичні огляди (10 000,00 грн) та ремонт обладнання побутової техніки</w:t>
      </w:r>
      <w:r>
        <w:rPr>
          <w:rFonts w:ascii="Times New Roman" w:hAnsi="Times New Roman"/>
          <w:spacing w:val="-2"/>
          <w:sz w:val="24"/>
          <w:szCs w:val="24"/>
        </w:rPr>
        <w:t xml:space="preserve"> </w:t>
      </w:r>
      <w:r w:rsidRPr="004A1D12">
        <w:rPr>
          <w:rFonts w:ascii="Times New Roman" w:hAnsi="Times New Roman"/>
          <w:spacing w:val="-2"/>
          <w:sz w:val="24"/>
          <w:szCs w:val="24"/>
        </w:rPr>
        <w:t xml:space="preserve">(7 668,43 грн) </w:t>
      </w:r>
      <w:proofErr w:type="spellStart"/>
      <w:r>
        <w:rPr>
          <w:rFonts w:ascii="Times New Roman" w:hAnsi="Times New Roman"/>
          <w:spacing w:val="-2"/>
          <w:sz w:val="24"/>
          <w:szCs w:val="24"/>
        </w:rPr>
        <w:t>переспрямовано</w:t>
      </w:r>
      <w:proofErr w:type="spellEnd"/>
      <w:r>
        <w:rPr>
          <w:rFonts w:ascii="Times New Roman" w:hAnsi="Times New Roman"/>
          <w:spacing w:val="-2"/>
          <w:sz w:val="24"/>
          <w:szCs w:val="24"/>
        </w:rPr>
        <w:t xml:space="preserve"> </w:t>
      </w:r>
      <w:r w:rsidRPr="004A1D12">
        <w:rPr>
          <w:rFonts w:ascii="Times New Roman" w:hAnsi="Times New Roman"/>
          <w:spacing w:val="-2"/>
          <w:sz w:val="24"/>
          <w:szCs w:val="24"/>
        </w:rPr>
        <w:t xml:space="preserve">на </w:t>
      </w:r>
      <w:r>
        <w:rPr>
          <w:rFonts w:ascii="Times New Roman" w:hAnsi="Times New Roman"/>
          <w:spacing w:val="-2"/>
          <w:sz w:val="24"/>
          <w:szCs w:val="24"/>
        </w:rPr>
        <w:t>п</w:t>
      </w:r>
      <w:r w:rsidRPr="004A1D12">
        <w:rPr>
          <w:rFonts w:ascii="Times New Roman" w:hAnsi="Times New Roman"/>
          <w:spacing w:val="-2"/>
          <w:sz w:val="24"/>
          <w:szCs w:val="24"/>
        </w:rPr>
        <w:t>ослуги з поточного ремонту та утримання в належному стані внутрішніх систем водопостачання в приміщенні Хмельницької спеціальної загальноосвітньої школи № 32 по вул. Героїв Маріуполя, 31 в м. Хмельницькому;</w:t>
      </w:r>
    </w:p>
    <w:p w14:paraId="6EBB23A0" w14:textId="77777777" w:rsidR="00C40D04" w:rsidRPr="00A711CA" w:rsidRDefault="00C40D04" w:rsidP="00C40D04">
      <w:pPr>
        <w:pStyle w:val="af5"/>
        <w:numPr>
          <w:ilvl w:val="0"/>
          <w:numId w:val="4"/>
        </w:numPr>
        <w:tabs>
          <w:tab w:val="left" w:pos="993"/>
        </w:tabs>
        <w:spacing w:after="0" w:line="240" w:lineRule="auto"/>
        <w:ind w:left="0" w:firstLine="709"/>
        <w:jc w:val="both"/>
        <w:rPr>
          <w:rFonts w:ascii="Times New Roman" w:hAnsi="Times New Roman"/>
          <w:spacing w:val="-2"/>
          <w:sz w:val="24"/>
          <w:szCs w:val="24"/>
        </w:rPr>
      </w:pPr>
      <w:r w:rsidRPr="00051267">
        <w:rPr>
          <w:rFonts w:ascii="Times New Roman" w:hAnsi="Times New Roman"/>
          <w:sz w:val="24"/>
          <w:szCs w:val="24"/>
        </w:rPr>
        <w:t xml:space="preserve">за КПКВК МБ 0611151 «Забезпечення діяльності </w:t>
      </w:r>
      <w:proofErr w:type="spellStart"/>
      <w:r w:rsidRPr="00051267">
        <w:rPr>
          <w:rFonts w:ascii="Times New Roman" w:hAnsi="Times New Roman"/>
          <w:sz w:val="24"/>
          <w:szCs w:val="24"/>
        </w:rPr>
        <w:t>інклюзивно</w:t>
      </w:r>
      <w:proofErr w:type="spellEnd"/>
      <w:r w:rsidRPr="00051267">
        <w:rPr>
          <w:rFonts w:ascii="Times New Roman" w:hAnsi="Times New Roman"/>
          <w:sz w:val="24"/>
          <w:szCs w:val="24"/>
        </w:rPr>
        <w:t>-ресурсних</w:t>
      </w:r>
      <w:r w:rsidRPr="00A711CA">
        <w:rPr>
          <w:rFonts w:ascii="Times New Roman" w:hAnsi="Times New Roman"/>
          <w:sz w:val="24"/>
          <w:szCs w:val="24"/>
        </w:rPr>
        <w:t xml:space="preserve"> центрів за рахунок коштів місцевого бюджету» </w:t>
      </w:r>
      <w:r w:rsidRPr="007364FE">
        <w:rPr>
          <w:rFonts w:ascii="Times New Roman" w:hAnsi="Times New Roman"/>
          <w:spacing w:val="-2"/>
          <w:sz w:val="24"/>
          <w:szCs w:val="24"/>
        </w:rPr>
        <w:t xml:space="preserve">призначення загального фонду в сумі </w:t>
      </w:r>
      <w:r>
        <w:rPr>
          <w:rFonts w:ascii="Times New Roman" w:hAnsi="Times New Roman"/>
          <w:spacing w:val="-2"/>
          <w:sz w:val="24"/>
          <w:szCs w:val="24"/>
        </w:rPr>
        <w:t xml:space="preserve">12 560,00 </w:t>
      </w:r>
      <w:r w:rsidRPr="007364FE">
        <w:rPr>
          <w:rFonts w:ascii="Times New Roman" w:hAnsi="Times New Roman"/>
          <w:spacing w:val="-2"/>
          <w:sz w:val="24"/>
          <w:szCs w:val="24"/>
        </w:rPr>
        <w:t>грн передбачені</w:t>
      </w:r>
      <w:r w:rsidRPr="00A711CA">
        <w:rPr>
          <w:rFonts w:ascii="Times New Roman" w:hAnsi="Times New Roman"/>
          <w:spacing w:val="-2"/>
          <w:sz w:val="24"/>
          <w:szCs w:val="24"/>
        </w:rPr>
        <w:t xml:space="preserve"> на ремонт комп'ютерної техніки та заправку картриджів</w:t>
      </w:r>
      <w:r>
        <w:rPr>
          <w:rFonts w:ascii="Times New Roman" w:hAnsi="Times New Roman"/>
          <w:spacing w:val="-2"/>
          <w:sz w:val="24"/>
          <w:szCs w:val="24"/>
        </w:rPr>
        <w:t xml:space="preserve"> </w:t>
      </w:r>
      <w:proofErr w:type="spellStart"/>
      <w:r>
        <w:rPr>
          <w:rFonts w:ascii="Times New Roman" w:hAnsi="Times New Roman"/>
          <w:spacing w:val="-2"/>
          <w:sz w:val="24"/>
          <w:szCs w:val="24"/>
        </w:rPr>
        <w:t>переспрямовано</w:t>
      </w:r>
      <w:proofErr w:type="spellEnd"/>
      <w:r>
        <w:rPr>
          <w:rFonts w:ascii="Times New Roman" w:hAnsi="Times New Roman"/>
          <w:spacing w:val="-2"/>
          <w:sz w:val="24"/>
          <w:szCs w:val="24"/>
        </w:rPr>
        <w:t xml:space="preserve"> на придбання БФП по</w:t>
      </w:r>
      <w:r w:rsidRPr="00A711CA">
        <w:rPr>
          <w:rFonts w:ascii="Times New Roman" w:eastAsia="Times New Roman" w:hAnsi="Times New Roman"/>
          <w:sz w:val="24"/>
          <w:szCs w:val="24"/>
          <w:lang w:eastAsia="uk-UA"/>
        </w:rPr>
        <w:t xml:space="preserve"> </w:t>
      </w:r>
      <w:r>
        <w:rPr>
          <w:rFonts w:ascii="Times New Roman" w:eastAsia="Times New Roman" w:hAnsi="Times New Roman"/>
          <w:sz w:val="24"/>
          <w:szCs w:val="24"/>
          <w:lang w:eastAsia="uk-UA"/>
        </w:rPr>
        <w:t>спеціальному</w:t>
      </w:r>
      <w:r w:rsidRPr="004D291F">
        <w:rPr>
          <w:rFonts w:ascii="Times New Roman" w:eastAsia="Times New Roman" w:hAnsi="Times New Roman"/>
          <w:sz w:val="24"/>
          <w:szCs w:val="24"/>
          <w:lang w:eastAsia="uk-UA"/>
        </w:rPr>
        <w:t xml:space="preserve"> фонду (бюджет розвитку)</w:t>
      </w:r>
      <w:r>
        <w:rPr>
          <w:rFonts w:ascii="Times New Roman" w:hAnsi="Times New Roman"/>
          <w:spacing w:val="-2"/>
          <w:sz w:val="24"/>
          <w:szCs w:val="24"/>
        </w:rPr>
        <w:t>;</w:t>
      </w:r>
    </w:p>
    <w:p w14:paraId="1C52A604" w14:textId="77777777" w:rsidR="00C40D04" w:rsidRPr="00A714AC" w:rsidRDefault="00C40D04" w:rsidP="00C40D04">
      <w:pPr>
        <w:pStyle w:val="af5"/>
        <w:numPr>
          <w:ilvl w:val="0"/>
          <w:numId w:val="4"/>
        </w:numPr>
        <w:tabs>
          <w:tab w:val="left" w:pos="993"/>
        </w:tabs>
        <w:spacing w:after="0" w:line="240" w:lineRule="auto"/>
        <w:ind w:left="0" w:firstLine="709"/>
        <w:jc w:val="both"/>
        <w:rPr>
          <w:rFonts w:ascii="Times New Roman" w:hAnsi="Times New Roman"/>
          <w:spacing w:val="-2"/>
          <w:sz w:val="24"/>
          <w:szCs w:val="24"/>
        </w:rPr>
      </w:pPr>
      <w:r w:rsidRPr="00342F22">
        <w:rPr>
          <w:rFonts w:ascii="Times New Roman" w:hAnsi="Times New Roman"/>
          <w:sz w:val="24"/>
          <w:szCs w:val="24"/>
        </w:rPr>
        <w:t xml:space="preserve">за КПКВК МБ 0611021 «Надання загальної середньої освіти закладами загальної середньої освіти </w:t>
      </w:r>
      <w:r w:rsidRPr="00342F22">
        <w:rPr>
          <w:rFonts w:ascii="Times New Roman" w:hAnsi="Times New Roman"/>
          <w:iCs/>
          <w:sz w:val="24"/>
          <w:szCs w:val="24"/>
          <w:shd w:val="clear" w:color="auto" w:fill="FFFFFF"/>
        </w:rPr>
        <w:t>за рахунок коштів місцевого бюджету</w:t>
      </w:r>
      <w:r w:rsidRPr="00342F22">
        <w:rPr>
          <w:rFonts w:ascii="Times New Roman" w:hAnsi="Times New Roman"/>
          <w:sz w:val="24"/>
          <w:szCs w:val="24"/>
        </w:rPr>
        <w:t xml:space="preserve">» </w:t>
      </w:r>
      <w:r w:rsidRPr="00342F22">
        <w:rPr>
          <w:rFonts w:ascii="Times New Roman" w:hAnsi="Times New Roman"/>
          <w:spacing w:val="-2"/>
          <w:sz w:val="24"/>
          <w:szCs w:val="24"/>
        </w:rPr>
        <w:t>здійснено перерозподіл затверджених призначень спеціального фонду від плати за послуги, що надаються бюджетними установами згідно із законодавством</w:t>
      </w:r>
      <w:r>
        <w:rPr>
          <w:rFonts w:ascii="Times New Roman" w:hAnsi="Times New Roman"/>
          <w:sz w:val="24"/>
          <w:szCs w:val="24"/>
        </w:rPr>
        <w:t xml:space="preserve">: призначення в сумі 200 000,00 грн </w:t>
      </w:r>
      <w:r w:rsidRPr="00A714AC">
        <w:rPr>
          <w:rFonts w:ascii="Times New Roman" w:hAnsi="Times New Roman"/>
          <w:sz w:val="24"/>
          <w:szCs w:val="24"/>
        </w:rPr>
        <w:t>передбачен</w:t>
      </w:r>
      <w:r>
        <w:rPr>
          <w:rFonts w:ascii="Times New Roman" w:hAnsi="Times New Roman"/>
          <w:sz w:val="24"/>
          <w:szCs w:val="24"/>
        </w:rPr>
        <w:t>і</w:t>
      </w:r>
      <w:r w:rsidRPr="00A714AC">
        <w:rPr>
          <w:rFonts w:ascii="Times New Roman" w:hAnsi="Times New Roman"/>
          <w:sz w:val="24"/>
          <w:szCs w:val="24"/>
        </w:rPr>
        <w:t xml:space="preserve"> на придбання продуктів харчування</w:t>
      </w:r>
      <w:r>
        <w:rPr>
          <w:rFonts w:ascii="Times New Roman" w:hAnsi="Times New Roman"/>
          <w:sz w:val="24"/>
          <w:szCs w:val="24"/>
        </w:rPr>
        <w:t xml:space="preserve"> перерозподілено </w:t>
      </w:r>
      <w:r w:rsidRPr="00A714AC">
        <w:rPr>
          <w:rFonts w:ascii="Times New Roman" w:hAnsi="Times New Roman"/>
          <w:sz w:val="24"/>
          <w:szCs w:val="24"/>
        </w:rPr>
        <w:t>на відшкодування витрат електроенергії Ліцею № 10</w:t>
      </w:r>
      <w:r>
        <w:rPr>
          <w:rFonts w:ascii="Times New Roman" w:hAnsi="Times New Roman"/>
          <w:sz w:val="24"/>
          <w:szCs w:val="24"/>
        </w:rPr>
        <w:t>.</w:t>
      </w:r>
    </w:p>
    <w:p w14:paraId="29B7A8B8" w14:textId="77777777" w:rsidR="00C40D04" w:rsidRPr="00A714AC" w:rsidRDefault="00C40D04" w:rsidP="00C40D04">
      <w:pPr>
        <w:pStyle w:val="af5"/>
        <w:tabs>
          <w:tab w:val="left" w:pos="993"/>
        </w:tabs>
        <w:spacing w:after="0" w:line="240" w:lineRule="auto"/>
        <w:ind w:left="709"/>
        <w:jc w:val="both"/>
        <w:rPr>
          <w:rFonts w:ascii="Times New Roman" w:hAnsi="Times New Roman"/>
          <w:spacing w:val="-2"/>
          <w:sz w:val="24"/>
          <w:szCs w:val="24"/>
        </w:rPr>
      </w:pPr>
    </w:p>
    <w:p w14:paraId="05D05657" w14:textId="77777777" w:rsidR="00C40D04" w:rsidRPr="00592DD9" w:rsidRDefault="00C40D04" w:rsidP="00C40D04">
      <w:pPr>
        <w:widowControl/>
        <w:tabs>
          <w:tab w:val="left" w:pos="993"/>
        </w:tabs>
        <w:autoSpaceDE/>
        <w:autoSpaceDN/>
        <w:adjustRightInd/>
        <w:ind w:firstLine="709"/>
        <w:jc w:val="both"/>
        <w:rPr>
          <w:rFonts w:eastAsiaTheme="minorHAnsi"/>
          <w:sz w:val="24"/>
          <w:szCs w:val="24"/>
          <w:lang w:eastAsia="en-US"/>
        </w:rPr>
      </w:pPr>
      <w:r w:rsidRPr="00592DD9">
        <w:rPr>
          <w:rFonts w:eastAsiaTheme="minorHAnsi"/>
          <w:sz w:val="24"/>
          <w:szCs w:val="24"/>
          <w:lang w:eastAsia="en-US"/>
        </w:rPr>
        <w:t xml:space="preserve">Згідно Протоколу № 111 засідання постійної комісії з питань планування, бюджету, фінансів та децентралізації від 22 липня 2025 року збільшено </w:t>
      </w:r>
      <w:r w:rsidRPr="00592DD9">
        <w:rPr>
          <w:rFonts w:eastAsiaTheme="minorHAnsi"/>
          <w:bCs/>
          <w:sz w:val="24"/>
          <w:szCs w:val="24"/>
          <w:lang w:eastAsia="en-US"/>
        </w:rPr>
        <w:t xml:space="preserve">видатки загального фонду за рахунок освітньої субвенції з державного бюджету місцевим бюджетам </w:t>
      </w:r>
      <w:r w:rsidRPr="00592DD9">
        <w:rPr>
          <w:rFonts w:eastAsiaTheme="minorHAnsi"/>
          <w:sz w:val="24"/>
          <w:szCs w:val="24"/>
          <w:lang w:eastAsia="en-US"/>
        </w:rPr>
        <w:t>на суму 260 534 000,00</w:t>
      </w:r>
      <w:r w:rsidRPr="00592DD9">
        <w:rPr>
          <w:rFonts w:eastAsiaTheme="minorHAnsi"/>
          <w:lang w:eastAsia="en-US"/>
        </w:rPr>
        <w:t xml:space="preserve"> </w:t>
      </w:r>
      <w:r w:rsidRPr="00592DD9">
        <w:rPr>
          <w:rFonts w:eastAsiaTheme="minorHAnsi"/>
          <w:sz w:val="24"/>
          <w:szCs w:val="24"/>
          <w:lang w:eastAsia="en-US"/>
        </w:rPr>
        <w:t>грн, з яких:</w:t>
      </w:r>
    </w:p>
    <w:p w14:paraId="248D03A0" w14:textId="77777777" w:rsidR="00C40D04" w:rsidRPr="00592DD9" w:rsidRDefault="00C40D04" w:rsidP="00C40D04">
      <w:pPr>
        <w:widowControl/>
        <w:tabs>
          <w:tab w:val="left" w:pos="993"/>
        </w:tabs>
        <w:autoSpaceDE/>
        <w:autoSpaceDN/>
        <w:adjustRightInd/>
        <w:ind w:firstLine="709"/>
        <w:jc w:val="both"/>
        <w:rPr>
          <w:rFonts w:eastAsiaTheme="minorHAnsi"/>
          <w:sz w:val="24"/>
          <w:szCs w:val="24"/>
          <w:lang w:eastAsia="en-US"/>
        </w:rPr>
      </w:pPr>
      <w:r w:rsidRPr="00592DD9">
        <w:rPr>
          <w:rFonts w:eastAsiaTheme="minorHAnsi"/>
          <w:sz w:val="24"/>
          <w:szCs w:val="24"/>
          <w:lang w:eastAsia="en-US"/>
        </w:rPr>
        <w:t>-</w:t>
      </w:r>
      <w:r w:rsidRPr="00592DD9">
        <w:rPr>
          <w:rFonts w:eastAsiaTheme="minorHAnsi"/>
          <w:sz w:val="24"/>
          <w:szCs w:val="24"/>
          <w:lang w:eastAsia="en-US"/>
        </w:rPr>
        <w:tab/>
        <w:t>за КПКВК МБ 0611031 «Надання загальної середньої освіти закладами загальної середньої освіти за рахунок освітньої субвенції» на оплату праці з нарахуваннями педагогічних працівників – 249 699 800,00 грн (КЕКВ 2111 – 204 672 000,00 грн, КЕКВ 2120 – 45 027 800,00 гривень);</w:t>
      </w:r>
    </w:p>
    <w:p w14:paraId="50D0D78F" w14:textId="77777777" w:rsidR="00C40D04" w:rsidRPr="00592DD9" w:rsidRDefault="00C40D04" w:rsidP="00C40D04">
      <w:pPr>
        <w:widowControl/>
        <w:tabs>
          <w:tab w:val="left" w:pos="993"/>
        </w:tabs>
        <w:autoSpaceDE/>
        <w:autoSpaceDN/>
        <w:adjustRightInd/>
        <w:ind w:firstLine="709"/>
        <w:jc w:val="both"/>
        <w:rPr>
          <w:rFonts w:eastAsiaTheme="minorHAnsi"/>
          <w:sz w:val="24"/>
          <w:szCs w:val="24"/>
          <w:lang w:eastAsia="en-US"/>
        </w:rPr>
      </w:pPr>
      <w:r w:rsidRPr="00592DD9">
        <w:rPr>
          <w:rFonts w:eastAsiaTheme="minorHAnsi"/>
          <w:sz w:val="24"/>
          <w:szCs w:val="24"/>
          <w:lang w:eastAsia="en-US"/>
        </w:rPr>
        <w:t>-</w:t>
      </w:r>
      <w:r w:rsidRPr="00592DD9">
        <w:rPr>
          <w:rFonts w:eastAsiaTheme="minorHAnsi"/>
          <w:sz w:val="24"/>
          <w:szCs w:val="24"/>
          <w:lang w:eastAsia="en-US"/>
        </w:rPr>
        <w:tab/>
        <w:t xml:space="preserve">за КПКВК МБ 0611033 «Надання загальної середньої освіти спеціалізованими закладами загальної середньої освіти за рахунок освітньої субвенції» на оплату праці з </w:t>
      </w:r>
      <w:r w:rsidRPr="00592DD9">
        <w:rPr>
          <w:rFonts w:eastAsiaTheme="minorHAnsi"/>
          <w:sz w:val="24"/>
          <w:szCs w:val="24"/>
          <w:lang w:eastAsia="en-US"/>
        </w:rPr>
        <w:lastRenderedPageBreak/>
        <w:t>нарахуваннями педагогічних працівників – 2 994 200,00 грн (КЕКВ 2111 – 2 588 000,00 грн, КЕКВ 2120 – 406 200,00 гривень);</w:t>
      </w:r>
    </w:p>
    <w:p w14:paraId="76EA58E5" w14:textId="77777777" w:rsidR="00C40D04" w:rsidRDefault="00C40D04" w:rsidP="00C40D04">
      <w:pPr>
        <w:widowControl/>
        <w:tabs>
          <w:tab w:val="left" w:pos="993"/>
        </w:tabs>
        <w:autoSpaceDE/>
        <w:autoSpaceDN/>
        <w:adjustRightInd/>
        <w:ind w:firstLine="709"/>
        <w:jc w:val="both"/>
        <w:rPr>
          <w:rFonts w:eastAsiaTheme="minorHAnsi"/>
          <w:sz w:val="24"/>
          <w:szCs w:val="24"/>
          <w:lang w:eastAsia="en-US"/>
        </w:rPr>
      </w:pPr>
      <w:r w:rsidRPr="00592DD9">
        <w:rPr>
          <w:rFonts w:eastAsiaTheme="minorHAnsi"/>
          <w:sz w:val="24"/>
          <w:szCs w:val="24"/>
          <w:lang w:eastAsia="en-US"/>
        </w:rPr>
        <w:t>-</w:t>
      </w:r>
      <w:r w:rsidRPr="00592DD9">
        <w:rPr>
          <w:rFonts w:eastAsiaTheme="minorHAnsi"/>
          <w:sz w:val="24"/>
          <w:szCs w:val="24"/>
          <w:lang w:eastAsia="en-US"/>
        </w:rPr>
        <w:tab/>
        <w:t>за КПКВК МБ 0611092 «Підготовка кадрів закладами професійної (професійно-технічної) освіти та іншими закладами освіти за рахунок освітньої субвенції» на оплату праці з нарахуваннями педагогічних працівників – 7 840 000,00 грн (КЕКВ 2111 – 6 426 228,00 грн, КЕКВ 2120 – 1 413 772,00 гривень).</w:t>
      </w:r>
    </w:p>
    <w:p w14:paraId="17614221" w14:textId="77777777" w:rsidR="00C40D04" w:rsidRDefault="00C40D04" w:rsidP="00C40D04">
      <w:pPr>
        <w:widowControl/>
        <w:tabs>
          <w:tab w:val="left" w:pos="993"/>
        </w:tabs>
        <w:autoSpaceDE/>
        <w:autoSpaceDN/>
        <w:adjustRightInd/>
        <w:ind w:firstLine="709"/>
        <w:jc w:val="both"/>
        <w:rPr>
          <w:rFonts w:eastAsiaTheme="minorHAnsi"/>
          <w:sz w:val="24"/>
          <w:szCs w:val="24"/>
          <w:lang w:eastAsia="en-US"/>
        </w:rPr>
      </w:pPr>
      <w:r w:rsidRPr="00E2469C">
        <w:rPr>
          <w:rFonts w:eastAsiaTheme="minorHAnsi"/>
          <w:sz w:val="24"/>
          <w:szCs w:val="24"/>
          <w:lang w:eastAsia="en-US"/>
        </w:rPr>
        <w:t xml:space="preserve">Згідно Протоколу № 112 засідання постійної комісії з питань планування, бюджету, фінансів та децентралізації від 20 серпня 2025 року збільшено </w:t>
      </w:r>
      <w:r w:rsidRPr="00E2469C">
        <w:rPr>
          <w:rFonts w:eastAsiaTheme="minorHAnsi"/>
          <w:bCs/>
          <w:sz w:val="24"/>
          <w:szCs w:val="24"/>
          <w:lang w:eastAsia="en-US"/>
        </w:rPr>
        <w:t>видатки загального фонду</w:t>
      </w:r>
      <w:r w:rsidRPr="00E2469C">
        <w:rPr>
          <w:sz w:val="24"/>
          <w:szCs w:val="24"/>
        </w:rPr>
        <w:t xml:space="preserve"> на суму 5 606 192,00 грн:</w:t>
      </w:r>
      <w:r w:rsidRPr="00935624">
        <w:rPr>
          <w:rFonts w:eastAsiaTheme="minorHAnsi"/>
          <w:sz w:val="24"/>
          <w:szCs w:val="24"/>
          <w:lang w:eastAsia="en-US"/>
        </w:rPr>
        <w:t xml:space="preserve"> </w:t>
      </w:r>
    </w:p>
    <w:p w14:paraId="0932A610" w14:textId="77777777" w:rsidR="00C40D04" w:rsidRPr="00935624" w:rsidRDefault="00C40D04" w:rsidP="00C40D04">
      <w:pPr>
        <w:widowControl/>
        <w:tabs>
          <w:tab w:val="left" w:pos="993"/>
        </w:tabs>
        <w:autoSpaceDE/>
        <w:autoSpaceDN/>
        <w:adjustRightInd/>
        <w:ind w:firstLine="709"/>
        <w:jc w:val="both"/>
        <w:rPr>
          <w:rFonts w:eastAsiaTheme="minorHAnsi"/>
          <w:sz w:val="24"/>
          <w:szCs w:val="24"/>
          <w:lang w:eastAsia="en-US"/>
        </w:rPr>
      </w:pPr>
      <w:r w:rsidRPr="00935624">
        <w:rPr>
          <w:rFonts w:eastAsiaTheme="minorHAnsi"/>
          <w:sz w:val="24"/>
          <w:szCs w:val="24"/>
          <w:lang w:eastAsia="en-US"/>
        </w:rPr>
        <w:t>-</w:t>
      </w:r>
      <w:r w:rsidRPr="00935624">
        <w:rPr>
          <w:rFonts w:eastAsiaTheme="minorHAnsi"/>
          <w:sz w:val="24"/>
          <w:szCs w:val="24"/>
          <w:lang w:eastAsia="en-US"/>
        </w:rPr>
        <w:tab/>
        <w:t>за КПКВК МБ 0611031 «Надання загальної середньої освіти закладами загальної середньої освіти за рахунок освітньої субвенції» на оплату праці з нарахуваннями педагогічних працівників приватних закладів загальної середньої освіти – 2 717 092,00 грн (КЕКВ 2610)</w:t>
      </w:r>
      <w:r w:rsidRPr="00935624">
        <w:rPr>
          <w:sz w:val="24"/>
          <w:szCs w:val="24"/>
        </w:rPr>
        <w:t xml:space="preserve"> за рахунок с</w:t>
      </w:r>
      <w:r w:rsidRPr="00935624">
        <w:rPr>
          <w:rFonts w:eastAsiaTheme="minorHAnsi"/>
          <w:sz w:val="24"/>
          <w:szCs w:val="24"/>
          <w:lang w:eastAsia="en-US"/>
        </w:rPr>
        <w:t>убвенції з місцевого бюджету на здійснення переданих видатків у сфері освіти за рахунок коштів освітньої субвенції;</w:t>
      </w:r>
    </w:p>
    <w:p w14:paraId="77195E85" w14:textId="77777777" w:rsidR="00C40D04" w:rsidRPr="00935624" w:rsidRDefault="00C40D04" w:rsidP="00C40D04">
      <w:pPr>
        <w:widowControl/>
        <w:tabs>
          <w:tab w:val="left" w:pos="993"/>
        </w:tabs>
        <w:autoSpaceDE/>
        <w:autoSpaceDN/>
        <w:adjustRightInd/>
        <w:ind w:firstLine="709"/>
        <w:jc w:val="both"/>
        <w:rPr>
          <w:rFonts w:eastAsiaTheme="minorHAnsi"/>
          <w:sz w:val="24"/>
          <w:szCs w:val="24"/>
          <w:lang w:eastAsia="en-US"/>
        </w:rPr>
      </w:pPr>
      <w:r w:rsidRPr="00935624">
        <w:rPr>
          <w:rFonts w:eastAsiaTheme="minorHAnsi"/>
          <w:sz w:val="24"/>
          <w:szCs w:val="24"/>
          <w:lang w:eastAsia="en-US"/>
        </w:rPr>
        <w:t>-</w:t>
      </w:r>
      <w:r w:rsidRPr="00935624">
        <w:rPr>
          <w:rFonts w:eastAsiaTheme="minorHAnsi"/>
          <w:sz w:val="24"/>
          <w:szCs w:val="24"/>
          <w:lang w:eastAsia="en-US"/>
        </w:rPr>
        <w:tab/>
        <w:t xml:space="preserve">за КПКВК МБ 0611152 «Забезпечення діяльності </w:t>
      </w:r>
      <w:proofErr w:type="spellStart"/>
      <w:r w:rsidRPr="00935624">
        <w:rPr>
          <w:rFonts w:eastAsiaTheme="minorHAnsi"/>
          <w:sz w:val="24"/>
          <w:szCs w:val="24"/>
          <w:lang w:eastAsia="en-US"/>
        </w:rPr>
        <w:t>інклюзивно</w:t>
      </w:r>
      <w:proofErr w:type="spellEnd"/>
      <w:r w:rsidRPr="00935624">
        <w:rPr>
          <w:rFonts w:eastAsiaTheme="minorHAnsi"/>
          <w:sz w:val="24"/>
          <w:szCs w:val="24"/>
          <w:lang w:eastAsia="en-US"/>
        </w:rPr>
        <w:t xml:space="preserve">-ресурсних центрів за рахунок освітньої субвенції» на оплату праці з нарахуваннями педагогічних працівників </w:t>
      </w:r>
      <w:proofErr w:type="spellStart"/>
      <w:r w:rsidRPr="00935624">
        <w:rPr>
          <w:rFonts w:eastAsiaTheme="minorHAnsi"/>
          <w:sz w:val="24"/>
          <w:szCs w:val="24"/>
          <w:lang w:eastAsia="en-US"/>
        </w:rPr>
        <w:t>інклюзивно</w:t>
      </w:r>
      <w:proofErr w:type="spellEnd"/>
      <w:r w:rsidRPr="00935624">
        <w:rPr>
          <w:rFonts w:eastAsiaTheme="minorHAnsi"/>
          <w:sz w:val="24"/>
          <w:szCs w:val="24"/>
          <w:lang w:eastAsia="en-US"/>
        </w:rPr>
        <w:t>-ресурсних центрів – 1 676 800,00 грн (КЕКВ 2111 – 1 374 430,00 грн, КЕКВ 2120 – 302 370,00 грн)</w:t>
      </w:r>
      <w:r w:rsidRPr="00935624">
        <w:t xml:space="preserve"> </w:t>
      </w:r>
      <w:r w:rsidRPr="00935624">
        <w:rPr>
          <w:rFonts w:eastAsiaTheme="minorHAnsi"/>
          <w:sz w:val="24"/>
          <w:szCs w:val="24"/>
          <w:lang w:eastAsia="en-US"/>
        </w:rPr>
        <w:t>за рахунок субвенції з місцевого бюджету на здійснення переданих видатків у сфері освіти за рахунок коштів освітньої субвенції;</w:t>
      </w:r>
    </w:p>
    <w:p w14:paraId="234C02B0" w14:textId="77777777" w:rsidR="00C40D04" w:rsidRPr="00935624" w:rsidRDefault="00C40D04" w:rsidP="00C40D04">
      <w:pPr>
        <w:widowControl/>
        <w:tabs>
          <w:tab w:val="left" w:pos="993"/>
        </w:tabs>
        <w:autoSpaceDE/>
        <w:autoSpaceDN/>
        <w:adjustRightInd/>
        <w:ind w:firstLine="709"/>
        <w:jc w:val="both"/>
        <w:rPr>
          <w:rFonts w:eastAsiaTheme="minorHAnsi"/>
          <w:sz w:val="24"/>
          <w:szCs w:val="24"/>
          <w:lang w:eastAsia="en-US"/>
        </w:rPr>
      </w:pPr>
      <w:r w:rsidRPr="00935624">
        <w:rPr>
          <w:rFonts w:eastAsiaTheme="minorHAnsi"/>
          <w:sz w:val="24"/>
          <w:szCs w:val="24"/>
          <w:lang w:eastAsia="en-US"/>
        </w:rPr>
        <w:t>-</w:t>
      </w:r>
      <w:r w:rsidRPr="00935624">
        <w:rPr>
          <w:rFonts w:eastAsiaTheme="minorHAnsi"/>
          <w:sz w:val="24"/>
          <w:szCs w:val="24"/>
          <w:lang w:eastAsia="en-US"/>
        </w:rPr>
        <w:tab/>
        <w:t>за КПКВК МБ 0611600 «Здійснення доплат педагогічним працівникам закладів загальної середньої освіти за рахунок субвенції з державного бюджету місцевим бюджетам» – 1 212 300,00 грн (КЕКВ 2111 – 993 700,00 грн, КЕКВ 2120 – 218 600,00 грн)</w:t>
      </w:r>
      <w:r w:rsidRPr="00935624">
        <w:rPr>
          <w:sz w:val="24"/>
          <w:szCs w:val="24"/>
        </w:rPr>
        <w:t xml:space="preserve"> за рахунок с</w:t>
      </w:r>
      <w:r w:rsidRPr="00935624">
        <w:rPr>
          <w:rFonts w:eastAsiaTheme="minorHAnsi"/>
          <w:sz w:val="24"/>
          <w:szCs w:val="24"/>
          <w:lang w:eastAsia="en-US"/>
        </w:rPr>
        <w:t>убвенції з державного бюджету місцевим бюджетам на здійснення доплат педагогічним працівникам закладів загальної середньої освіти.</w:t>
      </w:r>
    </w:p>
    <w:p w14:paraId="5EB83AB1" w14:textId="77777777" w:rsidR="00C12D07" w:rsidRDefault="00C12D07" w:rsidP="009F5706">
      <w:pPr>
        <w:pStyle w:val="13"/>
        <w:jc w:val="both"/>
        <w:rPr>
          <w:sz w:val="24"/>
          <w:szCs w:val="24"/>
        </w:rPr>
      </w:pPr>
    </w:p>
    <w:p w14:paraId="55A3E34E" w14:textId="77777777" w:rsidR="005775C3" w:rsidRPr="005775C3" w:rsidRDefault="005775C3" w:rsidP="005775C3">
      <w:pPr>
        <w:ind w:firstLine="708"/>
        <w:jc w:val="center"/>
        <w:rPr>
          <w:b/>
          <w:i/>
          <w:sz w:val="24"/>
          <w:szCs w:val="24"/>
          <w:u w:val="single"/>
        </w:rPr>
      </w:pPr>
      <w:r w:rsidRPr="005775C3">
        <w:rPr>
          <w:b/>
          <w:i/>
          <w:sz w:val="24"/>
          <w:szCs w:val="24"/>
          <w:u w:val="single"/>
        </w:rPr>
        <w:t>Управління охорони здоров’я Хмельницької міської ради</w:t>
      </w:r>
    </w:p>
    <w:p w14:paraId="0B54175B" w14:textId="56AB8A57" w:rsidR="005775C3" w:rsidRPr="005775C3" w:rsidRDefault="005775C3" w:rsidP="005775C3">
      <w:pPr>
        <w:ind w:firstLine="708"/>
        <w:jc w:val="both"/>
        <w:rPr>
          <w:sz w:val="24"/>
          <w:szCs w:val="24"/>
        </w:rPr>
      </w:pPr>
      <w:r w:rsidRPr="005775C3">
        <w:rPr>
          <w:sz w:val="24"/>
          <w:szCs w:val="24"/>
        </w:rPr>
        <w:t xml:space="preserve">По головному розпоряднику бюджетні призначення збільшено на загальну суму </w:t>
      </w:r>
      <w:r w:rsidR="00F70F25">
        <w:rPr>
          <w:sz w:val="24"/>
          <w:szCs w:val="24"/>
        </w:rPr>
        <w:t>24 133 447,00</w:t>
      </w:r>
      <w:r w:rsidRPr="005775C3">
        <w:rPr>
          <w:sz w:val="24"/>
          <w:szCs w:val="24"/>
        </w:rPr>
        <w:t xml:space="preserve"> гривень.</w:t>
      </w:r>
    </w:p>
    <w:p w14:paraId="3410C6BD" w14:textId="58A9E7ED" w:rsidR="005775C3" w:rsidRPr="005775C3" w:rsidRDefault="005775C3" w:rsidP="005775C3">
      <w:pPr>
        <w:tabs>
          <w:tab w:val="left" w:pos="993"/>
        </w:tabs>
        <w:contextualSpacing/>
        <w:jc w:val="both"/>
        <w:rPr>
          <w:sz w:val="24"/>
          <w:szCs w:val="24"/>
        </w:rPr>
      </w:pPr>
      <w:r w:rsidRPr="005775C3">
        <w:rPr>
          <w:color w:val="FF0000"/>
          <w:sz w:val="24"/>
          <w:szCs w:val="24"/>
        </w:rPr>
        <w:t xml:space="preserve">            </w:t>
      </w:r>
      <w:r w:rsidRPr="005775C3">
        <w:rPr>
          <w:sz w:val="24"/>
          <w:szCs w:val="24"/>
        </w:rPr>
        <w:t>1.Призначення загального фонду бюджету збільшено на суму 7</w:t>
      </w:r>
      <w:r w:rsidR="00481DC3">
        <w:rPr>
          <w:sz w:val="24"/>
          <w:szCs w:val="24"/>
        </w:rPr>
        <w:t> 615 942,00</w:t>
      </w:r>
      <w:r w:rsidRPr="005775C3">
        <w:rPr>
          <w:sz w:val="24"/>
          <w:szCs w:val="24"/>
        </w:rPr>
        <w:t xml:space="preserve"> грн, а саме на:</w:t>
      </w:r>
    </w:p>
    <w:p w14:paraId="02A521D9" w14:textId="77777777" w:rsidR="005775C3" w:rsidRDefault="005775C3" w:rsidP="005775C3">
      <w:pPr>
        <w:ind w:firstLine="708"/>
        <w:jc w:val="both"/>
        <w:rPr>
          <w:sz w:val="24"/>
          <w:szCs w:val="24"/>
        </w:rPr>
      </w:pPr>
      <w:r w:rsidRPr="005775C3">
        <w:rPr>
          <w:rFonts w:eastAsia="Calibri"/>
          <w:sz w:val="24"/>
          <w:szCs w:val="24"/>
          <w:lang w:eastAsia="en-US"/>
        </w:rPr>
        <w:t xml:space="preserve">1.1. </w:t>
      </w:r>
      <w:r w:rsidRPr="005775C3">
        <w:rPr>
          <w:bCs/>
          <w:sz w:val="24"/>
          <w:szCs w:val="24"/>
        </w:rPr>
        <w:t xml:space="preserve">Заробітну плату з нарахуваннями понад обсяг, передбачений програмою медичних гарантій </w:t>
      </w:r>
      <w:r w:rsidRPr="005775C3">
        <w:rPr>
          <w:rFonts w:eastAsia="Calibri"/>
          <w:sz w:val="24"/>
          <w:szCs w:val="24"/>
          <w:lang w:eastAsia="en-US"/>
        </w:rPr>
        <w:t xml:space="preserve">за КПКВК МБ 0712020 «Спеціалізована стаціонарна допомога населенню» для </w:t>
      </w:r>
      <w:r w:rsidRPr="005775C3">
        <w:rPr>
          <w:sz w:val="24"/>
          <w:szCs w:val="24"/>
        </w:rPr>
        <w:t xml:space="preserve">КП «Хмельницька інфекційна лікарня» – 2 500 000,00 грн та </w:t>
      </w:r>
      <w:r w:rsidRPr="005775C3">
        <w:rPr>
          <w:bCs/>
          <w:sz w:val="24"/>
          <w:szCs w:val="24"/>
        </w:rPr>
        <w:t xml:space="preserve">за </w:t>
      </w:r>
      <w:r w:rsidRPr="005775C3">
        <w:rPr>
          <w:sz w:val="24"/>
          <w:szCs w:val="24"/>
        </w:rPr>
        <w:t xml:space="preserve">КПКВК МБ 0712030 «Лікарсько-акушерська допомога вагітним, породіллям та новонародженим» КП "Хмельницький міський </w:t>
      </w:r>
      <w:proofErr w:type="spellStart"/>
      <w:r w:rsidRPr="005775C3">
        <w:rPr>
          <w:sz w:val="24"/>
          <w:szCs w:val="24"/>
        </w:rPr>
        <w:t>перинатальний</w:t>
      </w:r>
      <w:proofErr w:type="spellEnd"/>
      <w:r w:rsidRPr="005775C3">
        <w:rPr>
          <w:sz w:val="24"/>
          <w:szCs w:val="24"/>
        </w:rPr>
        <w:t xml:space="preserve"> центр"  на суму 2 500 000,00 грн;</w:t>
      </w:r>
    </w:p>
    <w:p w14:paraId="09334A97" w14:textId="2400B57E" w:rsidR="00481DC3" w:rsidRPr="005775C3" w:rsidRDefault="00481DC3" w:rsidP="00481DC3">
      <w:pPr>
        <w:ind w:firstLine="720"/>
        <w:jc w:val="both"/>
        <w:rPr>
          <w:sz w:val="24"/>
          <w:szCs w:val="24"/>
        </w:rPr>
      </w:pPr>
      <w:r w:rsidRPr="00676BC2">
        <w:rPr>
          <w:spacing w:val="-3"/>
          <w:sz w:val="24"/>
          <w:szCs w:val="24"/>
        </w:rPr>
        <w:t>По</w:t>
      </w:r>
      <w:r w:rsidRPr="00676BC2">
        <w:rPr>
          <w:b/>
          <w:spacing w:val="-3"/>
          <w:sz w:val="24"/>
          <w:szCs w:val="24"/>
        </w:rPr>
        <w:t xml:space="preserve"> </w:t>
      </w:r>
      <w:r w:rsidRPr="00676BC2">
        <w:rPr>
          <w:spacing w:val="-3"/>
          <w:sz w:val="24"/>
          <w:szCs w:val="24"/>
        </w:rPr>
        <w:t>КПКВКМБ 0710160</w:t>
      </w:r>
      <w:r w:rsidRPr="00676BC2">
        <w:rPr>
          <w:b/>
          <w:spacing w:val="-3"/>
          <w:sz w:val="24"/>
          <w:szCs w:val="24"/>
        </w:rPr>
        <w:t xml:space="preserve"> </w:t>
      </w:r>
      <w:r w:rsidRPr="00676BC2">
        <w:rPr>
          <w:spacing w:val="-3"/>
          <w:sz w:val="24"/>
          <w:szCs w:val="24"/>
        </w:rPr>
        <w:t xml:space="preserve">«Керівництво і управління у відповідній сфері у містах (місті Києві), селищах, селах, об’єднаних територіальних громадах» на </w:t>
      </w:r>
      <w:r w:rsidRPr="00676BC2">
        <w:rPr>
          <w:spacing w:val="2"/>
          <w:sz w:val="24"/>
          <w:szCs w:val="24"/>
        </w:rPr>
        <w:t xml:space="preserve"> заробітну плату з нарахуваннями в сумі 513 300,00 грн, в т. ч. по КЕКВ 2111 – 419 100,00 гривень.</w:t>
      </w:r>
    </w:p>
    <w:p w14:paraId="14102580" w14:textId="77777777" w:rsidR="005775C3" w:rsidRPr="005775C3" w:rsidRDefault="005775C3" w:rsidP="005775C3">
      <w:pPr>
        <w:ind w:firstLine="708"/>
        <w:jc w:val="both"/>
        <w:rPr>
          <w:sz w:val="24"/>
          <w:szCs w:val="24"/>
        </w:rPr>
      </w:pPr>
      <w:r w:rsidRPr="005775C3">
        <w:rPr>
          <w:sz w:val="24"/>
          <w:szCs w:val="24"/>
        </w:rPr>
        <w:t>1.2. Придбання медикаментів та виробів медичного призначення</w:t>
      </w:r>
      <w:r w:rsidRPr="005775C3">
        <w:rPr>
          <w:bCs/>
          <w:sz w:val="24"/>
          <w:szCs w:val="24"/>
        </w:rPr>
        <w:t xml:space="preserve"> понад обсяг, передбачений програмою медичних гарантій</w:t>
      </w:r>
      <w:r w:rsidRPr="005775C3">
        <w:rPr>
          <w:sz w:val="24"/>
          <w:szCs w:val="24"/>
        </w:rPr>
        <w:t xml:space="preserve"> для КП «Хмельницька інфекційна лікарня» - 1 000 000,00 гривень.</w:t>
      </w:r>
    </w:p>
    <w:p w14:paraId="4A7B64A9" w14:textId="77777777" w:rsidR="005775C3" w:rsidRPr="005775C3" w:rsidRDefault="005775C3" w:rsidP="005775C3">
      <w:pPr>
        <w:ind w:firstLine="720"/>
        <w:jc w:val="both"/>
        <w:rPr>
          <w:sz w:val="24"/>
          <w:szCs w:val="24"/>
        </w:rPr>
      </w:pPr>
      <w:r w:rsidRPr="005775C3">
        <w:rPr>
          <w:sz w:val="24"/>
          <w:szCs w:val="24"/>
        </w:rPr>
        <w:t>1.3. Б</w:t>
      </w:r>
      <w:r w:rsidRPr="005775C3">
        <w:rPr>
          <w:sz w:val="24"/>
          <w:szCs w:val="24"/>
          <w:shd w:val="clear" w:color="auto" w:fill="FFFFFF"/>
        </w:rPr>
        <w:t>езоплатний пільговий відпуск лікарських засобів за рецептами лікарів</w:t>
      </w:r>
      <w:r w:rsidRPr="005775C3">
        <w:rPr>
          <w:bCs/>
          <w:spacing w:val="3"/>
          <w:sz w:val="24"/>
          <w:szCs w:val="24"/>
        </w:rPr>
        <w:t xml:space="preserve"> </w:t>
      </w:r>
      <w:r w:rsidRPr="005775C3">
        <w:rPr>
          <w:sz w:val="24"/>
          <w:szCs w:val="24"/>
          <w:shd w:val="clear" w:color="auto" w:fill="FFFFFF"/>
        </w:rPr>
        <w:t xml:space="preserve">у разі амбулаторного лікування </w:t>
      </w:r>
      <w:r w:rsidRPr="005775C3">
        <w:rPr>
          <w:spacing w:val="3"/>
          <w:sz w:val="24"/>
          <w:szCs w:val="24"/>
        </w:rPr>
        <w:t xml:space="preserve">в </w:t>
      </w:r>
      <w:r w:rsidRPr="005775C3">
        <w:rPr>
          <w:spacing w:val="2"/>
          <w:sz w:val="24"/>
          <w:szCs w:val="24"/>
        </w:rPr>
        <w:t>бюджеті визначено в сумі 500 000 гривень (</w:t>
      </w:r>
      <w:r w:rsidRPr="005775C3">
        <w:rPr>
          <w:sz w:val="24"/>
          <w:szCs w:val="24"/>
        </w:rPr>
        <w:t>КПКВК МБ 0712111)</w:t>
      </w:r>
      <w:r w:rsidRPr="005775C3">
        <w:rPr>
          <w:spacing w:val="2"/>
          <w:sz w:val="24"/>
          <w:szCs w:val="24"/>
        </w:rPr>
        <w:t>.</w:t>
      </w:r>
    </w:p>
    <w:p w14:paraId="7AD18AF9" w14:textId="77777777" w:rsidR="005775C3" w:rsidRPr="005775C3" w:rsidRDefault="005775C3" w:rsidP="005775C3">
      <w:pPr>
        <w:tabs>
          <w:tab w:val="left" w:pos="993"/>
        </w:tabs>
        <w:jc w:val="both"/>
        <w:rPr>
          <w:sz w:val="24"/>
          <w:szCs w:val="24"/>
        </w:rPr>
      </w:pPr>
      <w:r w:rsidRPr="005775C3">
        <w:rPr>
          <w:color w:val="FF0000"/>
          <w:sz w:val="24"/>
          <w:szCs w:val="24"/>
        </w:rPr>
        <w:t xml:space="preserve">             </w:t>
      </w:r>
      <w:r w:rsidRPr="005775C3">
        <w:rPr>
          <w:sz w:val="24"/>
          <w:szCs w:val="24"/>
        </w:rPr>
        <w:t>1.4. Встановлення системи пожежної сигналізації та оповіщення в приміщеннях ПМСД №2 "Найпростіше укриття" за адресами: м. Хмельницький, вул. Шухевича,1 та Зарічанська,30 – 100 897 гривень;</w:t>
      </w:r>
    </w:p>
    <w:p w14:paraId="53CD5BA8" w14:textId="77777777" w:rsidR="005775C3" w:rsidRPr="005775C3" w:rsidRDefault="005775C3" w:rsidP="005775C3">
      <w:pPr>
        <w:ind w:firstLine="708"/>
        <w:jc w:val="both"/>
        <w:rPr>
          <w:sz w:val="24"/>
          <w:szCs w:val="24"/>
        </w:rPr>
      </w:pPr>
      <w:r w:rsidRPr="005775C3">
        <w:rPr>
          <w:sz w:val="24"/>
          <w:szCs w:val="24"/>
        </w:rPr>
        <w:t>1.5. Поточний ремонт асфальтного покриття на під’їзді до КП «Хмельницька міська дитяча лікарня» – 101 745,00 гривень;</w:t>
      </w:r>
    </w:p>
    <w:p w14:paraId="084216C6" w14:textId="3041AAE3" w:rsidR="005775C3" w:rsidRPr="005775C3" w:rsidRDefault="005775C3" w:rsidP="005775C3">
      <w:pPr>
        <w:ind w:firstLine="708"/>
        <w:jc w:val="both"/>
        <w:rPr>
          <w:color w:val="FF0000"/>
          <w:sz w:val="24"/>
          <w:szCs w:val="24"/>
        </w:rPr>
      </w:pPr>
      <w:r w:rsidRPr="005775C3">
        <w:rPr>
          <w:sz w:val="24"/>
          <w:szCs w:val="24"/>
        </w:rPr>
        <w:t>1.6. На придбання будівельних матеріалів для виконання поточних ремонтів</w:t>
      </w:r>
      <w:r w:rsidR="00937A23">
        <w:rPr>
          <w:sz w:val="24"/>
          <w:szCs w:val="24"/>
        </w:rPr>
        <w:t xml:space="preserve"> власними силами</w:t>
      </w:r>
      <w:r w:rsidRPr="005775C3">
        <w:rPr>
          <w:sz w:val="24"/>
          <w:szCs w:val="24"/>
        </w:rPr>
        <w:t xml:space="preserve"> в приміщеннях КП «Хмельницька міська лікарня» - 400 000,00 гривень.</w:t>
      </w:r>
    </w:p>
    <w:p w14:paraId="6A705C21" w14:textId="77777777" w:rsidR="005775C3" w:rsidRPr="005775C3" w:rsidRDefault="005775C3" w:rsidP="005775C3">
      <w:pPr>
        <w:widowControl/>
        <w:autoSpaceDE/>
        <w:autoSpaceDN/>
        <w:adjustRightInd/>
        <w:ind w:left="720"/>
        <w:contextualSpacing/>
        <w:jc w:val="both"/>
        <w:rPr>
          <w:rFonts w:eastAsia="Calibri"/>
          <w:color w:val="FF0000"/>
          <w:sz w:val="6"/>
          <w:szCs w:val="6"/>
          <w:lang w:eastAsia="en-US"/>
        </w:rPr>
      </w:pPr>
    </w:p>
    <w:p w14:paraId="738B52A6" w14:textId="0FA4E497" w:rsidR="005775C3" w:rsidRPr="005775C3" w:rsidRDefault="005775C3" w:rsidP="005775C3">
      <w:pPr>
        <w:widowControl/>
        <w:tabs>
          <w:tab w:val="left" w:pos="993"/>
        </w:tabs>
        <w:autoSpaceDE/>
        <w:autoSpaceDN/>
        <w:adjustRightInd/>
        <w:ind w:firstLine="709"/>
        <w:contextualSpacing/>
        <w:jc w:val="both"/>
        <w:rPr>
          <w:rFonts w:eastAsia="Calibri"/>
          <w:sz w:val="12"/>
          <w:szCs w:val="12"/>
          <w:lang w:eastAsia="en-US"/>
        </w:rPr>
      </w:pPr>
      <w:r w:rsidRPr="005775C3">
        <w:rPr>
          <w:rFonts w:eastAsia="Calibri"/>
          <w:sz w:val="24"/>
          <w:szCs w:val="24"/>
          <w:lang w:eastAsia="en-US"/>
        </w:rPr>
        <w:t xml:space="preserve">2. За рахунок коштів бюджету розвитку закладам галузі передбачені видатки на загальну суму </w:t>
      </w:r>
      <w:r w:rsidR="00F70F25">
        <w:rPr>
          <w:rFonts w:eastAsia="Calibri"/>
          <w:sz w:val="24"/>
          <w:szCs w:val="24"/>
          <w:lang w:eastAsia="en-US"/>
        </w:rPr>
        <w:t>16 517 505,00</w:t>
      </w:r>
      <w:r w:rsidRPr="005775C3">
        <w:rPr>
          <w:rFonts w:eastAsia="Calibri"/>
          <w:sz w:val="24"/>
          <w:szCs w:val="24"/>
          <w:lang w:eastAsia="en-US"/>
        </w:rPr>
        <w:t xml:space="preserve"> грн, а саме на:</w:t>
      </w:r>
    </w:p>
    <w:p w14:paraId="42EEA364" w14:textId="58CAB902" w:rsidR="005775C3" w:rsidRPr="005775C3" w:rsidRDefault="005775C3" w:rsidP="005775C3">
      <w:pPr>
        <w:ind w:firstLine="709"/>
        <w:jc w:val="both"/>
        <w:rPr>
          <w:sz w:val="24"/>
          <w:szCs w:val="24"/>
        </w:rPr>
      </w:pPr>
      <w:r w:rsidRPr="005775C3">
        <w:rPr>
          <w:sz w:val="24"/>
          <w:szCs w:val="24"/>
        </w:rPr>
        <w:lastRenderedPageBreak/>
        <w:t xml:space="preserve">- </w:t>
      </w:r>
      <w:r w:rsidR="00937A23">
        <w:rPr>
          <w:sz w:val="24"/>
          <w:szCs w:val="24"/>
        </w:rPr>
        <w:t xml:space="preserve">продовження </w:t>
      </w:r>
      <w:r w:rsidRPr="005775C3">
        <w:rPr>
          <w:sz w:val="24"/>
          <w:szCs w:val="24"/>
        </w:rPr>
        <w:t>капітальн</w:t>
      </w:r>
      <w:r w:rsidR="00937A23">
        <w:rPr>
          <w:sz w:val="24"/>
          <w:szCs w:val="24"/>
        </w:rPr>
        <w:t>ого</w:t>
      </w:r>
      <w:r w:rsidRPr="005775C3">
        <w:rPr>
          <w:sz w:val="24"/>
          <w:szCs w:val="24"/>
        </w:rPr>
        <w:t xml:space="preserve"> ремонт</w:t>
      </w:r>
      <w:r w:rsidR="00937A23">
        <w:rPr>
          <w:sz w:val="24"/>
          <w:szCs w:val="24"/>
        </w:rPr>
        <w:t>у</w:t>
      </w:r>
      <w:r w:rsidRPr="005775C3">
        <w:rPr>
          <w:sz w:val="24"/>
          <w:szCs w:val="24"/>
        </w:rPr>
        <w:t xml:space="preserve"> приміщень третього поверху три поверхової будівлі для облаштування травматологічних операційних Комунального підприємства "Хмельницька міська лікарня" Хмельницької міської ради за адресую: м. Хмельницький, провулок Проскурівський,1 – 3 284 728,00 грн;</w:t>
      </w:r>
    </w:p>
    <w:p w14:paraId="57FEFB2F" w14:textId="1C9B8CD1" w:rsidR="005775C3" w:rsidRPr="005775C3" w:rsidRDefault="005775C3" w:rsidP="005775C3">
      <w:pPr>
        <w:ind w:firstLine="709"/>
        <w:jc w:val="both"/>
        <w:rPr>
          <w:sz w:val="24"/>
          <w:szCs w:val="24"/>
        </w:rPr>
      </w:pPr>
      <w:r w:rsidRPr="005775C3">
        <w:rPr>
          <w:sz w:val="24"/>
          <w:szCs w:val="24"/>
        </w:rPr>
        <w:t xml:space="preserve">- </w:t>
      </w:r>
      <w:r w:rsidR="00937A23">
        <w:rPr>
          <w:sz w:val="24"/>
          <w:szCs w:val="24"/>
        </w:rPr>
        <w:t xml:space="preserve">завершення </w:t>
      </w:r>
      <w:r w:rsidRPr="005775C3">
        <w:rPr>
          <w:sz w:val="24"/>
          <w:szCs w:val="24"/>
        </w:rPr>
        <w:t>реконструкці</w:t>
      </w:r>
      <w:r w:rsidR="00937A23">
        <w:rPr>
          <w:sz w:val="24"/>
          <w:szCs w:val="24"/>
        </w:rPr>
        <w:t>ї</w:t>
      </w:r>
      <w:r w:rsidRPr="005775C3">
        <w:rPr>
          <w:sz w:val="24"/>
          <w:szCs w:val="24"/>
        </w:rPr>
        <w:t xml:space="preserve"> відділення невідкладної допомоги та реанімації комунального підприємства «Хмельницька міська  дитяча лікарня» Хмельницької міської ради  за адресую: м. Хмельницький, вул. Степана Разіна, 1(коригування)  – 3 900 000,00 гривень;</w:t>
      </w:r>
    </w:p>
    <w:p w14:paraId="6BF71B54" w14:textId="61701A09" w:rsidR="005775C3" w:rsidRPr="005775C3" w:rsidRDefault="005775C3" w:rsidP="005775C3">
      <w:pPr>
        <w:ind w:firstLine="709"/>
        <w:jc w:val="both"/>
        <w:rPr>
          <w:sz w:val="24"/>
          <w:szCs w:val="24"/>
        </w:rPr>
      </w:pPr>
      <w:r w:rsidRPr="00937A23">
        <w:rPr>
          <w:sz w:val="24"/>
          <w:szCs w:val="24"/>
        </w:rPr>
        <w:t>-</w:t>
      </w:r>
      <w:r w:rsidR="00937A23" w:rsidRPr="00937A23">
        <w:rPr>
          <w:sz w:val="24"/>
          <w:szCs w:val="24"/>
        </w:rPr>
        <w:t xml:space="preserve"> завершення</w:t>
      </w:r>
      <w:r w:rsidRPr="00937A23">
        <w:rPr>
          <w:sz w:val="24"/>
          <w:szCs w:val="24"/>
        </w:rPr>
        <w:t xml:space="preserve"> </w:t>
      </w:r>
      <w:r w:rsidRPr="005775C3">
        <w:rPr>
          <w:sz w:val="24"/>
          <w:szCs w:val="24"/>
        </w:rPr>
        <w:t>капітальн</w:t>
      </w:r>
      <w:r w:rsidR="00937A23">
        <w:rPr>
          <w:sz w:val="24"/>
          <w:szCs w:val="24"/>
        </w:rPr>
        <w:t>ого</w:t>
      </w:r>
      <w:r w:rsidRPr="005775C3">
        <w:rPr>
          <w:sz w:val="24"/>
          <w:szCs w:val="24"/>
        </w:rPr>
        <w:t xml:space="preserve"> ремонт</w:t>
      </w:r>
      <w:r w:rsidR="00937A23">
        <w:rPr>
          <w:sz w:val="24"/>
          <w:szCs w:val="24"/>
        </w:rPr>
        <w:t>у</w:t>
      </w:r>
      <w:r w:rsidRPr="005775C3">
        <w:rPr>
          <w:sz w:val="24"/>
          <w:szCs w:val="24"/>
        </w:rPr>
        <w:t xml:space="preserve"> (опоряджувальні роботи) частини підвального приміщення (з можливістю використання його як найпростішого укриття) комунального підприємства «Хмельницький міський </w:t>
      </w:r>
      <w:proofErr w:type="spellStart"/>
      <w:r w:rsidRPr="005775C3">
        <w:rPr>
          <w:sz w:val="24"/>
          <w:szCs w:val="24"/>
        </w:rPr>
        <w:t>перинатальний</w:t>
      </w:r>
      <w:proofErr w:type="spellEnd"/>
      <w:r w:rsidRPr="005775C3">
        <w:rPr>
          <w:sz w:val="24"/>
          <w:szCs w:val="24"/>
        </w:rPr>
        <w:t xml:space="preserve"> центр» Хмельницької міської ради по вул. Пулюя Івана, 6 в м. Хмельницький – 2 032 442,00 грн, в </w:t>
      </w:r>
      <w:proofErr w:type="spellStart"/>
      <w:r w:rsidRPr="005775C3">
        <w:rPr>
          <w:sz w:val="24"/>
          <w:szCs w:val="24"/>
        </w:rPr>
        <w:t>т.ч</w:t>
      </w:r>
      <w:proofErr w:type="spellEnd"/>
      <w:r w:rsidRPr="005775C3">
        <w:rPr>
          <w:sz w:val="24"/>
          <w:szCs w:val="24"/>
        </w:rPr>
        <w:t xml:space="preserve">. за рахунок економії коштів від проведення капітального ремонту інженерних мереж (електротехнічні рішення) частини підвального приміщення (з можливістю використання його як найпростішого укриття) КП  «Хмельницький міський </w:t>
      </w:r>
      <w:proofErr w:type="spellStart"/>
      <w:r w:rsidRPr="005775C3">
        <w:rPr>
          <w:sz w:val="24"/>
          <w:szCs w:val="24"/>
        </w:rPr>
        <w:t>перинатальний</w:t>
      </w:r>
      <w:proofErr w:type="spellEnd"/>
      <w:r w:rsidRPr="005775C3">
        <w:rPr>
          <w:sz w:val="24"/>
          <w:szCs w:val="24"/>
        </w:rPr>
        <w:t xml:space="preserve"> центр» в сумі 300 000,00 гривень;</w:t>
      </w:r>
    </w:p>
    <w:p w14:paraId="01E05CE1" w14:textId="5C202244" w:rsidR="005775C3" w:rsidRPr="005775C3" w:rsidRDefault="005775C3" w:rsidP="005775C3">
      <w:pPr>
        <w:ind w:firstLine="709"/>
        <w:jc w:val="both"/>
        <w:rPr>
          <w:sz w:val="24"/>
          <w:szCs w:val="24"/>
        </w:rPr>
      </w:pPr>
      <w:r w:rsidRPr="005775C3">
        <w:rPr>
          <w:color w:val="FF0000"/>
          <w:sz w:val="24"/>
          <w:szCs w:val="24"/>
          <w:shd w:val="clear" w:color="auto" w:fill="FFFFFF"/>
        </w:rPr>
        <w:t>-</w:t>
      </w:r>
      <w:r w:rsidRPr="005775C3">
        <w:t xml:space="preserve">  </w:t>
      </w:r>
      <w:r w:rsidRPr="005775C3">
        <w:rPr>
          <w:sz w:val="24"/>
          <w:szCs w:val="24"/>
        </w:rPr>
        <w:t>придбання: системи рентгенівської діагностичної</w:t>
      </w:r>
      <w:r w:rsidR="00937A23">
        <w:rPr>
          <w:sz w:val="24"/>
          <w:szCs w:val="24"/>
        </w:rPr>
        <w:t xml:space="preserve"> С-подібної</w:t>
      </w:r>
      <w:r w:rsidRPr="005775C3">
        <w:rPr>
          <w:sz w:val="24"/>
          <w:szCs w:val="24"/>
        </w:rPr>
        <w:t xml:space="preserve"> – 3 600 000,00 грн, д</w:t>
      </w:r>
      <w:r w:rsidRPr="005775C3">
        <w:rPr>
          <w:sz w:val="24"/>
          <w:szCs w:val="24"/>
          <w:shd w:val="clear" w:color="auto" w:fill="FFFFFF"/>
        </w:rPr>
        <w:t xml:space="preserve">жерела безперебійного живлення (стабілізатора) </w:t>
      </w:r>
      <w:r w:rsidRPr="005775C3">
        <w:rPr>
          <w:sz w:val="24"/>
          <w:szCs w:val="24"/>
        </w:rPr>
        <w:t xml:space="preserve">– 1 490 000,00 грн, пристрою для запису медичних зображень (цифровий приймач для осучаснення </w:t>
      </w:r>
      <w:proofErr w:type="spellStart"/>
      <w:r w:rsidRPr="005775C3">
        <w:rPr>
          <w:sz w:val="24"/>
          <w:szCs w:val="24"/>
        </w:rPr>
        <w:t>рентгенапарату</w:t>
      </w:r>
      <w:proofErr w:type="spellEnd"/>
      <w:r w:rsidRPr="005775C3">
        <w:rPr>
          <w:sz w:val="24"/>
          <w:szCs w:val="24"/>
        </w:rPr>
        <w:t>) – 780 000,00 грн</w:t>
      </w:r>
      <w:r w:rsidRPr="005775C3">
        <w:rPr>
          <w:sz w:val="24"/>
          <w:szCs w:val="24"/>
          <w:shd w:val="clear" w:color="auto" w:fill="FFFFFF"/>
        </w:rPr>
        <w:t xml:space="preserve"> для </w:t>
      </w:r>
      <w:r w:rsidRPr="005775C3">
        <w:rPr>
          <w:sz w:val="24"/>
          <w:szCs w:val="24"/>
        </w:rPr>
        <w:t>КП "Хмельницька міська лікарня":</w:t>
      </w:r>
    </w:p>
    <w:p w14:paraId="1757E4DB" w14:textId="77777777" w:rsidR="005775C3" w:rsidRPr="005775C3" w:rsidRDefault="005775C3" w:rsidP="005775C3">
      <w:pPr>
        <w:ind w:firstLine="709"/>
        <w:jc w:val="both"/>
        <w:rPr>
          <w:sz w:val="24"/>
          <w:szCs w:val="24"/>
        </w:rPr>
      </w:pPr>
      <w:r w:rsidRPr="005775C3">
        <w:rPr>
          <w:sz w:val="24"/>
          <w:szCs w:val="24"/>
        </w:rPr>
        <w:t xml:space="preserve"> - придбання пристрою для запису медичних зображень (цифровий приймач для осучаснення флюорографа) – 470 000,00 грн та стоматологічних установок у комплекті – 348 000,00 для КП «Хмельницький міський лікувально-діагностичний центр";</w:t>
      </w:r>
    </w:p>
    <w:p w14:paraId="21F3531F" w14:textId="43E22B8E" w:rsidR="005775C3" w:rsidRPr="005775C3" w:rsidRDefault="005775C3" w:rsidP="005775C3">
      <w:pPr>
        <w:ind w:firstLine="709"/>
        <w:jc w:val="both"/>
        <w:rPr>
          <w:sz w:val="24"/>
          <w:szCs w:val="24"/>
        </w:rPr>
      </w:pPr>
      <w:r w:rsidRPr="005775C3">
        <w:rPr>
          <w:sz w:val="24"/>
          <w:szCs w:val="24"/>
        </w:rPr>
        <w:t>- придбання комплекту ендоскопічного обладнання для ЛОР операцій</w:t>
      </w:r>
      <w:r w:rsidR="00937A23">
        <w:rPr>
          <w:sz w:val="24"/>
          <w:szCs w:val="24"/>
        </w:rPr>
        <w:t xml:space="preserve"> для КП «Хмельницька дитяча лікарня»</w:t>
      </w:r>
      <w:r w:rsidRPr="005775C3">
        <w:rPr>
          <w:sz w:val="24"/>
          <w:szCs w:val="24"/>
        </w:rPr>
        <w:t xml:space="preserve"> -  41</w:t>
      </w:r>
      <w:r w:rsidR="00F70F25">
        <w:rPr>
          <w:sz w:val="24"/>
          <w:szCs w:val="24"/>
        </w:rPr>
        <w:t>2</w:t>
      </w:r>
      <w:r w:rsidRPr="005775C3">
        <w:rPr>
          <w:sz w:val="24"/>
          <w:szCs w:val="24"/>
        </w:rPr>
        <w:t> 335,00 гривень.</w:t>
      </w:r>
    </w:p>
    <w:p w14:paraId="0EC8812A" w14:textId="77777777" w:rsidR="005775C3" w:rsidRDefault="005775C3" w:rsidP="005775C3">
      <w:pPr>
        <w:ind w:firstLine="709"/>
        <w:jc w:val="both"/>
        <w:rPr>
          <w:sz w:val="24"/>
          <w:szCs w:val="24"/>
        </w:rPr>
      </w:pPr>
      <w:r w:rsidRPr="005775C3">
        <w:rPr>
          <w:sz w:val="24"/>
          <w:szCs w:val="24"/>
        </w:rPr>
        <w:t xml:space="preserve"> Також виділено субвенцію обласному бюджету Хмельницької області для КНП "Хмельницький обласний </w:t>
      </w:r>
      <w:proofErr w:type="spellStart"/>
      <w:r w:rsidRPr="005775C3">
        <w:rPr>
          <w:sz w:val="24"/>
          <w:szCs w:val="24"/>
        </w:rPr>
        <w:t>фтизіопульмонологічний</w:t>
      </w:r>
      <w:proofErr w:type="spellEnd"/>
      <w:r w:rsidRPr="005775C3">
        <w:rPr>
          <w:sz w:val="24"/>
          <w:szCs w:val="24"/>
        </w:rPr>
        <w:t xml:space="preserve"> медичний центр" ХОР для придбання автомобіля спеціалізованого призначення - Кабінет медичної діагностики з комплексом рентгенівським діагностичним "</w:t>
      </w:r>
      <w:proofErr w:type="spellStart"/>
      <w:r w:rsidRPr="005775C3">
        <w:rPr>
          <w:sz w:val="24"/>
          <w:szCs w:val="24"/>
        </w:rPr>
        <w:t>INDIascan</w:t>
      </w:r>
      <w:proofErr w:type="spellEnd"/>
      <w:r w:rsidRPr="005775C3">
        <w:rPr>
          <w:sz w:val="24"/>
          <w:szCs w:val="24"/>
        </w:rPr>
        <w:t>" – 500 000,00 гривень.</w:t>
      </w:r>
    </w:p>
    <w:p w14:paraId="060163CC" w14:textId="77777777" w:rsidR="000F1A97" w:rsidRDefault="000F1A97" w:rsidP="005775C3">
      <w:pPr>
        <w:ind w:firstLine="709"/>
        <w:jc w:val="both"/>
        <w:rPr>
          <w:sz w:val="24"/>
          <w:szCs w:val="24"/>
        </w:rPr>
      </w:pPr>
    </w:p>
    <w:p w14:paraId="3557903B" w14:textId="77777777" w:rsidR="00697ADD" w:rsidRPr="00B928D3" w:rsidRDefault="00697ADD" w:rsidP="00697ADD">
      <w:pPr>
        <w:shd w:val="clear" w:color="auto" w:fill="FFFFFF"/>
        <w:ind w:left="10" w:right="5"/>
        <w:jc w:val="center"/>
        <w:rPr>
          <w:b/>
          <w:bCs/>
          <w:i/>
          <w:iCs/>
          <w:spacing w:val="5"/>
          <w:sz w:val="24"/>
          <w:szCs w:val="24"/>
          <w:u w:val="single"/>
        </w:rPr>
      </w:pPr>
      <w:r w:rsidRPr="00B928D3">
        <w:rPr>
          <w:b/>
          <w:bCs/>
          <w:i/>
          <w:iCs/>
          <w:spacing w:val="5"/>
          <w:sz w:val="24"/>
          <w:szCs w:val="24"/>
          <w:u w:val="single"/>
        </w:rPr>
        <w:t>Управління праці та соціального захисту населення Хмельницької міської ради</w:t>
      </w:r>
    </w:p>
    <w:p w14:paraId="7B44F97A" w14:textId="368BB847" w:rsidR="00697ADD" w:rsidRPr="00B928D3" w:rsidRDefault="00697ADD" w:rsidP="00697ADD">
      <w:pPr>
        <w:shd w:val="clear" w:color="auto" w:fill="FFFFFF"/>
        <w:ind w:left="10" w:right="5" w:firstLine="699"/>
        <w:jc w:val="both"/>
        <w:rPr>
          <w:spacing w:val="5"/>
          <w:sz w:val="24"/>
          <w:szCs w:val="24"/>
        </w:rPr>
      </w:pPr>
      <w:r w:rsidRPr="00B928D3">
        <w:rPr>
          <w:sz w:val="24"/>
          <w:szCs w:val="24"/>
        </w:rPr>
        <w:t xml:space="preserve">По головному розпоряднику </w:t>
      </w:r>
      <w:r w:rsidRPr="00B928D3">
        <w:rPr>
          <w:spacing w:val="5"/>
          <w:sz w:val="24"/>
          <w:szCs w:val="24"/>
        </w:rPr>
        <w:t xml:space="preserve">управлінню праці та соціального захисту населення Хмельницької міської ради загалом збільшено призначення на суму </w:t>
      </w:r>
      <w:r w:rsidR="003B47E8">
        <w:rPr>
          <w:spacing w:val="5"/>
          <w:sz w:val="24"/>
          <w:szCs w:val="24"/>
        </w:rPr>
        <w:t>9</w:t>
      </w:r>
      <w:r w:rsidR="00E45912">
        <w:rPr>
          <w:spacing w:val="5"/>
          <w:sz w:val="24"/>
          <w:szCs w:val="24"/>
        </w:rPr>
        <w:t>5</w:t>
      </w:r>
      <w:r w:rsidR="003B47E8">
        <w:rPr>
          <w:spacing w:val="5"/>
          <w:sz w:val="24"/>
          <w:szCs w:val="24"/>
        </w:rPr>
        <w:t> 913 174,00</w:t>
      </w:r>
      <w:r w:rsidRPr="00B928D3">
        <w:rPr>
          <w:spacing w:val="5"/>
          <w:sz w:val="24"/>
          <w:szCs w:val="24"/>
        </w:rPr>
        <w:t xml:space="preserve"> грн, з них: по загальному фонду – </w:t>
      </w:r>
      <w:r w:rsidR="003B47E8">
        <w:rPr>
          <w:spacing w:val="5"/>
          <w:sz w:val="24"/>
          <w:szCs w:val="24"/>
        </w:rPr>
        <w:t>6</w:t>
      </w:r>
      <w:r w:rsidR="00E45912">
        <w:rPr>
          <w:spacing w:val="5"/>
          <w:sz w:val="24"/>
          <w:szCs w:val="24"/>
        </w:rPr>
        <w:t>9</w:t>
      </w:r>
      <w:r w:rsidR="003B47E8">
        <w:rPr>
          <w:spacing w:val="5"/>
          <w:sz w:val="24"/>
          <w:szCs w:val="24"/>
        </w:rPr>
        <w:t> 381 576,00</w:t>
      </w:r>
      <w:r w:rsidRPr="00B928D3">
        <w:rPr>
          <w:spacing w:val="5"/>
          <w:sz w:val="24"/>
          <w:szCs w:val="24"/>
        </w:rPr>
        <w:t xml:space="preserve"> грн; по спеціальному – </w:t>
      </w:r>
      <w:r w:rsidR="003B47E8">
        <w:rPr>
          <w:spacing w:val="5"/>
          <w:sz w:val="24"/>
          <w:szCs w:val="24"/>
        </w:rPr>
        <w:t>26 531 598,00</w:t>
      </w:r>
      <w:r w:rsidRPr="00B928D3">
        <w:rPr>
          <w:spacing w:val="5"/>
          <w:sz w:val="24"/>
          <w:szCs w:val="24"/>
        </w:rPr>
        <w:t xml:space="preserve"> гривень.</w:t>
      </w:r>
    </w:p>
    <w:p w14:paraId="2023B98E" w14:textId="58D119D3" w:rsidR="00697ADD" w:rsidRPr="00B64FDD" w:rsidRDefault="00697ADD" w:rsidP="00697ADD">
      <w:pPr>
        <w:shd w:val="clear" w:color="auto" w:fill="FFFFFF"/>
        <w:ind w:right="5"/>
        <w:jc w:val="both"/>
        <w:rPr>
          <w:sz w:val="24"/>
          <w:szCs w:val="24"/>
        </w:rPr>
      </w:pPr>
      <w:r w:rsidRPr="00B64FDD">
        <w:rPr>
          <w:sz w:val="24"/>
          <w:szCs w:val="24"/>
        </w:rPr>
        <w:t xml:space="preserve">           За КПКВКМБ 0813104 «Забезпечення </w:t>
      </w:r>
      <w:r w:rsidRPr="009B4CD0">
        <w:rPr>
          <w:sz w:val="24"/>
          <w:szCs w:val="24"/>
        </w:rPr>
        <w:t>соціальними послугами за місцем проживання громадян, які не здатні до самообслуговування у зв</w:t>
      </w:r>
      <w:r w:rsidR="007E2FDF" w:rsidRPr="009B4CD0">
        <w:rPr>
          <w:sz w:val="24"/>
          <w:szCs w:val="24"/>
          <w:lang w:val="ru-MD"/>
        </w:rPr>
        <w:t>'</w:t>
      </w:r>
      <w:proofErr w:type="spellStart"/>
      <w:r w:rsidRPr="009B4CD0">
        <w:rPr>
          <w:sz w:val="24"/>
          <w:szCs w:val="24"/>
        </w:rPr>
        <w:t>язку</w:t>
      </w:r>
      <w:proofErr w:type="spellEnd"/>
      <w:r w:rsidRPr="009B4CD0">
        <w:rPr>
          <w:sz w:val="24"/>
          <w:szCs w:val="24"/>
        </w:rPr>
        <w:t xml:space="preserve"> з похилим віком, хворобою, інвалідністю»  для забезпечення діяльності територіального</w:t>
      </w:r>
      <w:r w:rsidRPr="00B64FDD">
        <w:rPr>
          <w:sz w:val="24"/>
          <w:szCs w:val="24"/>
        </w:rPr>
        <w:t xml:space="preserve"> центру збільшено призначення на суму 888 200,00 грн </w:t>
      </w:r>
      <w:r>
        <w:rPr>
          <w:sz w:val="24"/>
          <w:szCs w:val="24"/>
        </w:rPr>
        <w:t xml:space="preserve">для </w:t>
      </w:r>
      <w:r w:rsidRPr="00B64FDD">
        <w:rPr>
          <w:sz w:val="24"/>
          <w:szCs w:val="24"/>
        </w:rPr>
        <w:t>виплати заробітної плати з нарахуваннями працівникам соціального захисту, з метою здійснення доплат за роботу в несприятливих умовах праці .</w:t>
      </w:r>
    </w:p>
    <w:p w14:paraId="1592365C" w14:textId="77777777" w:rsidR="00697ADD" w:rsidRPr="00B15336" w:rsidRDefault="00697ADD" w:rsidP="00697ADD">
      <w:pPr>
        <w:shd w:val="clear" w:color="auto" w:fill="FFFFFF"/>
        <w:ind w:right="5" w:firstLine="708"/>
        <w:jc w:val="both"/>
        <w:rPr>
          <w:spacing w:val="2"/>
          <w:sz w:val="24"/>
          <w:szCs w:val="24"/>
        </w:rPr>
      </w:pPr>
      <w:r w:rsidRPr="00B15336">
        <w:rPr>
          <w:sz w:val="24"/>
          <w:szCs w:val="24"/>
        </w:rPr>
        <w:t>За КПКВКМБ 0813105 «</w:t>
      </w:r>
      <w:r w:rsidRPr="00B15336">
        <w:rPr>
          <w:spacing w:val="2"/>
          <w:sz w:val="24"/>
          <w:szCs w:val="24"/>
        </w:rPr>
        <w:t>Надання реабілітаційних послуг особам з інвалідністю та дітям з інвалідністю</w:t>
      </w:r>
      <w:r w:rsidRPr="00B15336">
        <w:rPr>
          <w:sz w:val="24"/>
          <w:szCs w:val="24"/>
        </w:rPr>
        <w:t xml:space="preserve">  </w:t>
      </w:r>
      <w:r w:rsidRPr="00B15336">
        <w:rPr>
          <w:spacing w:val="2"/>
          <w:sz w:val="24"/>
          <w:szCs w:val="24"/>
        </w:rPr>
        <w:t>та дітям з інвалідністю» збільшено призначення на суму 301 300,00 гривень, з них для:</w:t>
      </w:r>
    </w:p>
    <w:p w14:paraId="253C1C9F" w14:textId="77777777" w:rsidR="00697ADD" w:rsidRPr="00413A6D" w:rsidRDefault="00697ADD" w:rsidP="00697ADD">
      <w:pPr>
        <w:shd w:val="clear" w:color="auto" w:fill="FFFFFF"/>
        <w:ind w:firstLine="709"/>
        <w:jc w:val="both"/>
        <w:rPr>
          <w:spacing w:val="2"/>
          <w:sz w:val="24"/>
          <w:szCs w:val="24"/>
          <w:highlight w:val="yellow"/>
        </w:rPr>
      </w:pPr>
      <w:r w:rsidRPr="00B15336">
        <w:rPr>
          <w:spacing w:val="2"/>
          <w:sz w:val="24"/>
          <w:szCs w:val="24"/>
        </w:rPr>
        <w:t xml:space="preserve">- для Хмельницького міського центру комплексної реабілітації дітей з інвалідністю «Школа життя» збільшено призначення на суму 215 700,00 гривень </w:t>
      </w:r>
      <w:r w:rsidRPr="00B15336">
        <w:rPr>
          <w:sz w:val="24"/>
          <w:szCs w:val="24"/>
        </w:rPr>
        <w:t>для виплати</w:t>
      </w:r>
      <w:r w:rsidRPr="00B64FDD">
        <w:rPr>
          <w:sz w:val="24"/>
          <w:szCs w:val="24"/>
        </w:rPr>
        <w:t xml:space="preserve"> заробітної плати з нарахуваннями працівникам соціального захисту, з метою здійснення доплат за роботу в несприятливих умовах праці</w:t>
      </w:r>
      <w:r>
        <w:rPr>
          <w:sz w:val="24"/>
          <w:szCs w:val="24"/>
        </w:rPr>
        <w:t>.</w:t>
      </w:r>
    </w:p>
    <w:p w14:paraId="0E22D841" w14:textId="77777777" w:rsidR="00697ADD" w:rsidRPr="00B15336" w:rsidRDefault="00697ADD" w:rsidP="00697ADD">
      <w:pPr>
        <w:shd w:val="clear" w:color="auto" w:fill="FFFFFF"/>
        <w:ind w:firstLine="709"/>
        <w:jc w:val="both"/>
        <w:rPr>
          <w:spacing w:val="2"/>
          <w:sz w:val="24"/>
          <w:szCs w:val="24"/>
        </w:rPr>
      </w:pPr>
      <w:r w:rsidRPr="00B15336">
        <w:rPr>
          <w:spacing w:val="2"/>
          <w:sz w:val="24"/>
          <w:szCs w:val="24"/>
        </w:rPr>
        <w:t xml:space="preserve">- для центру комплексної реабілітації для осіб з інвалідністю внаслідок  інтелектуальних порушень "Родинний затишок" збільшено призначення на суму 85 600,00 грн </w:t>
      </w:r>
      <w:r w:rsidRPr="00B15336">
        <w:rPr>
          <w:sz w:val="24"/>
          <w:szCs w:val="24"/>
        </w:rPr>
        <w:t>для виплати заробітної плати з нарахуваннями працівникам соціального захисту, з метою здійснення доплат за роботу в несприятливих умовах праці</w:t>
      </w:r>
      <w:r>
        <w:rPr>
          <w:sz w:val="24"/>
          <w:szCs w:val="24"/>
        </w:rPr>
        <w:t>.</w:t>
      </w:r>
    </w:p>
    <w:p w14:paraId="69CEFCF1" w14:textId="77777777" w:rsidR="00697ADD" w:rsidRDefault="00697ADD" w:rsidP="00697ADD">
      <w:pPr>
        <w:shd w:val="clear" w:color="auto" w:fill="FFFFFF"/>
        <w:ind w:firstLine="709"/>
        <w:jc w:val="both"/>
        <w:rPr>
          <w:spacing w:val="2"/>
          <w:sz w:val="24"/>
          <w:szCs w:val="24"/>
        </w:rPr>
      </w:pPr>
      <w:r w:rsidRPr="00512A63">
        <w:rPr>
          <w:sz w:val="24"/>
          <w:szCs w:val="24"/>
        </w:rPr>
        <w:t>За</w:t>
      </w:r>
      <w:r w:rsidRPr="00512A63">
        <w:rPr>
          <w:spacing w:val="2"/>
          <w:sz w:val="24"/>
          <w:szCs w:val="24"/>
        </w:rPr>
        <w:t xml:space="preserve"> КПКВКМБ 0813121 «Здійснення соціальної роботи та надання соціальних послуг центрами соціальних служб та центрами надання соціальних послуг особам/сім’ям, які належать до вразливих груп населення та/або перебувають у складних життєвих обставинах» </w:t>
      </w:r>
      <w:r w:rsidRPr="007E63EF">
        <w:rPr>
          <w:spacing w:val="2"/>
          <w:sz w:val="24"/>
          <w:szCs w:val="24"/>
        </w:rPr>
        <w:t xml:space="preserve">збільшено призначення на суму </w:t>
      </w:r>
      <w:r>
        <w:rPr>
          <w:spacing w:val="2"/>
          <w:sz w:val="24"/>
          <w:szCs w:val="24"/>
        </w:rPr>
        <w:t>253 825,00</w:t>
      </w:r>
      <w:r w:rsidRPr="007E63EF">
        <w:rPr>
          <w:spacing w:val="2"/>
          <w:sz w:val="24"/>
          <w:szCs w:val="24"/>
        </w:rPr>
        <w:t xml:space="preserve"> гривень для</w:t>
      </w:r>
      <w:r>
        <w:rPr>
          <w:spacing w:val="2"/>
          <w:sz w:val="24"/>
          <w:szCs w:val="24"/>
        </w:rPr>
        <w:t xml:space="preserve"> міського центру соціальних служб з </w:t>
      </w:r>
      <w:r>
        <w:rPr>
          <w:spacing w:val="2"/>
          <w:sz w:val="24"/>
          <w:szCs w:val="24"/>
        </w:rPr>
        <w:lastRenderedPageBreak/>
        <w:t>них:</w:t>
      </w:r>
    </w:p>
    <w:p w14:paraId="44CAA6C2" w14:textId="77777777" w:rsidR="00697ADD" w:rsidRPr="00413A6D" w:rsidRDefault="00697ADD" w:rsidP="00697ADD">
      <w:pPr>
        <w:shd w:val="clear" w:color="auto" w:fill="FFFFFF"/>
        <w:ind w:firstLine="709"/>
        <w:jc w:val="both"/>
        <w:rPr>
          <w:spacing w:val="2"/>
          <w:sz w:val="24"/>
          <w:szCs w:val="24"/>
          <w:highlight w:val="yellow"/>
        </w:rPr>
      </w:pPr>
      <w:r>
        <w:rPr>
          <w:spacing w:val="2"/>
          <w:sz w:val="24"/>
          <w:szCs w:val="24"/>
        </w:rPr>
        <w:t>- на</w:t>
      </w:r>
      <w:r w:rsidRPr="00B15336">
        <w:rPr>
          <w:sz w:val="24"/>
          <w:szCs w:val="24"/>
        </w:rPr>
        <w:t xml:space="preserve"> виплат</w:t>
      </w:r>
      <w:r>
        <w:rPr>
          <w:sz w:val="24"/>
          <w:szCs w:val="24"/>
        </w:rPr>
        <w:t>у</w:t>
      </w:r>
      <w:r w:rsidRPr="00B64FDD">
        <w:rPr>
          <w:sz w:val="24"/>
          <w:szCs w:val="24"/>
        </w:rPr>
        <w:t xml:space="preserve"> заробітної плати з нарахуваннями працівникам соціального захисту, з метою здійснення доплат за роботу в несприятливих умовах праці</w:t>
      </w:r>
      <w:r>
        <w:rPr>
          <w:sz w:val="24"/>
          <w:szCs w:val="24"/>
        </w:rPr>
        <w:t xml:space="preserve"> 171 300,00 грн;</w:t>
      </w:r>
    </w:p>
    <w:p w14:paraId="2D6C27F6" w14:textId="77777777" w:rsidR="00697ADD" w:rsidRDefault="00697ADD" w:rsidP="00697ADD">
      <w:pPr>
        <w:shd w:val="clear" w:color="auto" w:fill="FFFFFF"/>
        <w:ind w:firstLine="709"/>
        <w:jc w:val="both"/>
        <w:rPr>
          <w:spacing w:val="2"/>
          <w:sz w:val="24"/>
          <w:szCs w:val="24"/>
        </w:rPr>
      </w:pPr>
      <w:r>
        <w:rPr>
          <w:spacing w:val="2"/>
          <w:sz w:val="24"/>
          <w:szCs w:val="24"/>
        </w:rPr>
        <w:t xml:space="preserve">- на </w:t>
      </w:r>
      <w:r w:rsidRPr="007E63EF">
        <w:rPr>
          <w:spacing w:val="2"/>
          <w:sz w:val="24"/>
          <w:szCs w:val="24"/>
        </w:rPr>
        <w:t>поточн</w:t>
      </w:r>
      <w:r>
        <w:rPr>
          <w:spacing w:val="2"/>
          <w:sz w:val="24"/>
          <w:szCs w:val="24"/>
        </w:rPr>
        <w:t>ий</w:t>
      </w:r>
      <w:r w:rsidRPr="007E63EF">
        <w:rPr>
          <w:spacing w:val="2"/>
          <w:sz w:val="24"/>
          <w:szCs w:val="24"/>
        </w:rPr>
        <w:t xml:space="preserve"> ремонт частини нежитлового приміщення Хмельницького міського центру соціальних служб по вул.</w:t>
      </w:r>
      <w:r>
        <w:rPr>
          <w:spacing w:val="2"/>
          <w:sz w:val="24"/>
          <w:szCs w:val="24"/>
        </w:rPr>
        <w:t xml:space="preserve"> </w:t>
      </w:r>
      <w:proofErr w:type="spellStart"/>
      <w:r w:rsidRPr="007E63EF">
        <w:rPr>
          <w:spacing w:val="2"/>
          <w:sz w:val="24"/>
          <w:szCs w:val="24"/>
        </w:rPr>
        <w:t>Кам’янецька</w:t>
      </w:r>
      <w:proofErr w:type="spellEnd"/>
      <w:r w:rsidRPr="007E63EF">
        <w:rPr>
          <w:spacing w:val="2"/>
          <w:sz w:val="24"/>
          <w:szCs w:val="24"/>
        </w:rPr>
        <w:t>, 38 (зо</w:t>
      </w:r>
      <w:r>
        <w:rPr>
          <w:spacing w:val="2"/>
          <w:sz w:val="24"/>
          <w:szCs w:val="24"/>
        </w:rPr>
        <w:t>внішні роботи) – 79 525,00 грн;</w:t>
      </w:r>
    </w:p>
    <w:p w14:paraId="2945C6C9" w14:textId="77777777" w:rsidR="00697ADD" w:rsidRPr="007E63EF" w:rsidRDefault="00697ADD" w:rsidP="00697ADD">
      <w:pPr>
        <w:shd w:val="clear" w:color="auto" w:fill="FFFFFF"/>
        <w:ind w:firstLine="709"/>
        <w:jc w:val="both"/>
        <w:rPr>
          <w:spacing w:val="2"/>
          <w:sz w:val="24"/>
          <w:szCs w:val="24"/>
        </w:rPr>
      </w:pPr>
      <w:r>
        <w:rPr>
          <w:spacing w:val="2"/>
          <w:sz w:val="24"/>
          <w:szCs w:val="24"/>
        </w:rPr>
        <w:t xml:space="preserve">- на </w:t>
      </w:r>
      <w:r w:rsidRPr="007E63EF">
        <w:rPr>
          <w:spacing w:val="2"/>
          <w:sz w:val="24"/>
          <w:szCs w:val="24"/>
        </w:rPr>
        <w:t>оплат</w:t>
      </w:r>
      <w:r>
        <w:rPr>
          <w:spacing w:val="2"/>
          <w:sz w:val="24"/>
          <w:szCs w:val="24"/>
        </w:rPr>
        <w:t>у</w:t>
      </w:r>
      <w:r w:rsidRPr="007E63EF">
        <w:rPr>
          <w:spacing w:val="2"/>
          <w:sz w:val="24"/>
          <w:szCs w:val="24"/>
        </w:rPr>
        <w:t xml:space="preserve"> судов</w:t>
      </w:r>
      <w:r>
        <w:rPr>
          <w:spacing w:val="2"/>
          <w:sz w:val="24"/>
          <w:szCs w:val="24"/>
        </w:rPr>
        <w:t>ого збору</w:t>
      </w:r>
      <w:r w:rsidRPr="007E63EF">
        <w:rPr>
          <w:spacing w:val="2"/>
          <w:sz w:val="24"/>
          <w:szCs w:val="24"/>
        </w:rPr>
        <w:t xml:space="preserve"> за позовом – 3 000,00 гривень</w:t>
      </w:r>
      <w:r>
        <w:rPr>
          <w:spacing w:val="2"/>
          <w:sz w:val="24"/>
          <w:szCs w:val="24"/>
        </w:rPr>
        <w:t>.</w:t>
      </w:r>
    </w:p>
    <w:p w14:paraId="74E7CC42" w14:textId="77777777" w:rsidR="00697ADD" w:rsidRPr="008772BE" w:rsidRDefault="00697ADD" w:rsidP="00697ADD">
      <w:pPr>
        <w:shd w:val="clear" w:color="auto" w:fill="FFFFFF"/>
        <w:ind w:firstLine="709"/>
        <w:jc w:val="both"/>
        <w:rPr>
          <w:spacing w:val="2"/>
          <w:sz w:val="24"/>
          <w:szCs w:val="24"/>
        </w:rPr>
      </w:pPr>
      <w:r w:rsidRPr="008772BE">
        <w:rPr>
          <w:sz w:val="24"/>
          <w:szCs w:val="24"/>
        </w:rPr>
        <w:t>За</w:t>
      </w:r>
      <w:r w:rsidRPr="008772BE">
        <w:rPr>
          <w:spacing w:val="2"/>
          <w:sz w:val="24"/>
          <w:szCs w:val="24"/>
        </w:rPr>
        <w:t xml:space="preserve"> КПКВКМБ 0813124 «Розвиток та надання послуг спеціалізованими службами підтримки осіб, які постраждали від домашнього насильства та/або насильства за ознакою статі» збільшено призначення на суму </w:t>
      </w:r>
      <w:r>
        <w:rPr>
          <w:spacing w:val="2"/>
          <w:sz w:val="24"/>
          <w:szCs w:val="24"/>
        </w:rPr>
        <w:t>166 919,00</w:t>
      </w:r>
      <w:r w:rsidRPr="008772BE">
        <w:rPr>
          <w:spacing w:val="2"/>
          <w:sz w:val="24"/>
          <w:szCs w:val="24"/>
        </w:rPr>
        <w:t xml:space="preserve"> грн для КУ «Центр запобігання та протидії домашньому насильству», в т. ч. на:</w:t>
      </w:r>
    </w:p>
    <w:p w14:paraId="7B93E580" w14:textId="77777777" w:rsidR="00697ADD" w:rsidRDefault="00697ADD" w:rsidP="00697ADD">
      <w:pPr>
        <w:shd w:val="clear" w:color="auto" w:fill="FFFFFF"/>
        <w:jc w:val="both"/>
        <w:rPr>
          <w:spacing w:val="2"/>
          <w:sz w:val="24"/>
          <w:szCs w:val="24"/>
        </w:rPr>
      </w:pPr>
      <w:r>
        <w:rPr>
          <w:spacing w:val="2"/>
          <w:sz w:val="24"/>
          <w:szCs w:val="24"/>
        </w:rPr>
        <w:t xml:space="preserve">            - </w:t>
      </w:r>
      <w:r w:rsidRPr="00B15336">
        <w:rPr>
          <w:sz w:val="24"/>
          <w:szCs w:val="24"/>
        </w:rPr>
        <w:t>виплат</w:t>
      </w:r>
      <w:r>
        <w:rPr>
          <w:sz w:val="24"/>
          <w:szCs w:val="24"/>
        </w:rPr>
        <w:t>у</w:t>
      </w:r>
      <w:r w:rsidRPr="00B64FDD">
        <w:rPr>
          <w:sz w:val="24"/>
          <w:szCs w:val="24"/>
        </w:rPr>
        <w:t xml:space="preserve"> заробітної плати з нарахуваннями працівникам соціального захисту, з метою здійснення доплат за роботу в несприятливих умовах праці</w:t>
      </w:r>
      <w:r>
        <w:rPr>
          <w:sz w:val="24"/>
          <w:szCs w:val="24"/>
        </w:rPr>
        <w:t xml:space="preserve"> </w:t>
      </w:r>
      <w:r w:rsidRPr="00F84802">
        <w:rPr>
          <w:spacing w:val="2"/>
          <w:sz w:val="24"/>
          <w:szCs w:val="24"/>
        </w:rPr>
        <w:t xml:space="preserve">– </w:t>
      </w:r>
      <w:r>
        <w:rPr>
          <w:spacing w:val="2"/>
          <w:sz w:val="24"/>
          <w:szCs w:val="24"/>
        </w:rPr>
        <w:t>92 800,00</w:t>
      </w:r>
      <w:r w:rsidRPr="00F84802">
        <w:rPr>
          <w:spacing w:val="2"/>
          <w:sz w:val="24"/>
          <w:szCs w:val="24"/>
        </w:rPr>
        <w:t xml:space="preserve"> грн;</w:t>
      </w:r>
    </w:p>
    <w:p w14:paraId="73D8647F" w14:textId="77777777" w:rsidR="00697ADD" w:rsidRPr="00F84802" w:rsidRDefault="00697ADD" w:rsidP="00697ADD">
      <w:pPr>
        <w:shd w:val="clear" w:color="auto" w:fill="FFFFFF"/>
        <w:ind w:firstLine="708"/>
        <w:jc w:val="both"/>
        <w:rPr>
          <w:spacing w:val="2"/>
          <w:sz w:val="24"/>
          <w:szCs w:val="24"/>
        </w:rPr>
      </w:pPr>
      <w:r>
        <w:rPr>
          <w:spacing w:val="2"/>
          <w:sz w:val="24"/>
          <w:szCs w:val="24"/>
        </w:rPr>
        <w:t>- нарахування 22% на фонд оплати праці, ЄСВ з лікарняних по вагітності і пологах 43 900,00 грн;</w:t>
      </w:r>
    </w:p>
    <w:p w14:paraId="4F9445DC" w14:textId="77777777" w:rsidR="00697ADD" w:rsidRPr="008772BE" w:rsidRDefault="00697ADD" w:rsidP="00697ADD">
      <w:pPr>
        <w:shd w:val="clear" w:color="auto" w:fill="FFFFFF"/>
        <w:jc w:val="both"/>
        <w:rPr>
          <w:spacing w:val="2"/>
          <w:sz w:val="24"/>
          <w:szCs w:val="24"/>
        </w:rPr>
      </w:pPr>
      <w:r w:rsidRPr="008772BE">
        <w:rPr>
          <w:spacing w:val="2"/>
          <w:sz w:val="24"/>
          <w:szCs w:val="24"/>
        </w:rPr>
        <w:t xml:space="preserve">            - оплату послуг з вогнезахисного оброблення дерев’яних елементів покрівлі на об’єкті: с. Богданівці, вул. Заводська, 4А, Хмельницька область для забезпечення належної пожежної безпеки в притулку для постраждалих від домашнього насильства та/або насильства за ознакою статті – 10 219,00 грн;</w:t>
      </w:r>
    </w:p>
    <w:p w14:paraId="0648EE27" w14:textId="77777777" w:rsidR="00697ADD" w:rsidRPr="008772BE" w:rsidRDefault="00697ADD" w:rsidP="00697ADD">
      <w:pPr>
        <w:shd w:val="clear" w:color="auto" w:fill="FFFFFF"/>
        <w:jc w:val="both"/>
        <w:rPr>
          <w:spacing w:val="2"/>
          <w:sz w:val="24"/>
          <w:szCs w:val="24"/>
        </w:rPr>
      </w:pPr>
      <w:r w:rsidRPr="008772BE">
        <w:rPr>
          <w:spacing w:val="2"/>
          <w:sz w:val="24"/>
          <w:szCs w:val="24"/>
        </w:rPr>
        <w:t xml:space="preserve">             - підключення до електромережі – 20 000,00 гривень.</w:t>
      </w:r>
    </w:p>
    <w:p w14:paraId="36E510DB" w14:textId="12875E0E" w:rsidR="00697ADD" w:rsidRDefault="00697ADD" w:rsidP="00697ADD">
      <w:pPr>
        <w:shd w:val="clear" w:color="auto" w:fill="FFFFFF"/>
        <w:ind w:firstLine="709"/>
        <w:jc w:val="both"/>
        <w:rPr>
          <w:color w:val="000000" w:themeColor="text1"/>
          <w:spacing w:val="2"/>
          <w:sz w:val="24"/>
          <w:szCs w:val="24"/>
        </w:rPr>
      </w:pPr>
      <w:r w:rsidRPr="00D10DEC">
        <w:rPr>
          <w:spacing w:val="2"/>
          <w:sz w:val="24"/>
          <w:szCs w:val="24"/>
        </w:rPr>
        <w:t xml:space="preserve"> </w:t>
      </w:r>
      <w:r w:rsidRPr="00D10DEC">
        <w:rPr>
          <w:color w:val="000000" w:themeColor="text1"/>
          <w:sz w:val="24"/>
          <w:szCs w:val="24"/>
        </w:rPr>
        <w:t>За</w:t>
      </w:r>
      <w:r w:rsidRPr="00D10DEC">
        <w:rPr>
          <w:color w:val="000000" w:themeColor="text1"/>
          <w:spacing w:val="2"/>
          <w:sz w:val="24"/>
          <w:szCs w:val="24"/>
        </w:rPr>
        <w:t xml:space="preserve"> КПКВКМБ 0813241 «Надання комплексу послуг особам/сім’ям у сфері соціального захисту та соціального забезпечення іншими надавачами соціальних послуг» збільшено призначення </w:t>
      </w:r>
      <w:r>
        <w:rPr>
          <w:color w:val="000000" w:themeColor="text1"/>
          <w:spacing w:val="2"/>
          <w:sz w:val="24"/>
          <w:szCs w:val="24"/>
        </w:rPr>
        <w:t xml:space="preserve">загалом </w:t>
      </w:r>
      <w:r w:rsidRPr="00D10DEC">
        <w:rPr>
          <w:color w:val="000000" w:themeColor="text1"/>
          <w:spacing w:val="2"/>
          <w:sz w:val="24"/>
          <w:szCs w:val="24"/>
        </w:rPr>
        <w:t xml:space="preserve">на суму </w:t>
      </w:r>
      <w:r>
        <w:rPr>
          <w:color w:val="000000" w:themeColor="text1"/>
          <w:spacing w:val="2"/>
          <w:sz w:val="24"/>
          <w:szCs w:val="24"/>
        </w:rPr>
        <w:t xml:space="preserve">2 508 976,00 гривень, </w:t>
      </w:r>
      <w:r w:rsidR="000F1A97">
        <w:rPr>
          <w:color w:val="000000" w:themeColor="text1"/>
          <w:spacing w:val="2"/>
          <w:sz w:val="24"/>
          <w:szCs w:val="24"/>
        </w:rPr>
        <w:t>зокрема</w:t>
      </w:r>
      <w:r>
        <w:rPr>
          <w:color w:val="000000" w:themeColor="text1"/>
          <w:spacing w:val="2"/>
          <w:sz w:val="24"/>
          <w:szCs w:val="24"/>
        </w:rPr>
        <w:t>:</w:t>
      </w:r>
    </w:p>
    <w:p w14:paraId="0CC46E5D" w14:textId="77777777" w:rsidR="00697ADD" w:rsidRDefault="00697ADD" w:rsidP="00697ADD">
      <w:pPr>
        <w:shd w:val="clear" w:color="auto" w:fill="FFFFFF"/>
        <w:ind w:firstLine="709"/>
        <w:jc w:val="both"/>
        <w:rPr>
          <w:sz w:val="24"/>
          <w:szCs w:val="24"/>
        </w:rPr>
      </w:pPr>
      <w:r>
        <w:rPr>
          <w:sz w:val="24"/>
          <w:szCs w:val="24"/>
        </w:rPr>
        <w:t>Д</w:t>
      </w:r>
      <w:r w:rsidRPr="00557E72">
        <w:rPr>
          <w:sz w:val="24"/>
          <w:szCs w:val="24"/>
        </w:rPr>
        <w:t xml:space="preserve">ля Рекреаційного центру «Берег надії» </w:t>
      </w:r>
      <w:r>
        <w:rPr>
          <w:sz w:val="24"/>
          <w:szCs w:val="24"/>
        </w:rPr>
        <w:t xml:space="preserve">-  2 575 466,00 грн </w:t>
      </w:r>
      <w:r w:rsidRPr="00557E72">
        <w:rPr>
          <w:sz w:val="24"/>
          <w:szCs w:val="24"/>
        </w:rPr>
        <w:t>в т. ч. на:</w:t>
      </w:r>
    </w:p>
    <w:p w14:paraId="66CAA03A" w14:textId="77777777" w:rsidR="00697ADD" w:rsidRPr="00557E72" w:rsidRDefault="00697ADD" w:rsidP="00697ADD">
      <w:pPr>
        <w:shd w:val="clear" w:color="auto" w:fill="FFFFFF"/>
        <w:ind w:firstLine="709"/>
        <w:jc w:val="both"/>
        <w:rPr>
          <w:color w:val="000000" w:themeColor="text1"/>
          <w:sz w:val="24"/>
          <w:szCs w:val="24"/>
        </w:rPr>
      </w:pPr>
      <w:r>
        <w:rPr>
          <w:sz w:val="24"/>
          <w:szCs w:val="24"/>
        </w:rPr>
        <w:t xml:space="preserve">- </w:t>
      </w:r>
      <w:r>
        <w:rPr>
          <w:spacing w:val="2"/>
          <w:sz w:val="24"/>
          <w:szCs w:val="24"/>
        </w:rPr>
        <w:t>на</w:t>
      </w:r>
      <w:r w:rsidRPr="00B15336">
        <w:rPr>
          <w:sz w:val="24"/>
          <w:szCs w:val="24"/>
        </w:rPr>
        <w:t xml:space="preserve"> виплат</w:t>
      </w:r>
      <w:r>
        <w:rPr>
          <w:sz w:val="24"/>
          <w:szCs w:val="24"/>
        </w:rPr>
        <w:t>у</w:t>
      </w:r>
      <w:r w:rsidRPr="00B64FDD">
        <w:rPr>
          <w:sz w:val="24"/>
          <w:szCs w:val="24"/>
        </w:rPr>
        <w:t xml:space="preserve"> заробітної плати з нарахуваннями працівникам соціального захисту, з метою здійснення доплат за роботу в несприятливих умовах праці</w:t>
      </w:r>
      <w:r>
        <w:rPr>
          <w:sz w:val="24"/>
          <w:szCs w:val="24"/>
        </w:rPr>
        <w:t xml:space="preserve"> – 237 900,00 грн;</w:t>
      </w:r>
    </w:p>
    <w:p w14:paraId="0671C4FD" w14:textId="77777777" w:rsidR="00697ADD" w:rsidRPr="005A0930" w:rsidRDefault="00697ADD" w:rsidP="00697ADD">
      <w:pPr>
        <w:shd w:val="clear" w:color="auto" w:fill="FFFFFF"/>
        <w:ind w:firstLine="709"/>
        <w:jc w:val="both"/>
        <w:rPr>
          <w:sz w:val="24"/>
          <w:szCs w:val="24"/>
        </w:rPr>
      </w:pPr>
      <w:r w:rsidRPr="005A0930">
        <w:rPr>
          <w:sz w:val="24"/>
          <w:szCs w:val="24"/>
        </w:rPr>
        <w:t>- придбання продуктів харчування – 1 547 314,00  грн;</w:t>
      </w:r>
    </w:p>
    <w:p w14:paraId="559ED14F" w14:textId="77777777" w:rsidR="00697ADD" w:rsidRPr="0018615C" w:rsidRDefault="00697ADD" w:rsidP="00697ADD">
      <w:pPr>
        <w:shd w:val="clear" w:color="auto" w:fill="FFFFFF"/>
        <w:ind w:firstLine="709"/>
        <w:jc w:val="both"/>
        <w:rPr>
          <w:sz w:val="24"/>
          <w:szCs w:val="24"/>
        </w:rPr>
      </w:pPr>
      <w:r w:rsidRPr="0018615C">
        <w:rPr>
          <w:sz w:val="24"/>
          <w:szCs w:val="24"/>
        </w:rPr>
        <w:t>- відшкодування ПДЗОВ «Чайка» за господарські витрати</w:t>
      </w:r>
      <w:r>
        <w:rPr>
          <w:sz w:val="24"/>
          <w:szCs w:val="24"/>
        </w:rPr>
        <w:t xml:space="preserve"> та експлуатаційні послуги </w:t>
      </w:r>
      <w:r w:rsidRPr="0018615C">
        <w:rPr>
          <w:sz w:val="24"/>
          <w:szCs w:val="24"/>
        </w:rPr>
        <w:t xml:space="preserve"> – </w:t>
      </w:r>
      <w:r>
        <w:rPr>
          <w:sz w:val="24"/>
          <w:szCs w:val="24"/>
        </w:rPr>
        <w:t>157 726</w:t>
      </w:r>
      <w:r w:rsidRPr="0018615C">
        <w:rPr>
          <w:sz w:val="24"/>
          <w:szCs w:val="24"/>
        </w:rPr>
        <w:t>,0 грн;</w:t>
      </w:r>
    </w:p>
    <w:p w14:paraId="48D0B4C4" w14:textId="77777777" w:rsidR="00697ADD" w:rsidRPr="0018615C" w:rsidRDefault="00697ADD" w:rsidP="00697ADD">
      <w:pPr>
        <w:shd w:val="clear" w:color="auto" w:fill="FFFFFF"/>
        <w:ind w:firstLine="709"/>
        <w:jc w:val="both"/>
        <w:rPr>
          <w:sz w:val="24"/>
          <w:szCs w:val="24"/>
        </w:rPr>
      </w:pPr>
      <w:r w:rsidRPr="0018615C">
        <w:rPr>
          <w:sz w:val="24"/>
          <w:szCs w:val="24"/>
        </w:rPr>
        <w:t>- оплату комунальних послуг та енергоносіїв – 338 476,00 грн;</w:t>
      </w:r>
    </w:p>
    <w:p w14:paraId="09B3A0B8" w14:textId="77777777" w:rsidR="00697ADD" w:rsidRPr="00DE47C2" w:rsidRDefault="00697ADD" w:rsidP="00697ADD">
      <w:pPr>
        <w:shd w:val="clear" w:color="auto" w:fill="FFFFFF"/>
        <w:ind w:firstLine="709"/>
        <w:jc w:val="both"/>
        <w:rPr>
          <w:sz w:val="24"/>
          <w:szCs w:val="24"/>
        </w:rPr>
      </w:pPr>
      <w:r w:rsidRPr="00DE47C2">
        <w:rPr>
          <w:sz w:val="24"/>
          <w:szCs w:val="24"/>
        </w:rPr>
        <w:t>- виготовлення експертного висновку на дозвіл експлуатації котлів – 35 000,00 грн;</w:t>
      </w:r>
    </w:p>
    <w:p w14:paraId="4B295A55" w14:textId="77777777" w:rsidR="00697ADD" w:rsidRDefault="00697ADD" w:rsidP="00697ADD">
      <w:pPr>
        <w:shd w:val="clear" w:color="auto" w:fill="FFFFFF"/>
        <w:ind w:firstLine="709"/>
        <w:jc w:val="both"/>
        <w:rPr>
          <w:sz w:val="24"/>
          <w:szCs w:val="24"/>
        </w:rPr>
      </w:pPr>
      <w:r w:rsidRPr="00F2345D">
        <w:rPr>
          <w:sz w:val="24"/>
          <w:szCs w:val="24"/>
        </w:rPr>
        <w:t xml:space="preserve">- виготовлення </w:t>
      </w:r>
      <w:proofErr w:type="spellStart"/>
      <w:r w:rsidRPr="00F2345D">
        <w:rPr>
          <w:sz w:val="24"/>
          <w:szCs w:val="24"/>
        </w:rPr>
        <w:t>проєктно</w:t>
      </w:r>
      <w:proofErr w:type="spellEnd"/>
      <w:r w:rsidRPr="00F2345D">
        <w:rPr>
          <w:sz w:val="24"/>
          <w:szCs w:val="24"/>
        </w:rPr>
        <w:t>-кошторисної документації по облаштуванню генератора (в тому числі матеріали та роботи по встановленню) – 72 050,00 грн;</w:t>
      </w:r>
    </w:p>
    <w:p w14:paraId="0C7B3E28" w14:textId="77777777" w:rsidR="00697ADD" w:rsidRDefault="00697ADD" w:rsidP="00697ADD">
      <w:pPr>
        <w:shd w:val="clear" w:color="auto" w:fill="FFFFFF"/>
        <w:ind w:firstLine="709"/>
        <w:jc w:val="both"/>
        <w:rPr>
          <w:sz w:val="24"/>
          <w:szCs w:val="24"/>
        </w:rPr>
      </w:pPr>
      <w:r>
        <w:rPr>
          <w:sz w:val="24"/>
          <w:szCs w:val="24"/>
        </w:rPr>
        <w:t>- послуги з перевезення дітей – 40 000,00 грн;</w:t>
      </w:r>
    </w:p>
    <w:p w14:paraId="6F0C3EBF" w14:textId="77777777" w:rsidR="00697ADD" w:rsidRDefault="00697ADD" w:rsidP="00697ADD">
      <w:pPr>
        <w:shd w:val="clear" w:color="auto" w:fill="FFFFFF"/>
        <w:ind w:firstLine="709"/>
        <w:jc w:val="both"/>
        <w:rPr>
          <w:sz w:val="24"/>
          <w:szCs w:val="24"/>
        </w:rPr>
      </w:pPr>
      <w:r>
        <w:rPr>
          <w:sz w:val="24"/>
          <w:szCs w:val="24"/>
        </w:rPr>
        <w:t>- облаштування території для встановлення Чану – 50 000,00 грн;</w:t>
      </w:r>
    </w:p>
    <w:p w14:paraId="43D02AC2" w14:textId="77777777" w:rsidR="00697ADD" w:rsidRPr="00F2345D" w:rsidRDefault="00697ADD" w:rsidP="00697ADD">
      <w:pPr>
        <w:shd w:val="clear" w:color="auto" w:fill="FFFFFF"/>
        <w:ind w:firstLine="709"/>
        <w:jc w:val="both"/>
        <w:rPr>
          <w:sz w:val="24"/>
          <w:szCs w:val="24"/>
        </w:rPr>
      </w:pPr>
      <w:r>
        <w:rPr>
          <w:sz w:val="24"/>
          <w:szCs w:val="24"/>
        </w:rPr>
        <w:t>- придбання стабілізаційної платформи (</w:t>
      </w:r>
      <w:proofErr w:type="spellStart"/>
      <w:r>
        <w:rPr>
          <w:sz w:val="24"/>
          <w:szCs w:val="24"/>
        </w:rPr>
        <w:t>дофінансування</w:t>
      </w:r>
      <w:proofErr w:type="spellEnd"/>
      <w:r>
        <w:rPr>
          <w:sz w:val="24"/>
          <w:szCs w:val="24"/>
        </w:rPr>
        <w:t xml:space="preserve"> в зв’язку із зміною цінових пропозицій) – 65 000,00 грн;</w:t>
      </w:r>
    </w:p>
    <w:p w14:paraId="24053A9B" w14:textId="77777777" w:rsidR="00697ADD" w:rsidRPr="002E66C1" w:rsidRDefault="00697ADD" w:rsidP="00697ADD">
      <w:pPr>
        <w:shd w:val="clear" w:color="auto" w:fill="FFFFFF"/>
        <w:ind w:firstLine="709"/>
        <w:jc w:val="both"/>
        <w:rPr>
          <w:sz w:val="24"/>
          <w:szCs w:val="24"/>
        </w:rPr>
      </w:pPr>
      <w:r w:rsidRPr="00DD2D69">
        <w:rPr>
          <w:sz w:val="24"/>
          <w:szCs w:val="24"/>
        </w:rPr>
        <w:t xml:space="preserve">- </w:t>
      </w:r>
      <w:r>
        <w:rPr>
          <w:sz w:val="24"/>
          <w:szCs w:val="24"/>
        </w:rPr>
        <w:t xml:space="preserve">виконання Постанови Другого відділу державної виконавчої служби у місті Хмельницькому Центрального міжрегіонального управління Міністерства юстиції від 02.04.2025 року ВП №77673975  </w:t>
      </w:r>
      <w:r w:rsidRPr="00DD2D69">
        <w:rPr>
          <w:sz w:val="24"/>
          <w:szCs w:val="24"/>
        </w:rPr>
        <w:t xml:space="preserve"> – 32 000</w:t>
      </w:r>
      <w:r>
        <w:rPr>
          <w:sz w:val="24"/>
          <w:szCs w:val="24"/>
        </w:rPr>
        <w:t>,00 гривень.</w:t>
      </w:r>
    </w:p>
    <w:p w14:paraId="77A615E3" w14:textId="42D7D4B2" w:rsidR="00697ADD" w:rsidRPr="001E67FB" w:rsidRDefault="000F1A97" w:rsidP="00697ADD">
      <w:pPr>
        <w:shd w:val="clear" w:color="auto" w:fill="FFFFFF"/>
        <w:ind w:firstLine="709"/>
        <w:jc w:val="both"/>
        <w:rPr>
          <w:spacing w:val="2"/>
          <w:sz w:val="24"/>
          <w:szCs w:val="24"/>
        </w:rPr>
      </w:pPr>
      <w:r>
        <w:rPr>
          <w:spacing w:val="2"/>
          <w:sz w:val="24"/>
          <w:szCs w:val="24"/>
        </w:rPr>
        <w:t>Д</w:t>
      </w:r>
      <w:r w:rsidR="00697ADD" w:rsidRPr="001E67FB">
        <w:rPr>
          <w:spacing w:val="2"/>
          <w:sz w:val="24"/>
          <w:szCs w:val="24"/>
        </w:rPr>
        <w:t>ля Позаміського дитячого закладу оздоровлення та відпочинку «Чайка» в цілому зменшено призначення на суму 234 590,00 грн:</w:t>
      </w:r>
    </w:p>
    <w:p w14:paraId="39A28D8A" w14:textId="77777777" w:rsidR="00697ADD" w:rsidRPr="001E67FB" w:rsidRDefault="00697ADD" w:rsidP="00697ADD">
      <w:pPr>
        <w:shd w:val="clear" w:color="auto" w:fill="FFFFFF"/>
        <w:ind w:firstLine="709"/>
        <w:jc w:val="both"/>
        <w:rPr>
          <w:spacing w:val="2"/>
          <w:sz w:val="24"/>
          <w:szCs w:val="24"/>
        </w:rPr>
      </w:pPr>
      <w:r w:rsidRPr="001E67FB">
        <w:rPr>
          <w:spacing w:val="2"/>
          <w:sz w:val="24"/>
          <w:szCs w:val="24"/>
        </w:rPr>
        <w:t>- зменшено призначення на суму 460 442,00 грн за рахунок економії від капітального ремонту електромереж;</w:t>
      </w:r>
    </w:p>
    <w:p w14:paraId="2C1CCC83" w14:textId="77777777" w:rsidR="00697ADD" w:rsidRPr="003B01B8" w:rsidRDefault="00697ADD" w:rsidP="00697ADD">
      <w:pPr>
        <w:shd w:val="clear" w:color="auto" w:fill="FFFFFF"/>
        <w:ind w:firstLine="709"/>
        <w:jc w:val="both"/>
        <w:rPr>
          <w:spacing w:val="2"/>
          <w:sz w:val="24"/>
          <w:szCs w:val="24"/>
        </w:rPr>
      </w:pPr>
      <w:r w:rsidRPr="003B01B8">
        <w:rPr>
          <w:spacing w:val="2"/>
          <w:sz w:val="24"/>
          <w:szCs w:val="24"/>
        </w:rPr>
        <w:t xml:space="preserve">- збільшено призначення на поточний ремонт з улаштуванням блискавкозахисту приміщення басейну (126 000,00 грн) та ремонт пожежної сигналізації, </w:t>
      </w:r>
      <w:proofErr w:type="spellStart"/>
      <w:r w:rsidRPr="003B01B8">
        <w:rPr>
          <w:spacing w:val="2"/>
          <w:sz w:val="24"/>
          <w:szCs w:val="24"/>
        </w:rPr>
        <w:t>оповіщування</w:t>
      </w:r>
      <w:proofErr w:type="spellEnd"/>
      <w:r w:rsidRPr="003B01B8">
        <w:rPr>
          <w:spacing w:val="2"/>
          <w:sz w:val="24"/>
          <w:szCs w:val="24"/>
        </w:rPr>
        <w:t xml:space="preserve"> про пожежу та управління евакуацією людей, устаткування передавання тривожних сповіщень на об’єкті: клуб-їдальня та медпункт (99 852,00 грн) Позаміського дитячого закладу оздоровлення та відпочинку «Чайка» Хмельницької міської ради, за </w:t>
      </w:r>
      <w:proofErr w:type="spellStart"/>
      <w:r w:rsidRPr="003B01B8">
        <w:rPr>
          <w:spacing w:val="2"/>
          <w:sz w:val="24"/>
          <w:szCs w:val="24"/>
        </w:rPr>
        <w:t>адресою</w:t>
      </w:r>
      <w:proofErr w:type="spellEnd"/>
      <w:r w:rsidRPr="003B01B8">
        <w:rPr>
          <w:spacing w:val="2"/>
          <w:sz w:val="24"/>
          <w:szCs w:val="24"/>
        </w:rPr>
        <w:t>: Хмельницька область, Хмельницький район, с. Головчинці, вул. Підлісна, 4/1.</w:t>
      </w:r>
    </w:p>
    <w:p w14:paraId="67DE8E36" w14:textId="57367311" w:rsidR="00697ADD" w:rsidRPr="00317519" w:rsidRDefault="000F1A97" w:rsidP="00697ADD">
      <w:pPr>
        <w:shd w:val="clear" w:color="auto" w:fill="FFFFFF"/>
        <w:ind w:firstLine="709"/>
        <w:jc w:val="both"/>
        <w:rPr>
          <w:spacing w:val="2"/>
          <w:sz w:val="24"/>
          <w:szCs w:val="24"/>
        </w:rPr>
      </w:pPr>
      <w:r>
        <w:rPr>
          <w:sz w:val="24"/>
          <w:szCs w:val="24"/>
        </w:rPr>
        <w:t>Д</w:t>
      </w:r>
      <w:r w:rsidR="00697ADD" w:rsidRPr="00317519">
        <w:rPr>
          <w:sz w:val="24"/>
          <w:szCs w:val="24"/>
        </w:rPr>
        <w:t xml:space="preserve">ля </w:t>
      </w:r>
      <w:r w:rsidR="00697ADD" w:rsidRPr="00317519">
        <w:rPr>
          <w:spacing w:val="2"/>
          <w:sz w:val="24"/>
          <w:szCs w:val="24"/>
        </w:rPr>
        <w:t xml:space="preserve">Хмельницького міського центру соціальної підтримки та адаптації збільшено призначення на суму 168 100,00 грн на </w:t>
      </w:r>
      <w:r w:rsidR="00697ADD" w:rsidRPr="00317519">
        <w:rPr>
          <w:sz w:val="24"/>
          <w:szCs w:val="24"/>
        </w:rPr>
        <w:t xml:space="preserve">виплату заробітної плати з нарахуваннями працівникам соціального захисту, з метою здійснення доплат за роботу в несприятливих </w:t>
      </w:r>
      <w:r w:rsidR="00697ADD" w:rsidRPr="00317519">
        <w:rPr>
          <w:sz w:val="24"/>
          <w:szCs w:val="24"/>
        </w:rPr>
        <w:lastRenderedPageBreak/>
        <w:t>умовах праці.</w:t>
      </w:r>
    </w:p>
    <w:p w14:paraId="6002988A" w14:textId="77777777" w:rsidR="00697ADD" w:rsidRPr="00E479B8" w:rsidRDefault="00697ADD" w:rsidP="00697ADD">
      <w:pPr>
        <w:pStyle w:val="af5"/>
        <w:shd w:val="clear" w:color="auto" w:fill="FFFFFF"/>
        <w:spacing w:after="0" w:line="240" w:lineRule="auto"/>
        <w:ind w:left="0" w:firstLine="709"/>
        <w:jc w:val="both"/>
        <w:rPr>
          <w:spacing w:val="2"/>
          <w:sz w:val="24"/>
          <w:szCs w:val="24"/>
        </w:rPr>
      </w:pPr>
      <w:r w:rsidRPr="00317519">
        <w:rPr>
          <w:rFonts w:ascii="Times New Roman" w:hAnsi="Times New Roman"/>
          <w:sz w:val="24"/>
          <w:szCs w:val="24"/>
        </w:rPr>
        <w:t>За</w:t>
      </w:r>
      <w:r w:rsidRPr="00317519">
        <w:rPr>
          <w:rFonts w:ascii="Times New Roman" w:hAnsi="Times New Roman"/>
          <w:spacing w:val="2"/>
          <w:sz w:val="24"/>
          <w:szCs w:val="24"/>
        </w:rPr>
        <w:t xml:space="preserve"> КПКВКМБ 0813230 «Видатки, пов’язані з наданням підтримки внутрішньо переміщеним та/або</w:t>
      </w:r>
      <w:r w:rsidRPr="00E479B8">
        <w:rPr>
          <w:rFonts w:ascii="Times New Roman" w:hAnsi="Times New Roman"/>
          <w:spacing w:val="2"/>
          <w:sz w:val="24"/>
          <w:szCs w:val="24"/>
        </w:rPr>
        <w:t xml:space="preserve"> евакуйованим особам у зв’язку із введенням воєнного стану» збільшено призначення по спеціальному фонду (бюджет розвитку) для Хмельницького міського центру соціальної підтримки та адаптації на суму 80 000,00 грн для проведення експертизи </w:t>
      </w:r>
      <w:proofErr w:type="spellStart"/>
      <w:r w:rsidRPr="00E479B8">
        <w:rPr>
          <w:rFonts w:ascii="Times New Roman" w:hAnsi="Times New Roman"/>
          <w:spacing w:val="2"/>
          <w:sz w:val="24"/>
          <w:szCs w:val="24"/>
        </w:rPr>
        <w:t>проєктно</w:t>
      </w:r>
      <w:proofErr w:type="spellEnd"/>
      <w:r w:rsidRPr="00E479B8">
        <w:rPr>
          <w:rFonts w:ascii="Times New Roman" w:hAnsi="Times New Roman"/>
          <w:spacing w:val="2"/>
          <w:sz w:val="24"/>
          <w:szCs w:val="24"/>
        </w:rPr>
        <w:t xml:space="preserve">-кошторисної документації об’єкта  «Реконструкція нежитлової будівлі та нежитлового приміщення Хмельницького міського центру соціальної підтримки та адаптації під соціальний готель для внутрішньо-переміщених осіб за </w:t>
      </w:r>
      <w:proofErr w:type="spellStart"/>
      <w:r w:rsidRPr="00E479B8">
        <w:rPr>
          <w:rFonts w:ascii="Times New Roman" w:hAnsi="Times New Roman"/>
          <w:spacing w:val="2"/>
          <w:sz w:val="24"/>
          <w:szCs w:val="24"/>
        </w:rPr>
        <w:t>а</w:t>
      </w:r>
      <w:r>
        <w:rPr>
          <w:rFonts w:ascii="Times New Roman" w:hAnsi="Times New Roman"/>
          <w:spacing w:val="2"/>
          <w:sz w:val="24"/>
          <w:szCs w:val="24"/>
        </w:rPr>
        <w:t>дресою</w:t>
      </w:r>
      <w:proofErr w:type="spellEnd"/>
      <w:r>
        <w:rPr>
          <w:rFonts w:ascii="Times New Roman" w:hAnsi="Times New Roman"/>
          <w:spacing w:val="2"/>
          <w:sz w:val="24"/>
          <w:szCs w:val="24"/>
        </w:rPr>
        <w:t xml:space="preserve"> : вул. Житецького, 22 м. </w:t>
      </w:r>
      <w:r w:rsidRPr="00E479B8">
        <w:rPr>
          <w:rFonts w:ascii="Times New Roman" w:hAnsi="Times New Roman"/>
          <w:spacing w:val="2"/>
          <w:sz w:val="24"/>
          <w:szCs w:val="24"/>
        </w:rPr>
        <w:t>Хмельницького».</w:t>
      </w:r>
    </w:p>
    <w:p w14:paraId="5EA2C7B0" w14:textId="77777777" w:rsidR="00697ADD" w:rsidRPr="00B515A3" w:rsidRDefault="00697ADD" w:rsidP="00697ADD">
      <w:pPr>
        <w:shd w:val="clear" w:color="auto" w:fill="FFFFFF"/>
        <w:ind w:firstLine="709"/>
        <w:jc w:val="both"/>
        <w:rPr>
          <w:spacing w:val="2"/>
          <w:sz w:val="24"/>
          <w:szCs w:val="24"/>
        </w:rPr>
      </w:pPr>
      <w:r w:rsidRPr="00B515A3">
        <w:rPr>
          <w:spacing w:val="2"/>
          <w:sz w:val="24"/>
          <w:szCs w:val="24"/>
        </w:rPr>
        <w:t xml:space="preserve">За КПКВКМБ 0813250 «Будівництво  установ та закладів соціальної сфери» зменшено призначення на суму 2 000 000,00 грн, що були передбачені на реконструкцію будівлі лікувально-оздоровчого комплексу «Г-2» під спальний корпус Позаміського дитячого закладу оздоровлення та відпочинку «Чайка» Хмельницької міської ради за </w:t>
      </w:r>
      <w:proofErr w:type="spellStart"/>
      <w:r w:rsidRPr="00B515A3">
        <w:rPr>
          <w:spacing w:val="2"/>
          <w:sz w:val="24"/>
          <w:szCs w:val="24"/>
        </w:rPr>
        <w:t>адресою</w:t>
      </w:r>
      <w:proofErr w:type="spellEnd"/>
      <w:r w:rsidRPr="00B515A3">
        <w:rPr>
          <w:spacing w:val="2"/>
          <w:sz w:val="24"/>
          <w:szCs w:val="24"/>
        </w:rPr>
        <w:t>: Хмельницька область, Хмельницький район, с. Головчинці, вул. Підлісна, 4/1 з впровадженням заходів з ен</w:t>
      </w:r>
      <w:r>
        <w:rPr>
          <w:spacing w:val="2"/>
          <w:sz w:val="24"/>
          <w:szCs w:val="24"/>
        </w:rPr>
        <w:t>е</w:t>
      </w:r>
      <w:r w:rsidRPr="00B515A3">
        <w:rPr>
          <w:spacing w:val="2"/>
          <w:sz w:val="24"/>
          <w:szCs w:val="24"/>
        </w:rPr>
        <w:t>ргоефективності».</w:t>
      </w:r>
    </w:p>
    <w:p w14:paraId="25D397CF" w14:textId="77777777" w:rsidR="00697ADD" w:rsidRPr="0071206A" w:rsidRDefault="00697ADD" w:rsidP="00697ADD">
      <w:pPr>
        <w:shd w:val="clear" w:color="auto" w:fill="FFFFFF"/>
        <w:ind w:right="5"/>
        <w:jc w:val="both"/>
        <w:rPr>
          <w:spacing w:val="3"/>
          <w:sz w:val="24"/>
          <w:szCs w:val="24"/>
        </w:rPr>
      </w:pPr>
      <w:r w:rsidRPr="00BA38D5">
        <w:rPr>
          <w:spacing w:val="3"/>
          <w:sz w:val="24"/>
          <w:szCs w:val="24"/>
        </w:rPr>
        <w:tab/>
      </w:r>
      <w:r w:rsidRPr="00BA38D5">
        <w:rPr>
          <w:sz w:val="24"/>
          <w:szCs w:val="24"/>
        </w:rPr>
        <w:t xml:space="preserve">За </w:t>
      </w:r>
      <w:r w:rsidRPr="00BA38D5">
        <w:rPr>
          <w:spacing w:val="2"/>
          <w:sz w:val="24"/>
          <w:szCs w:val="24"/>
        </w:rPr>
        <w:t>КПКВКМБ</w:t>
      </w:r>
      <w:r w:rsidRPr="0071206A">
        <w:rPr>
          <w:spacing w:val="2"/>
          <w:sz w:val="24"/>
          <w:szCs w:val="24"/>
        </w:rPr>
        <w:t xml:space="preserve"> 0813192 «Надання фінансової підтримки громадським об’єднанням ветеранів і осіб з інвалідністю, діяльність яких має соціальну спрямованість» збільшено призначення на суму 410 550,00 гривень.</w:t>
      </w:r>
    </w:p>
    <w:p w14:paraId="4173B71E" w14:textId="2FFDEE16" w:rsidR="00697ADD" w:rsidRDefault="00697ADD" w:rsidP="00697ADD">
      <w:pPr>
        <w:shd w:val="clear" w:color="auto" w:fill="FFFFFF"/>
        <w:ind w:left="10" w:right="5"/>
        <w:jc w:val="both"/>
        <w:rPr>
          <w:spacing w:val="2"/>
          <w:sz w:val="24"/>
          <w:szCs w:val="24"/>
        </w:rPr>
      </w:pPr>
      <w:r w:rsidRPr="00077EFC">
        <w:rPr>
          <w:sz w:val="24"/>
          <w:szCs w:val="24"/>
        </w:rPr>
        <w:t xml:space="preserve">            За </w:t>
      </w:r>
      <w:r w:rsidRPr="00077EFC">
        <w:rPr>
          <w:spacing w:val="2"/>
          <w:sz w:val="24"/>
          <w:szCs w:val="24"/>
        </w:rPr>
        <w:t>КПКВКМБ 0813242 «Інші заходи у сфері соціального захисту і соціального забезпечення» збільшено призначення в сумі 4</w:t>
      </w:r>
      <w:r w:rsidR="00E45912">
        <w:rPr>
          <w:spacing w:val="2"/>
          <w:sz w:val="24"/>
          <w:szCs w:val="24"/>
        </w:rPr>
        <w:t>4</w:t>
      </w:r>
      <w:r>
        <w:rPr>
          <w:spacing w:val="2"/>
          <w:sz w:val="24"/>
          <w:szCs w:val="24"/>
        </w:rPr>
        <w:t> 154 290</w:t>
      </w:r>
      <w:r w:rsidRPr="00077EFC">
        <w:rPr>
          <w:spacing w:val="2"/>
          <w:sz w:val="24"/>
          <w:szCs w:val="24"/>
        </w:rPr>
        <w:t>,00 грн для:</w:t>
      </w:r>
    </w:p>
    <w:p w14:paraId="0F44C85A" w14:textId="77777777" w:rsidR="00697ADD" w:rsidRPr="00077EFC" w:rsidRDefault="00697ADD" w:rsidP="00697ADD">
      <w:pPr>
        <w:shd w:val="clear" w:color="auto" w:fill="FFFFFF"/>
        <w:ind w:left="10" w:right="5"/>
        <w:jc w:val="both"/>
        <w:rPr>
          <w:spacing w:val="2"/>
          <w:sz w:val="24"/>
          <w:szCs w:val="24"/>
        </w:rPr>
      </w:pPr>
      <w:r>
        <w:rPr>
          <w:spacing w:val="2"/>
          <w:sz w:val="24"/>
          <w:szCs w:val="24"/>
        </w:rPr>
        <w:t xml:space="preserve">- фінансової підтримки статутної діяльності громадських організацій, що займаються </w:t>
      </w:r>
      <w:proofErr w:type="spellStart"/>
      <w:r>
        <w:rPr>
          <w:spacing w:val="2"/>
          <w:sz w:val="24"/>
          <w:szCs w:val="24"/>
        </w:rPr>
        <w:t>волонтерством</w:t>
      </w:r>
      <w:proofErr w:type="spellEnd"/>
      <w:r>
        <w:rPr>
          <w:spacing w:val="2"/>
          <w:sz w:val="24"/>
          <w:szCs w:val="24"/>
        </w:rPr>
        <w:t xml:space="preserve"> – 286 000,00 грн;</w:t>
      </w:r>
    </w:p>
    <w:p w14:paraId="5CC6DEFD" w14:textId="77777777" w:rsidR="00697ADD" w:rsidRDefault="00697ADD" w:rsidP="00697ADD">
      <w:pPr>
        <w:shd w:val="clear" w:color="auto" w:fill="FFFFFF"/>
        <w:ind w:left="10" w:right="5"/>
        <w:jc w:val="both"/>
        <w:rPr>
          <w:spacing w:val="2"/>
          <w:sz w:val="24"/>
          <w:szCs w:val="24"/>
        </w:rPr>
      </w:pPr>
      <w:r w:rsidRPr="00615E65">
        <w:rPr>
          <w:spacing w:val="2"/>
          <w:sz w:val="24"/>
          <w:szCs w:val="24"/>
        </w:rPr>
        <w:t>- надання одноразової грошової допомоги деяким категоріям громадян, що зареєстровані та проживають на території Хмельницької міської територіальної громади – 40 000 000,00 грн;</w:t>
      </w:r>
    </w:p>
    <w:p w14:paraId="11CF9695" w14:textId="6A015F8E" w:rsidR="00E45912" w:rsidRPr="00F44DCF" w:rsidRDefault="00E45912" w:rsidP="00E45912">
      <w:pPr>
        <w:shd w:val="clear" w:color="auto" w:fill="FFFFFF"/>
        <w:suppressAutoHyphens/>
        <w:autoSpaceDN/>
        <w:adjustRightInd/>
        <w:jc w:val="both"/>
        <w:rPr>
          <w:spacing w:val="2"/>
          <w:sz w:val="24"/>
          <w:szCs w:val="24"/>
        </w:rPr>
      </w:pPr>
      <w:r>
        <w:rPr>
          <w:spacing w:val="2"/>
          <w:sz w:val="24"/>
          <w:szCs w:val="24"/>
        </w:rPr>
        <w:t xml:space="preserve">- </w:t>
      </w:r>
      <w:r w:rsidRPr="00E45912">
        <w:rPr>
          <w:spacing w:val="2"/>
          <w:sz w:val="24"/>
          <w:szCs w:val="24"/>
        </w:rPr>
        <w:t>надання грошової допомоги постраждалим/власникам/наймачам об</w:t>
      </w:r>
      <w:r>
        <w:rPr>
          <w:spacing w:val="2"/>
          <w:sz w:val="24"/>
          <w:szCs w:val="24"/>
        </w:rPr>
        <w:t>’</w:t>
      </w:r>
      <w:r w:rsidRPr="00E45912">
        <w:rPr>
          <w:spacing w:val="2"/>
          <w:sz w:val="24"/>
          <w:szCs w:val="24"/>
        </w:rPr>
        <w:t>єктів нерухомого майна житлового фонду, об</w:t>
      </w:r>
      <w:r>
        <w:rPr>
          <w:spacing w:val="2"/>
          <w:sz w:val="24"/>
          <w:szCs w:val="24"/>
        </w:rPr>
        <w:t>’</w:t>
      </w:r>
      <w:r w:rsidRPr="00E45912">
        <w:rPr>
          <w:spacing w:val="2"/>
          <w:sz w:val="24"/>
          <w:szCs w:val="24"/>
        </w:rPr>
        <w:t xml:space="preserve">єктів незавершеного будівництва житлового фонду, пошкодженого внаслідок бойових дій, терористичних актів, диверсій, спричинених збройною агресією російської федерації проти України </w:t>
      </w:r>
      <w:r>
        <w:rPr>
          <w:spacing w:val="2"/>
          <w:sz w:val="24"/>
          <w:szCs w:val="24"/>
        </w:rPr>
        <w:t xml:space="preserve">– </w:t>
      </w:r>
      <w:r w:rsidR="00B36DAF">
        <w:rPr>
          <w:spacing w:val="2"/>
          <w:sz w:val="24"/>
          <w:szCs w:val="24"/>
        </w:rPr>
        <w:t>3</w:t>
      </w:r>
      <w:r w:rsidRPr="00E45912">
        <w:rPr>
          <w:spacing w:val="2"/>
          <w:sz w:val="24"/>
          <w:szCs w:val="24"/>
        </w:rPr>
        <w:t> 000 000</w:t>
      </w:r>
      <w:r w:rsidRPr="00F44DCF">
        <w:rPr>
          <w:spacing w:val="2"/>
          <w:sz w:val="24"/>
          <w:szCs w:val="24"/>
        </w:rPr>
        <w:t>,00 грн;</w:t>
      </w:r>
    </w:p>
    <w:p w14:paraId="546575E3" w14:textId="77777777" w:rsidR="00697ADD" w:rsidRPr="00615E65" w:rsidRDefault="00697ADD" w:rsidP="00697ADD">
      <w:pPr>
        <w:shd w:val="clear" w:color="auto" w:fill="FFFFFF"/>
        <w:ind w:left="10" w:right="5"/>
        <w:jc w:val="both"/>
        <w:rPr>
          <w:spacing w:val="2"/>
          <w:sz w:val="24"/>
          <w:szCs w:val="24"/>
        </w:rPr>
      </w:pPr>
      <w:r>
        <w:rPr>
          <w:spacing w:val="2"/>
          <w:sz w:val="24"/>
          <w:szCs w:val="24"/>
        </w:rPr>
        <w:t>- компенсації 50% оплати вартості навчання у закладах вищої освіти, розташованих на території Хмельницької міської територіальної громади для осіб, які захищали незалежність, суверенітет та територіальну цілісність України і членів їх сімей – 140 000,00 грн;</w:t>
      </w:r>
    </w:p>
    <w:p w14:paraId="53686778" w14:textId="77777777" w:rsidR="00697ADD" w:rsidRPr="005B79CF" w:rsidRDefault="00697ADD" w:rsidP="00697ADD">
      <w:pPr>
        <w:shd w:val="clear" w:color="auto" w:fill="FFFFFF"/>
        <w:ind w:left="10" w:right="5"/>
        <w:jc w:val="both"/>
        <w:rPr>
          <w:spacing w:val="2"/>
          <w:sz w:val="24"/>
          <w:szCs w:val="24"/>
        </w:rPr>
      </w:pPr>
      <w:r w:rsidRPr="005B79CF">
        <w:rPr>
          <w:spacing w:val="2"/>
          <w:sz w:val="24"/>
          <w:szCs w:val="24"/>
        </w:rPr>
        <w:t>- відшкодування витрат в міському транспорті (проїзні квитки пільговим категоріям) населення – 230 000,00грн;</w:t>
      </w:r>
    </w:p>
    <w:p w14:paraId="675656E9" w14:textId="77777777" w:rsidR="00697ADD" w:rsidRPr="000009C9" w:rsidRDefault="00697ADD" w:rsidP="00697ADD">
      <w:pPr>
        <w:shd w:val="clear" w:color="auto" w:fill="FFFFFF"/>
        <w:ind w:left="10" w:right="5"/>
        <w:jc w:val="both"/>
        <w:rPr>
          <w:spacing w:val="2"/>
          <w:sz w:val="24"/>
          <w:szCs w:val="24"/>
        </w:rPr>
      </w:pPr>
      <w:r w:rsidRPr="000009C9">
        <w:rPr>
          <w:spacing w:val="2"/>
          <w:sz w:val="24"/>
          <w:szCs w:val="24"/>
        </w:rPr>
        <w:t xml:space="preserve">- </w:t>
      </w:r>
      <w:r w:rsidRPr="00ED25EC">
        <w:rPr>
          <w:spacing w:val="2"/>
          <w:sz w:val="24"/>
          <w:szCs w:val="24"/>
        </w:rPr>
        <w:t>відшкодування витрат за надання  послуги з перевезення осіб з інвалідн</w:t>
      </w:r>
      <w:r>
        <w:rPr>
          <w:spacing w:val="2"/>
          <w:sz w:val="24"/>
          <w:szCs w:val="24"/>
        </w:rPr>
        <w:t>і</w:t>
      </w:r>
      <w:r w:rsidRPr="00ED25EC">
        <w:rPr>
          <w:spacing w:val="2"/>
          <w:sz w:val="24"/>
          <w:szCs w:val="24"/>
        </w:rPr>
        <w:t xml:space="preserve">стю 1 групи в тому числі хронічною нирковою недостатністю (потребують гемо- або </w:t>
      </w:r>
      <w:proofErr w:type="spellStart"/>
      <w:r w:rsidRPr="00ED25EC">
        <w:rPr>
          <w:spacing w:val="2"/>
          <w:sz w:val="24"/>
          <w:szCs w:val="24"/>
        </w:rPr>
        <w:t>перітонального</w:t>
      </w:r>
      <w:proofErr w:type="spellEnd"/>
      <w:r w:rsidRPr="00ED25EC">
        <w:rPr>
          <w:spacing w:val="2"/>
          <w:sz w:val="24"/>
          <w:szCs w:val="24"/>
        </w:rPr>
        <w:t xml:space="preserve"> діалізу), дітей з інвалідністю, які не пересуваються на візках</w:t>
      </w:r>
      <w:r>
        <w:rPr>
          <w:spacing w:val="2"/>
          <w:sz w:val="24"/>
          <w:szCs w:val="24"/>
        </w:rPr>
        <w:t xml:space="preserve"> </w:t>
      </w:r>
      <w:r w:rsidRPr="000009C9">
        <w:rPr>
          <w:spacing w:val="2"/>
          <w:sz w:val="24"/>
          <w:szCs w:val="24"/>
        </w:rPr>
        <w:t>– 452 580,00грн;</w:t>
      </w:r>
    </w:p>
    <w:p w14:paraId="76510D32" w14:textId="77777777" w:rsidR="00697ADD" w:rsidRPr="009921FE" w:rsidRDefault="00697ADD" w:rsidP="00697ADD">
      <w:pPr>
        <w:shd w:val="clear" w:color="auto" w:fill="FFFFFF"/>
        <w:ind w:left="10" w:right="5"/>
        <w:jc w:val="both"/>
        <w:rPr>
          <w:spacing w:val="2"/>
          <w:sz w:val="24"/>
          <w:szCs w:val="24"/>
        </w:rPr>
      </w:pPr>
      <w:r w:rsidRPr="009921FE">
        <w:rPr>
          <w:spacing w:val="2"/>
          <w:sz w:val="24"/>
          <w:szCs w:val="24"/>
        </w:rPr>
        <w:t>- відшкодування транспортних витрат, пов’язаних з діяльністю установ внутрішньо-переміщених осіб – 45 710,00 гривень.</w:t>
      </w:r>
    </w:p>
    <w:p w14:paraId="1E742E3A" w14:textId="77777777" w:rsidR="00697ADD" w:rsidRDefault="00697ADD" w:rsidP="00697ADD">
      <w:pPr>
        <w:ind w:firstLine="709"/>
        <w:jc w:val="both"/>
        <w:rPr>
          <w:spacing w:val="2"/>
          <w:sz w:val="24"/>
          <w:szCs w:val="24"/>
        </w:rPr>
      </w:pPr>
      <w:r w:rsidRPr="00E65429">
        <w:rPr>
          <w:sz w:val="24"/>
          <w:szCs w:val="24"/>
        </w:rPr>
        <w:t>По</w:t>
      </w:r>
      <w:r w:rsidRPr="00E65429">
        <w:rPr>
          <w:spacing w:val="2"/>
          <w:sz w:val="24"/>
          <w:szCs w:val="24"/>
        </w:rPr>
        <w:t xml:space="preserve"> </w:t>
      </w:r>
      <w:r w:rsidRPr="00E65429">
        <w:rPr>
          <w:spacing w:val="5"/>
          <w:sz w:val="24"/>
          <w:szCs w:val="24"/>
        </w:rPr>
        <w:t>КПКВКМБ</w:t>
      </w:r>
      <w:r w:rsidRPr="00E65429">
        <w:rPr>
          <w:spacing w:val="2"/>
          <w:sz w:val="24"/>
          <w:szCs w:val="24"/>
        </w:rPr>
        <w:t xml:space="preserve"> 0816082 «Придбання житла для окремих категорій населення відповідно до законодавства» передбачено </w:t>
      </w:r>
      <w:r>
        <w:rPr>
          <w:spacing w:val="2"/>
          <w:sz w:val="24"/>
          <w:szCs w:val="24"/>
        </w:rPr>
        <w:t>20 770 </w:t>
      </w:r>
      <w:r w:rsidRPr="00E65429">
        <w:rPr>
          <w:spacing w:val="2"/>
          <w:sz w:val="24"/>
          <w:szCs w:val="24"/>
        </w:rPr>
        <w:t>000</w:t>
      </w:r>
      <w:r>
        <w:rPr>
          <w:spacing w:val="2"/>
          <w:sz w:val="24"/>
          <w:szCs w:val="24"/>
        </w:rPr>
        <w:t>,00 </w:t>
      </w:r>
      <w:r w:rsidRPr="00E65429">
        <w:rPr>
          <w:spacing w:val="2"/>
          <w:sz w:val="24"/>
          <w:szCs w:val="24"/>
        </w:rPr>
        <w:t>грн</w:t>
      </w:r>
      <w:r>
        <w:rPr>
          <w:spacing w:val="2"/>
          <w:sz w:val="24"/>
          <w:szCs w:val="24"/>
        </w:rPr>
        <w:t>, в т. ч. для:</w:t>
      </w:r>
    </w:p>
    <w:p w14:paraId="6A1E32AC" w14:textId="77777777" w:rsidR="00697ADD" w:rsidRDefault="00697ADD" w:rsidP="00697ADD">
      <w:pPr>
        <w:ind w:firstLine="709"/>
        <w:jc w:val="both"/>
        <w:rPr>
          <w:spacing w:val="2"/>
          <w:sz w:val="24"/>
          <w:szCs w:val="24"/>
        </w:rPr>
      </w:pPr>
      <w:r>
        <w:rPr>
          <w:spacing w:val="2"/>
          <w:sz w:val="24"/>
          <w:szCs w:val="24"/>
        </w:rPr>
        <w:t xml:space="preserve">- </w:t>
      </w:r>
      <w:r w:rsidRPr="000E5C78">
        <w:rPr>
          <w:spacing w:val="2"/>
          <w:sz w:val="24"/>
          <w:szCs w:val="24"/>
        </w:rPr>
        <w:t xml:space="preserve">виплати грошової компенсації </w:t>
      </w:r>
      <w:r>
        <w:rPr>
          <w:spacing w:val="2"/>
          <w:sz w:val="24"/>
          <w:szCs w:val="24"/>
        </w:rPr>
        <w:t xml:space="preserve">особам з інвалідністю внаслідок війни ІІІ групи </w:t>
      </w:r>
      <w:r w:rsidRPr="000E5C78">
        <w:rPr>
          <w:spacing w:val="2"/>
          <w:sz w:val="24"/>
          <w:szCs w:val="24"/>
        </w:rPr>
        <w:t>за належні для отримання жилі приміщення, які захищали незалежність, суверенітет та територіальну цілісність України</w:t>
      </w:r>
      <w:r>
        <w:rPr>
          <w:spacing w:val="2"/>
          <w:sz w:val="24"/>
          <w:szCs w:val="24"/>
        </w:rPr>
        <w:t xml:space="preserve"> та потребують поліпшення житлових умов</w:t>
      </w:r>
      <w:r w:rsidRPr="000E5C78">
        <w:rPr>
          <w:spacing w:val="2"/>
          <w:sz w:val="24"/>
          <w:szCs w:val="24"/>
        </w:rPr>
        <w:t xml:space="preserve"> </w:t>
      </w:r>
      <w:r>
        <w:rPr>
          <w:spacing w:val="2"/>
          <w:sz w:val="24"/>
          <w:szCs w:val="24"/>
        </w:rPr>
        <w:t>– 3 150 000,00</w:t>
      </w:r>
      <w:r>
        <w:rPr>
          <w:spacing w:val="2"/>
          <w:sz w:val="24"/>
          <w:szCs w:val="24"/>
          <w:lang w:val="en-US"/>
        </w:rPr>
        <w:t> </w:t>
      </w:r>
      <w:r>
        <w:rPr>
          <w:spacing w:val="2"/>
          <w:sz w:val="24"/>
          <w:szCs w:val="24"/>
        </w:rPr>
        <w:t>грн;</w:t>
      </w:r>
    </w:p>
    <w:p w14:paraId="238AD4E4" w14:textId="77777777" w:rsidR="00697ADD" w:rsidRDefault="00697ADD" w:rsidP="00697ADD">
      <w:pPr>
        <w:ind w:firstLine="709"/>
        <w:jc w:val="both"/>
        <w:rPr>
          <w:spacing w:val="2"/>
          <w:sz w:val="24"/>
          <w:szCs w:val="24"/>
        </w:rPr>
      </w:pPr>
      <w:r>
        <w:rPr>
          <w:spacing w:val="2"/>
          <w:sz w:val="24"/>
          <w:szCs w:val="24"/>
        </w:rPr>
        <w:t xml:space="preserve">- </w:t>
      </w:r>
      <w:r w:rsidRPr="000E5C78">
        <w:rPr>
          <w:spacing w:val="2"/>
          <w:sz w:val="24"/>
          <w:szCs w:val="24"/>
        </w:rPr>
        <w:t xml:space="preserve">виплати </w:t>
      </w:r>
      <w:r>
        <w:rPr>
          <w:spacing w:val="2"/>
          <w:sz w:val="24"/>
          <w:szCs w:val="24"/>
        </w:rPr>
        <w:t xml:space="preserve">часткової </w:t>
      </w:r>
      <w:r w:rsidRPr="000E5C78">
        <w:rPr>
          <w:spacing w:val="2"/>
          <w:sz w:val="24"/>
          <w:szCs w:val="24"/>
        </w:rPr>
        <w:t xml:space="preserve">грошової компенсації </w:t>
      </w:r>
      <w:r>
        <w:rPr>
          <w:spacing w:val="2"/>
          <w:sz w:val="24"/>
          <w:szCs w:val="24"/>
        </w:rPr>
        <w:t xml:space="preserve">на умовах співфінансування </w:t>
      </w:r>
      <w:r w:rsidRPr="000E5C78">
        <w:rPr>
          <w:spacing w:val="2"/>
          <w:sz w:val="24"/>
          <w:szCs w:val="24"/>
        </w:rPr>
        <w:t xml:space="preserve">за належні для отримання жилі приміщення деяким категоріям осіб, які захищали незалежність, суверенітет та територіальну цілісність України </w:t>
      </w:r>
      <w:r>
        <w:rPr>
          <w:spacing w:val="2"/>
          <w:sz w:val="24"/>
          <w:szCs w:val="24"/>
        </w:rPr>
        <w:t>– 2 620 000,00 грн;</w:t>
      </w:r>
    </w:p>
    <w:p w14:paraId="2015F197" w14:textId="2121F045" w:rsidR="00697ADD" w:rsidRDefault="00697ADD" w:rsidP="00697ADD">
      <w:pPr>
        <w:ind w:firstLine="709"/>
        <w:jc w:val="both"/>
        <w:rPr>
          <w:spacing w:val="2"/>
          <w:sz w:val="24"/>
          <w:szCs w:val="24"/>
        </w:rPr>
      </w:pPr>
      <w:r>
        <w:rPr>
          <w:spacing w:val="2"/>
          <w:sz w:val="24"/>
          <w:szCs w:val="24"/>
        </w:rPr>
        <w:t xml:space="preserve">Також збільшено призначення на суму 15 000 000,00 грн для </w:t>
      </w:r>
      <w:r w:rsidRPr="000E5C78">
        <w:rPr>
          <w:spacing w:val="2"/>
          <w:sz w:val="24"/>
          <w:szCs w:val="24"/>
        </w:rPr>
        <w:t xml:space="preserve">виплати грошової компенсації за належні для отримання жилі приміщення, </w:t>
      </w:r>
      <w:r>
        <w:rPr>
          <w:spacing w:val="2"/>
          <w:sz w:val="24"/>
          <w:szCs w:val="24"/>
        </w:rPr>
        <w:t xml:space="preserve">особам </w:t>
      </w:r>
      <w:r w:rsidRPr="000E5C78">
        <w:rPr>
          <w:spacing w:val="2"/>
          <w:sz w:val="24"/>
          <w:szCs w:val="24"/>
        </w:rPr>
        <w:t>які захищали незалежність, суверенітет та територіальну цілісність України</w:t>
      </w:r>
      <w:r>
        <w:rPr>
          <w:spacing w:val="2"/>
          <w:sz w:val="24"/>
          <w:szCs w:val="24"/>
        </w:rPr>
        <w:t xml:space="preserve"> та потр</w:t>
      </w:r>
      <w:r w:rsidR="000F1A97">
        <w:rPr>
          <w:spacing w:val="2"/>
          <w:sz w:val="24"/>
          <w:szCs w:val="24"/>
        </w:rPr>
        <w:t>ебують поліпшення житлових умов.</w:t>
      </w:r>
    </w:p>
    <w:p w14:paraId="04E201A1" w14:textId="77777777" w:rsidR="00697ADD" w:rsidRDefault="00697ADD" w:rsidP="00697ADD">
      <w:pPr>
        <w:shd w:val="clear" w:color="auto" w:fill="FFFFFF"/>
        <w:ind w:firstLine="709"/>
        <w:jc w:val="both"/>
        <w:rPr>
          <w:spacing w:val="2"/>
          <w:sz w:val="24"/>
          <w:szCs w:val="24"/>
        </w:rPr>
      </w:pPr>
      <w:r>
        <w:rPr>
          <w:spacing w:val="2"/>
          <w:sz w:val="24"/>
          <w:szCs w:val="24"/>
        </w:rPr>
        <w:t xml:space="preserve">По </w:t>
      </w:r>
      <w:r w:rsidRPr="00097A19">
        <w:rPr>
          <w:spacing w:val="2"/>
          <w:sz w:val="24"/>
          <w:szCs w:val="24"/>
        </w:rPr>
        <w:t>КПКВКМБ 0813036 «Компенсаційні виплати на пільговий проїзд електротранспортом</w:t>
      </w:r>
      <w:r>
        <w:rPr>
          <w:spacing w:val="2"/>
          <w:sz w:val="24"/>
          <w:szCs w:val="24"/>
        </w:rPr>
        <w:t xml:space="preserve"> окремим категоріям громадян» збільшено призначення на суму </w:t>
      </w:r>
      <w:r>
        <w:rPr>
          <w:spacing w:val="2"/>
          <w:sz w:val="24"/>
          <w:szCs w:val="24"/>
        </w:rPr>
        <w:lastRenderedPageBreak/>
        <w:t>16 476 300,00 гривен,  в зв’язку з підвищенням вартості проїзду у електротранспорті.</w:t>
      </w:r>
    </w:p>
    <w:p w14:paraId="6D6533CF" w14:textId="77777777" w:rsidR="00697ADD" w:rsidRPr="00097A19" w:rsidRDefault="00697ADD" w:rsidP="00697ADD">
      <w:pPr>
        <w:shd w:val="clear" w:color="auto" w:fill="FFFFFF"/>
        <w:ind w:firstLine="709"/>
        <w:jc w:val="both"/>
        <w:rPr>
          <w:spacing w:val="2"/>
          <w:sz w:val="24"/>
          <w:szCs w:val="24"/>
        </w:rPr>
      </w:pPr>
      <w:r>
        <w:rPr>
          <w:spacing w:val="2"/>
          <w:sz w:val="24"/>
          <w:szCs w:val="24"/>
        </w:rPr>
        <w:t xml:space="preserve">Також згідно Протоколу засідання постійної комісії з питань планування, бюджету, фінансів та децентралізації від 20.08.2025 року № 112, за рахунок коштів  субвенції з обласного бюджету  по </w:t>
      </w:r>
      <w:r w:rsidRPr="00097A19">
        <w:rPr>
          <w:spacing w:val="2"/>
          <w:sz w:val="24"/>
          <w:szCs w:val="24"/>
        </w:rPr>
        <w:t>КПКВКМБ 08130</w:t>
      </w:r>
      <w:r>
        <w:rPr>
          <w:spacing w:val="2"/>
          <w:sz w:val="24"/>
          <w:szCs w:val="24"/>
        </w:rPr>
        <w:t>90</w:t>
      </w:r>
      <w:r w:rsidRPr="00097A19">
        <w:rPr>
          <w:spacing w:val="2"/>
          <w:sz w:val="24"/>
          <w:szCs w:val="24"/>
        </w:rPr>
        <w:t xml:space="preserve"> «</w:t>
      </w:r>
      <w:r>
        <w:rPr>
          <w:spacing w:val="2"/>
          <w:sz w:val="24"/>
          <w:szCs w:val="24"/>
        </w:rPr>
        <w:t>Видатки на поховання учасників бойових дій та осіб з інвалідністю внаслідок війни</w:t>
      </w:r>
      <w:r w:rsidRPr="00097A19">
        <w:rPr>
          <w:spacing w:val="2"/>
          <w:sz w:val="24"/>
          <w:szCs w:val="24"/>
        </w:rPr>
        <w:t>» </w:t>
      </w:r>
      <w:r>
        <w:rPr>
          <w:spacing w:val="2"/>
          <w:sz w:val="24"/>
          <w:szCs w:val="24"/>
        </w:rPr>
        <w:t>збільшено призначення на суму 271 059,00 гривень.</w:t>
      </w:r>
    </w:p>
    <w:p w14:paraId="5E81807D" w14:textId="77777777" w:rsidR="00697ADD" w:rsidRPr="00650C42" w:rsidRDefault="00697ADD" w:rsidP="00697ADD">
      <w:pPr>
        <w:tabs>
          <w:tab w:val="left" w:pos="993"/>
        </w:tabs>
        <w:jc w:val="both"/>
        <w:rPr>
          <w:sz w:val="24"/>
          <w:szCs w:val="24"/>
        </w:rPr>
      </w:pPr>
      <w:r>
        <w:rPr>
          <w:spacing w:val="-2"/>
          <w:sz w:val="24"/>
          <w:szCs w:val="24"/>
        </w:rPr>
        <w:t xml:space="preserve">             </w:t>
      </w:r>
      <w:r w:rsidRPr="00650C42">
        <w:rPr>
          <w:spacing w:val="-2"/>
          <w:sz w:val="24"/>
          <w:szCs w:val="24"/>
        </w:rPr>
        <w:t xml:space="preserve">Крім того, </w:t>
      </w:r>
      <w:r>
        <w:rPr>
          <w:spacing w:val="-2"/>
          <w:sz w:val="24"/>
          <w:szCs w:val="24"/>
        </w:rPr>
        <w:t>по</w:t>
      </w:r>
      <w:r w:rsidRPr="00650C42">
        <w:rPr>
          <w:rFonts w:eastAsiaTheme="minorHAnsi"/>
          <w:sz w:val="24"/>
          <w:szCs w:val="24"/>
          <w:lang w:eastAsia="en-US"/>
        </w:rPr>
        <w:t xml:space="preserve"> КПКВК МБ 0813245 </w:t>
      </w:r>
      <w:r w:rsidRPr="00650C42">
        <w:rPr>
          <w:sz w:val="24"/>
          <w:szCs w:val="24"/>
        </w:rPr>
        <w:t>«Реалізація публічного інвестиційного проекту із забезпечення житлом дитячих будинків сімейного типу, дітей-сиріт та дітей, позбавлених батьківського піклування»</w:t>
      </w:r>
      <w:r w:rsidRPr="00CE2A57">
        <w:t xml:space="preserve"> </w:t>
      </w:r>
      <w:r w:rsidRPr="00650C42">
        <w:rPr>
          <w:spacing w:val="-2"/>
          <w:sz w:val="24"/>
          <w:szCs w:val="24"/>
        </w:rPr>
        <w:t>відповідно до протоколу засідання постійної комісії з питань планування, бюджету, фінансів та децентралізації від 22.07.2025 року №</w:t>
      </w:r>
      <w:r w:rsidRPr="00650C42">
        <w:rPr>
          <w:spacing w:val="-2"/>
          <w:sz w:val="24"/>
          <w:szCs w:val="24"/>
          <w:lang w:val="en-US"/>
        </w:rPr>
        <w:t> </w:t>
      </w:r>
      <w:r w:rsidRPr="00650C42">
        <w:rPr>
          <w:spacing w:val="-2"/>
          <w:sz w:val="24"/>
          <w:szCs w:val="24"/>
        </w:rPr>
        <w:t xml:space="preserve">111 збільшено призначення на суму 8 077 040,00 гривень </w:t>
      </w:r>
      <w:r w:rsidRPr="00A87942">
        <w:rPr>
          <w:sz w:val="24"/>
          <w:szCs w:val="24"/>
        </w:rPr>
        <w:t>за рахунок надходження субвенції з місцевого бюджету</w:t>
      </w:r>
      <w:r w:rsidRPr="00CE2A57">
        <w:t xml:space="preserve"> </w:t>
      </w:r>
      <w:r w:rsidRPr="00650C42">
        <w:rPr>
          <w:sz w:val="24"/>
          <w:szCs w:val="24"/>
        </w:rPr>
        <w:t>на реалізацію публічного інвестиційного проекту із забезпечення житлом дитячих будинків сімейного типу, дітей-сиріт та дітей, позбавлених батьківського піклування, за рахунок відповідної субвенції з державного бюджету</w:t>
      </w:r>
      <w:r w:rsidRPr="003E60AF">
        <w:rPr>
          <w:sz w:val="24"/>
          <w:szCs w:val="24"/>
        </w:rPr>
        <w:t>.</w:t>
      </w:r>
    </w:p>
    <w:p w14:paraId="292B11A8" w14:textId="77777777" w:rsidR="00697ADD" w:rsidRDefault="00697ADD" w:rsidP="00697ADD">
      <w:pPr>
        <w:jc w:val="both"/>
        <w:rPr>
          <w:rFonts w:eastAsiaTheme="minorHAnsi"/>
          <w:lang w:eastAsia="en-US"/>
        </w:rPr>
      </w:pPr>
    </w:p>
    <w:p w14:paraId="23C4E5FD" w14:textId="77777777" w:rsidR="00FA3EAE" w:rsidRPr="00901C2B" w:rsidRDefault="00FA3EAE" w:rsidP="00FA3EAE">
      <w:pPr>
        <w:jc w:val="center"/>
        <w:rPr>
          <w:b/>
          <w:bCs/>
          <w:sz w:val="24"/>
          <w:szCs w:val="24"/>
          <w:u w:val="single"/>
        </w:rPr>
      </w:pPr>
      <w:r w:rsidRPr="00901C2B">
        <w:rPr>
          <w:b/>
          <w:sz w:val="24"/>
          <w:szCs w:val="24"/>
          <w:u w:val="single"/>
        </w:rPr>
        <w:t xml:space="preserve">Виконавчий комітет </w:t>
      </w:r>
      <w:r w:rsidRPr="00901C2B">
        <w:rPr>
          <w:b/>
          <w:bCs/>
          <w:sz w:val="24"/>
          <w:szCs w:val="24"/>
          <w:u w:val="single"/>
        </w:rPr>
        <w:t>Хмельницької міської ради</w:t>
      </w:r>
    </w:p>
    <w:p w14:paraId="53B7F1AD" w14:textId="6BD1BFDC" w:rsidR="00FA3EAE" w:rsidRPr="00901C2B" w:rsidRDefault="00FA3EAE" w:rsidP="00FA3EAE">
      <w:pPr>
        <w:ind w:firstLine="708"/>
        <w:jc w:val="both"/>
        <w:rPr>
          <w:sz w:val="24"/>
          <w:szCs w:val="24"/>
          <w:highlight w:val="yellow"/>
        </w:rPr>
      </w:pPr>
      <w:r w:rsidRPr="00901C2B">
        <w:rPr>
          <w:sz w:val="24"/>
          <w:szCs w:val="24"/>
        </w:rPr>
        <w:t xml:space="preserve">По головному розпоряднику – виконавчому комітету Хмельницької міської ради в цілому збільшено призначення на суму </w:t>
      </w:r>
      <w:r w:rsidR="00901C2B" w:rsidRPr="00901C2B">
        <w:rPr>
          <w:sz w:val="24"/>
          <w:szCs w:val="24"/>
        </w:rPr>
        <w:t>9</w:t>
      </w:r>
      <w:r w:rsidR="007E7996">
        <w:rPr>
          <w:sz w:val="24"/>
          <w:szCs w:val="24"/>
        </w:rPr>
        <w:t>5</w:t>
      </w:r>
      <w:r w:rsidR="00901C2B" w:rsidRPr="00901C2B">
        <w:rPr>
          <w:sz w:val="24"/>
          <w:szCs w:val="24"/>
        </w:rPr>
        <w:t> 607 766,12</w:t>
      </w:r>
      <w:r w:rsidRPr="00901C2B">
        <w:rPr>
          <w:sz w:val="24"/>
          <w:szCs w:val="24"/>
        </w:rPr>
        <w:t xml:space="preserve"> грн за рахунок перевиконання дохідної частини бюджету та перерозподілу призначень та </w:t>
      </w:r>
      <w:proofErr w:type="spellStart"/>
      <w:r w:rsidRPr="00901C2B">
        <w:rPr>
          <w:sz w:val="24"/>
          <w:szCs w:val="24"/>
        </w:rPr>
        <w:t>розподілено</w:t>
      </w:r>
      <w:proofErr w:type="spellEnd"/>
      <w:r w:rsidRPr="00901C2B">
        <w:rPr>
          <w:sz w:val="24"/>
          <w:szCs w:val="24"/>
        </w:rPr>
        <w:t xml:space="preserve"> за наступними напрямками:</w:t>
      </w:r>
    </w:p>
    <w:p w14:paraId="52BF60B9" w14:textId="424CEB42" w:rsidR="00FA3EAE" w:rsidRDefault="00FA3EAE" w:rsidP="00FA3EAE">
      <w:pPr>
        <w:shd w:val="clear" w:color="auto" w:fill="FFFFFF"/>
        <w:tabs>
          <w:tab w:val="left" w:pos="993"/>
        </w:tabs>
        <w:ind w:right="5" w:firstLine="709"/>
        <w:jc w:val="both"/>
        <w:rPr>
          <w:sz w:val="24"/>
          <w:szCs w:val="24"/>
        </w:rPr>
      </w:pPr>
      <w:r w:rsidRPr="00901C2B">
        <w:rPr>
          <w:sz w:val="24"/>
          <w:szCs w:val="24"/>
        </w:rPr>
        <w:t xml:space="preserve">За </w:t>
      </w:r>
      <w:r w:rsidRPr="00901C2B">
        <w:rPr>
          <w:b/>
          <w:sz w:val="24"/>
          <w:szCs w:val="24"/>
        </w:rPr>
        <w:t>КПКВК МБ 0219800</w:t>
      </w:r>
      <w:r w:rsidRPr="00901C2B">
        <w:rPr>
          <w:i/>
          <w:sz w:val="24"/>
          <w:szCs w:val="24"/>
        </w:rPr>
        <w:t xml:space="preserve"> </w:t>
      </w:r>
      <w:r w:rsidR="00F72B9E" w:rsidRPr="009A1143">
        <w:rPr>
          <w:sz w:val="24"/>
          <w:szCs w:val="24"/>
        </w:rPr>
        <w:t xml:space="preserve">відповідно </w:t>
      </w:r>
      <w:r w:rsidR="00F72B9E" w:rsidRPr="00B06858">
        <w:rPr>
          <w:sz w:val="24"/>
          <w:szCs w:val="24"/>
        </w:rPr>
        <w:t xml:space="preserve">до звернень військових частин та інших силових структур </w:t>
      </w:r>
      <w:r w:rsidRPr="00901C2B">
        <w:rPr>
          <w:sz w:val="24"/>
          <w:szCs w:val="24"/>
        </w:rPr>
        <w:t xml:space="preserve">призначення збільшено на суму </w:t>
      </w:r>
      <w:r w:rsidR="00901C2B" w:rsidRPr="00901C2B">
        <w:rPr>
          <w:b/>
          <w:sz w:val="24"/>
          <w:szCs w:val="24"/>
        </w:rPr>
        <w:t>5</w:t>
      </w:r>
      <w:r w:rsidR="00E52B47">
        <w:rPr>
          <w:b/>
          <w:sz w:val="24"/>
          <w:szCs w:val="24"/>
        </w:rPr>
        <w:t>4</w:t>
      </w:r>
      <w:r w:rsidR="00901C2B" w:rsidRPr="00901C2B">
        <w:rPr>
          <w:b/>
          <w:sz w:val="24"/>
          <w:szCs w:val="24"/>
        </w:rPr>
        <w:t> 538 684,15</w:t>
      </w:r>
      <w:r w:rsidRPr="00901C2B">
        <w:rPr>
          <w:sz w:val="24"/>
          <w:szCs w:val="24"/>
        </w:rPr>
        <w:t> </w:t>
      </w:r>
      <w:r w:rsidRPr="00901C2B">
        <w:rPr>
          <w:bCs/>
          <w:sz w:val="24"/>
          <w:szCs w:val="24"/>
        </w:rPr>
        <w:t>грн</w:t>
      </w:r>
      <w:r w:rsidRPr="00901C2B">
        <w:rPr>
          <w:sz w:val="24"/>
          <w:szCs w:val="24"/>
        </w:rPr>
        <w:t>, з них на виконання заходів:</w:t>
      </w:r>
    </w:p>
    <w:p w14:paraId="7C1EE4A9" w14:textId="77777777" w:rsidR="00901C2B" w:rsidRPr="00901C2B" w:rsidRDefault="00901C2B" w:rsidP="00FA3EAE">
      <w:pPr>
        <w:shd w:val="clear" w:color="auto" w:fill="FFFFFF"/>
        <w:tabs>
          <w:tab w:val="left" w:pos="993"/>
        </w:tabs>
        <w:ind w:right="5" w:firstLine="709"/>
        <w:jc w:val="both"/>
        <w:rPr>
          <w:sz w:val="18"/>
          <w:szCs w:val="18"/>
        </w:rPr>
      </w:pPr>
    </w:p>
    <w:p w14:paraId="1CB2F4CF" w14:textId="497810A5" w:rsidR="00901C2B" w:rsidRPr="00901C2B" w:rsidRDefault="00901C2B" w:rsidP="00FA3EAE">
      <w:pPr>
        <w:shd w:val="clear" w:color="auto" w:fill="FFFFFF"/>
        <w:tabs>
          <w:tab w:val="left" w:pos="993"/>
        </w:tabs>
        <w:ind w:right="5" w:firstLine="709"/>
        <w:jc w:val="both"/>
        <w:rPr>
          <w:b/>
          <w:bCs/>
          <w:sz w:val="24"/>
          <w:szCs w:val="24"/>
        </w:rPr>
      </w:pPr>
      <w:r w:rsidRPr="00901C2B">
        <w:rPr>
          <w:b/>
          <w:bCs/>
          <w:sz w:val="24"/>
          <w:szCs w:val="24"/>
        </w:rPr>
        <w:t>Програм</w:t>
      </w:r>
      <w:r>
        <w:rPr>
          <w:b/>
          <w:bCs/>
          <w:sz w:val="24"/>
          <w:szCs w:val="24"/>
        </w:rPr>
        <w:t>и</w:t>
      </w:r>
      <w:r w:rsidRPr="00901C2B">
        <w:rPr>
          <w:b/>
          <w:bCs/>
          <w:sz w:val="24"/>
          <w:szCs w:val="24"/>
        </w:rPr>
        <w:t xml:space="preserve"> підтримки Сил безпеки і оборони України на 2025 рік (із змінами)</w:t>
      </w:r>
      <w:r>
        <w:rPr>
          <w:b/>
          <w:bCs/>
          <w:sz w:val="24"/>
          <w:szCs w:val="24"/>
        </w:rPr>
        <w:t xml:space="preserve"> для:</w:t>
      </w:r>
    </w:p>
    <w:p w14:paraId="12EE821C" w14:textId="1E2358B2" w:rsidR="00FA3EAE" w:rsidRPr="00FA3EAE" w:rsidRDefault="00FA3EAE" w:rsidP="00FA3EAE">
      <w:pPr>
        <w:widowControl/>
        <w:numPr>
          <w:ilvl w:val="0"/>
          <w:numId w:val="12"/>
        </w:numPr>
        <w:shd w:val="clear" w:color="auto" w:fill="FFFFFF"/>
        <w:tabs>
          <w:tab w:val="left" w:pos="993"/>
          <w:tab w:val="left" w:pos="2410"/>
        </w:tabs>
        <w:autoSpaceDE/>
        <w:autoSpaceDN/>
        <w:adjustRightInd/>
        <w:ind w:left="0" w:right="5" w:firstLine="709"/>
        <w:contextualSpacing/>
        <w:jc w:val="both"/>
        <w:rPr>
          <w:rFonts w:eastAsia="Calibri"/>
          <w:sz w:val="24"/>
          <w:szCs w:val="24"/>
          <w:lang w:eastAsia="en-US"/>
        </w:rPr>
      </w:pPr>
      <w:r w:rsidRPr="00901C2B">
        <w:rPr>
          <w:rFonts w:eastAsia="Calibri"/>
          <w:sz w:val="24"/>
          <w:szCs w:val="24"/>
          <w:lang w:eastAsia="en-US"/>
        </w:rPr>
        <w:t>військової частини А4239 по спеціальному фонду</w:t>
      </w:r>
      <w:r w:rsidRPr="00901C2B">
        <w:rPr>
          <w:rFonts w:eastAsia="Calibri"/>
          <w:i/>
          <w:sz w:val="24"/>
          <w:szCs w:val="24"/>
          <w:lang w:eastAsia="en-US"/>
        </w:rPr>
        <w:t xml:space="preserve"> </w:t>
      </w:r>
      <w:r w:rsidRPr="00901C2B">
        <w:rPr>
          <w:rFonts w:eastAsia="Calibri"/>
          <w:sz w:val="24"/>
          <w:szCs w:val="24"/>
          <w:lang w:eastAsia="en-US"/>
        </w:rPr>
        <w:t>на придбання комплексу активного засобу протидії технічним розвідкам "Ай-Петрі</w:t>
      </w:r>
      <w:r w:rsidRPr="00FA3EAE">
        <w:rPr>
          <w:rFonts w:eastAsia="Calibri"/>
          <w:sz w:val="24"/>
          <w:szCs w:val="24"/>
          <w:lang w:eastAsia="en-US"/>
        </w:rPr>
        <w:t>-СВ" спеціального призначення -</w:t>
      </w:r>
      <w:r w:rsidRPr="00FA3EAE">
        <w:rPr>
          <w:rFonts w:eastAsia="Calibri"/>
          <w:b/>
          <w:i/>
          <w:sz w:val="24"/>
          <w:szCs w:val="24"/>
          <w:lang w:eastAsia="en-US"/>
        </w:rPr>
        <w:t>8 500 000,00 грн</w:t>
      </w:r>
      <w:r w:rsidRPr="00FA3EAE">
        <w:rPr>
          <w:rFonts w:eastAsia="Calibri"/>
          <w:sz w:val="24"/>
          <w:szCs w:val="24"/>
          <w:lang w:eastAsia="en-US"/>
        </w:rPr>
        <w:t xml:space="preserve"> та фургону вантажного (повнопривідного) – </w:t>
      </w:r>
      <w:r w:rsidRPr="00FA3EAE">
        <w:rPr>
          <w:rFonts w:eastAsia="Calibri"/>
          <w:b/>
          <w:i/>
          <w:sz w:val="24"/>
          <w:szCs w:val="24"/>
          <w:lang w:eastAsia="en-US"/>
        </w:rPr>
        <w:t>2 060 000,00</w:t>
      </w:r>
      <w:r w:rsidRPr="00FA3EAE">
        <w:rPr>
          <w:rFonts w:eastAsia="Calibri"/>
          <w:sz w:val="24"/>
          <w:szCs w:val="24"/>
          <w:lang w:eastAsia="en-US"/>
        </w:rPr>
        <w:t xml:space="preserve"> гривень;</w:t>
      </w:r>
    </w:p>
    <w:p w14:paraId="63022B09" w14:textId="77777777" w:rsidR="00FA3EAE" w:rsidRPr="00FA3EAE" w:rsidRDefault="00FA3EAE" w:rsidP="00FA3EAE">
      <w:pPr>
        <w:widowControl/>
        <w:numPr>
          <w:ilvl w:val="0"/>
          <w:numId w:val="12"/>
        </w:numPr>
        <w:shd w:val="clear" w:color="auto" w:fill="FFFFFF"/>
        <w:tabs>
          <w:tab w:val="left" w:pos="993"/>
        </w:tabs>
        <w:autoSpaceDE/>
        <w:autoSpaceDN/>
        <w:adjustRightInd/>
        <w:ind w:left="0" w:right="6" w:firstLine="709"/>
        <w:contextualSpacing/>
        <w:jc w:val="both"/>
        <w:rPr>
          <w:rFonts w:eastAsia="Calibri"/>
          <w:sz w:val="24"/>
          <w:szCs w:val="24"/>
          <w:lang w:eastAsia="en-US"/>
        </w:rPr>
      </w:pPr>
      <w:r w:rsidRPr="00FA3EAE">
        <w:rPr>
          <w:rFonts w:eastAsia="Calibri"/>
          <w:sz w:val="24"/>
          <w:szCs w:val="24"/>
          <w:lang w:eastAsia="en-US"/>
        </w:rPr>
        <w:t xml:space="preserve">військової частини А3808 через </w:t>
      </w:r>
      <w:proofErr w:type="spellStart"/>
      <w:r w:rsidRPr="00FA3EAE">
        <w:rPr>
          <w:rFonts w:eastAsia="Calibri"/>
          <w:sz w:val="24"/>
          <w:szCs w:val="24"/>
          <w:lang w:eastAsia="en-US"/>
        </w:rPr>
        <w:t>Квартирно</w:t>
      </w:r>
      <w:proofErr w:type="spellEnd"/>
      <w:r w:rsidRPr="00FA3EAE">
        <w:rPr>
          <w:rFonts w:eastAsia="Calibri"/>
          <w:sz w:val="24"/>
          <w:szCs w:val="24"/>
          <w:lang w:eastAsia="en-US"/>
        </w:rPr>
        <w:t xml:space="preserve">-експлуатаційний відділ міста Хмельницького по спеціальному фонду – </w:t>
      </w:r>
      <w:r w:rsidRPr="00FA3EAE">
        <w:rPr>
          <w:rFonts w:eastAsia="Calibri"/>
          <w:b/>
          <w:i/>
          <w:sz w:val="24"/>
          <w:szCs w:val="24"/>
          <w:lang w:eastAsia="en-US"/>
        </w:rPr>
        <w:t>1 000 000,00</w:t>
      </w:r>
      <w:r w:rsidRPr="00FA3EAE">
        <w:rPr>
          <w:rFonts w:eastAsia="Calibri"/>
          <w:i/>
          <w:sz w:val="24"/>
          <w:szCs w:val="24"/>
          <w:lang w:eastAsia="en-US"/>
        </w:rPr>
        <w:t> грн</w:t>
      </w:r>
      <w:r w:rsidRPr="00FA3EAE">
        <w:rPr>
          <w:rFonts w:eastAsia="Calibri"/>
          <w:sz w:val="24"/>
          <w:szCs w:val="24"/>
          <w:lang w:eastAsia="en-US"/>
        </w:rPr>
        <w:t xml:space="preserve"> на реконструкцію будівлі № 2/34 військової частини А3808, яка була пошкоджена внаслідок збройної агресії російської федерації (ракетний обстріл 18.02.2023 року);</w:t>
      </w:r>
    </w:p>
    <w:p w14:paraId="6539E151" w14:textId="77777777" w:rsidR="00FA3EAE" w:rsidRPr="00FA3EAE" w:rsidRDefault="00FA3EAE" w:rsidP="00FA3EAE">
      <w:pPr>
        <w:widowControl/>
        <w:numPr>
          <w:ilvl w:val="0"/>
          <w:numId w:val="12"/>
        </w:numPr>
        <w:shd w:val="clear" w:color="auto" w:fill="FFFFFF"/>
        <w:tabs>
          <w:tab w:val="left" w:pos="993"/>
          <w:tab w:val="left" w:pos="1134"/>
        </w:tabs>
        <w:autoSpaceDE/>
        <w:autoSpaceDN/>
        <w:adjustRightInd/>
        <w:ind w:left="0" w:right="6" w:firstLine="709"/>
        <w:contextualSpacing/>
        <w:jc w:val="both"/>
        <w:rPr>
          <w:rFonts w:eastAsia="Calibri"/>
          <w:sz w:val="24"/>
          <w:szCs w:val="24"/>
          <w:lang w:eastAsia="en-US"/>
        </w:rPr>
      </w:pPr>
      <w:r w:rsidRPr="00FA3EAE">
        <w:rPr>
          <w:rFonts w:eastAsia="Calibri"/>
          <w:sz w:val="24"/>
          <w:szCs w:val="24"/>
          <w:lang w:eastAsia="en-US"/>
        </w:rPr>
        <w:t xml:space="preserve">військової частини А3013 </w:t>
      </w:r>
      <w:r w:rsidRPr="00FA3EAE">
        <w:rPr>
          <w:rFonts w:eastAsia="Calibri"/>
          <w:i/>
          <w:sz w:val="24"/>
          <w:szCs w:val="24"/>
          <w:lang w:eastAsia="en-US"/>
        </w:rPr>
        <w:t xml:space="preserve"> – </w:t>
      </w:r>
      <w:r w:rsidRPr="00FA3EAE">
        <w:rPr>
          <w:rFonts w:eastAsia="Calibri"/>
          <w:b/>
          <w:i/>
          <w:sz w:val="24"/>
          <w:szCs w:val="24"/>
          <w:lang w:eastAsia="en-US"/>
        </w:rPr>
        <w:t>1 000 000,00</w:t>
      </w:r>
      <w:r w:rsidRPr="00FA3EAE">
        <w:rPr>
          <w:rFonts w:eastAsia="Calibri"/>
          <w:i/>
          <w:sz w:val="24"/>
          <w:szCs w:val="24"/>
          <w:lang w:eastAsia="en-US"/>
        </w:rPr>
        <w:t xml:space="preserve"> грн, з яких:</w:t>
      </w:r>
    </w:p>
    <w:p w14:paraId="7885D396" w14:textId="77777777" w:rsidR="00FA3EAE" w:rsidRPr="00FA3EAE" w:rsidRDefault="00FA3EAE" w:rsidP="00FA3EAE">
      <w:pPr>
        <w:widowControl/>
        <w:numPr>
          <w:ilvl w:val="0"/>
          <w:numId w:val="17"/>
        </w:numPr>
        <w:shd w:val="clear" w:color="auto" w:fill="FFFFFF"/>
        <w:tabs>
          <w:tab w:val="left" w:pos="1134"/>
        </w:tabs>
        <w:autoSpaceDE/>
        <w:autoSpaceDN/>
        <w:adjustRightInd/>
        <w:ind w:left="0" w:right="6" w:firstLine="851"/>
        <w:contextualSpacing/>
        <w:jc w:val="both"/>
        <w:rPr>
          <w:rFonts w:eastAsia="Calibri"/>
          <w:sz w:val="24"/>
          <w:szCs w:val="24"/>
          <w:lang w:eastAsia="en-US"/>
        </w:rPr>
      </w:pPr>
      <w:r w:rsidRPr="00FA3EAE">
        <w:rPr>
          <w:rFonts w:eastAsia="Calibri"/>
          <w:sz w:val="24"/>
          <w:szCs w:val="24"/>
          <w:lang w:eastAsia="en-US"/>
        </w:rPr>
        <w:t xml:space="preserve">по загальному фонду – 500 000,00 грн на закупівлю запасних частин та проведення технічного обслуговування автомобільного транспорту, придбання будівельних матеріалів для проведення поточного ремонту постраждалих будівель; </w:t>
      </w:r>
    </w:p>
    <w:p w14:paraId="411328AA" w14:textId="77777777" w:rsidR="00FA3EAE" w:rsidRPr="00FA3EAE" w:rsidRDefault="00FA3EAE" w:rsidP="00FA3EAE">
      <w:pPr>
        <w:widowControl/>
        <w:numPr>
          <w:ilvl w:val="0"/>
          <w:numId w:val="17"/>
        </w:numPr>
        <w:shd w:val="clear" w:color="auto" w:fill="FFFFFF"/>
        <w:tabs>
          <w:tab w:val="left" w:pos="1134"/>
        </w:tabs>
        <w:autoSpaceDE/>
        <w:autoSpaceDN/>
        <w:adjustRightInd/>
        <w:ind w:left="0" w:right="6" w:firstLine="851"/>
        <w:contextualSpacing/>
        <w:jc w:val="both"/>
        <w:rPr>
          <w:rFonts w:eastAsia="Calibri"/>
          <w:sz w:val="24"/>
          <w:szCs w:val="24"/>
          <w:lang w:eastAsia="en-US"/>
        </w:rPr>
      </w:pPr>
      <w:r w:rsidRPr="00FA3EAE">
        <w:rPr>
          <w:rFonts w:eastAsia="Calibri"/>
          <w:sz w:val="24"/>
          <w:szCs w:val="24"/>
          <w:lang w:eastAsia="en-US"/>
        </w:rPr>
        <w:t xml:space="preserve">по спеціальному фонду – 500 000,00 грн на капітальний ремонт будівель та споруд; </w:t>
      </w:r>
    </w:p>
    <w:p w14:paraId="170BCF50" w14:textId="77777777" w:rsidR="00FA3EAE" w:rsidRPr="00FA3EAE" w:rsidRDefault="00FA3EAE" w:rsidP="00FA3EAE">
      <w:pPr>
        <w:widowControl/>
        <w:numPr>
          <w:ilvl w:val="0"/>
          <w:numId w:val="12"/>
        </w:numPr>
        <w:shd w:val="clear" w:color="auto" w:fill="FFFFFF"/>
        <w:tabs>
          <w:tab w:val="left" w:pos="993"/>
        </w:tabs>
        <w:autoSpaceDE/>
        <w:autoSpaceDN/>
        <w:adjustRightInd/>
        <w:ind w:left="0" w:right="6" w:firstLine="709"/>
        <w:contextualSpacing/>
        <w:jc w:val="both"/>
        <w:rPr>
          <w:rFonts w:eastAsia="Calibri"/>
          <w:sz w:val="24"/>
          <w:szCs w:val="24"/>
          <w:lang w:eastAsia="en-US"/>
        </w:rPr>
      </w:pPr>
      <w:r w:rsidRPr="00FA3EAE">
        <w:rPr>
          <w:rFonts w:eastAsia="Calibri"/>
          <w:sz w:val="24"/>
          <w:szCs w:val="24"/>
          <w:lang w:eastAsia="en-US"/>
        </w:rPr>
        <w:t xml:space="preserve">військової частини А5018 </w:t>
      </w:r>
      <w:r w:rsidRPr="00FA3EAE">
        <w:rPr>
          <w:rFonts w:eastAsia="Calibri"/>
          <w:b/>
          <w:i/>
          <w:sz w:val="24"/>
          <w:szCs w:val="24"/>
          <w:lang w:eastAsia="en-US"/>
        </w:rPr>
        <w:t>– 3 000 000,00</w:t>
      </w:r>
      <w:r w:rsidRPr="00FA3EAE">
        <w:rPr>
          <w:rFonts w:eastAsia="Calibri"/>
          <w:i/>
          <w:sz w:val="24"/>
          <w:szCs w:val="24"/>
          <w:lang w:eastAsia="en-US"/>
        </w:rPr>
        <w:t xml:space="preserve"> грн </w:t>
      </w:r>
      <w:r w:rsidRPr="00FA3EAE">
        <w:rPr>
          <w:rFonts w:eastAsia="Calibri"/>
          <w:sz w:val="24"/>
          <w:szCs w:val="24"/>
          <w:lang w:eastAsia="en-US"/>
        </w:rPr>
        <w:t>по спеціальному фонду на придбання засобів зв’язку та спеціального автомобіля;</w:t>
      </w:r>
    </w:p>
    <w:p w14:paraId="3B1CE377" w14:textId="77777777" w:rsidR="00FA3EAE" w:rsidRPr="00FA3EAE" w:rsidRDefault="00FA3EAE" w:rsidP="00FA3EAE">
      <w:pPr>
        <w:widowControl/>
        <w:numPr>
          <w:ilvl w:val="0"/>
          <w:numId w:val="12"/>
        </w:numPr>
        <w:shd w:val="clear" w:color="auto" w:fill="FFFFFF"/>
        <w:tabs>
          <w:tab w:val="left" w:pos="993"/>
        </w:tabs>
        <w:autoSpaceDE/>
        <w:autoSpaceDN/>
        <w:adjustRightInd/>
        <w:ind w:left="0" w:right="6" w:firstLine="709"/>
        <w:contextualSpacing/>
        <w:jc w:val="both"/>
        <w:rPr>
          <w:rFonts w:eastAsia="Calibri"/>
          <w:sz w:val="24"/>
          <w:szCs w:val="24"/>
          <w:lang w:eastAsia="en-US"/>
        </w:rPr>
      </w:pPr>
      <w:r w:rsidRPr="00FA3EAE">
        <w:rPr>
          <w:rFonts w:eastAsia="Calibri"/>
          <w:sz w:val="24"/>
          <w:szCs w:val="24"/>
          <w:lang w:eastAsia="en-US"/>
        </w:rPr>
        <w:t xml:space="preserve">військової частини А0661 через Західне управління замовника робіт по спеціальному фонду </w:t>
      </w:r>
      <w:r w:rsidRPr="00FA3EAE">
        <w:rPr>
          <w:rFonts w:eastAsia="Calibri"/>
          <w:i/>
          <w:sz w:val="24"/>
          <w:szCs w:val="24"/>
          <w:lang w:eastAsia="en-US"/>
        </w:rPr>
        <w:t xml:space="preserve">– </w:t>
      </w:r>
      <w:r w:rsidRPr="00FA3EAE">
        <w:rPr>
          <w:rFonts w:eastAsia="Calibri"/>
          <w:b/>
          <w:i/>
          <w:sz w:val="24"/>
          <w:szCs w:val="24"/>
          <w:lang w:eastAsia="en-US"/>
        </w:rPr>
        <w:t>2 000 000,00</w:t>
      </w:r>
      <w:r w:rsidRPr="00FA3EAE">
        <w:rPr>
          <w:rFonts w:eastAsia="Calibri"/>
          <w:sz w:val="24"/>
          <w:szCs w:val="24"/>
          <w:lang w:eastAsia="en-US"/>
        </w:rPr>
        <w:t> грн на</w:t>
      </w:r>
      <w:r w:rsidRPr="00FA3EAE">
        <w:rPr>
          <w:rFonts w:ascii="Calibri" w:eastAsia="Calibri" w:hAnsi="Calibri"/>
          <w:sz w:val="22"/>
          <w:szCs w:val="22"/>
          <w:lang w:eastAsia="en-US"/>
        </w:rPr>
        <w:t xml:space="preserve"> </w:t>
      </w:r>
      <w:r w:rsidRPr="00FA3EAE">
        <w:rPr>
          <w:rFonts w:eastAsia="Calibri"/>
          <w:sz w:val="24"/>
          <w:szCs w:val="24"/>
          <w:lang w:eastAsia="en-US"/>
        </w:rPr>
        <w:t>реконструкцію будівлі казарми № 25/258 під комплексну будівлю в/м № 25;</w:t>
      </w:r>
    </w:p>
    <w:p w14:paraId="5E4F16EF" w14:textId="77777777" w:rsidR="00FA3EAE" w:rsidRPr="00FA3EAE" w:rsidRDefault="00FA3EAE" w:rsidP="00FA3EAE">
      <w:pPr>
        <w:widowControl/>
        <w:numPr>
          <w:ilvl w:val="0"/>
          <w:numId w:val="12"/>
        </w:numPr>
        <w:shd w:val="clear" w:color="auto" w:fill="FFFFFF"/>
        <w:tabs>
          <w:tab w:val="left" w:pos="993"/>
        </w:tabs>
        <w:autoSpaceDE/>
        <w:autoSpaceDN/>
        <w:adjustRightInd/>
        <w:ind w:left="0" w:right="6" w:firstLine="709"/>
        <w:contextualSpacing/>
        <w:jc w:val="both"/>
        <w:rPr>
          <w:rFonts w:eastAsia="Calibri"/>
          <w:sz w:val="24"/>
          <w:szCs w:val="24"/>
          <w:lang w:eastAsia="en-US"/>
        </w:rPr>
      </w:pPr>
      <w:r w:rsidRPr="00FA3EAE">
        <w:rPr>
          <w:rFonts w:eastAsia="Calibri"/>
          <w:sz w:val="24"/>
          <w:szCs w:val="24"/>
          <w:lang w:eastAsia="en-US"/>
        </w:rPr>
        <w:t xml:space="preserve">військової частини А0661 – </w:t>
      </w:r>
      <w:r w:rsidRPr="00FA3EAE">
        <w:rPr>
          <w:rFonts w:eastAsia="Calibri"/>
          <w:b/>
          <w:i/>
          <w:sz w:val="24"/>
          <w:szCs w:val="24"/>
          <w:lang w:eastAsia="en-US"/>
        </w:rPr>
        <w:t>2 000 000,00</w:t>
      </w:r>
      <w:r w:rsidRPr="00FA3EAE">
        <w:rPr>
          <w:rFonts w:eastAsia="Calibri"/>
          <w:sz w:val="24"/>
          <w:szCs w:val="24"/>
          <w:lang w:eastAsia="en-US"/>
        </w:rPr>
        <w:t> грн, з яких:</w:t>
      </w:r>
    </w:p>
    <w:p w14:paraId="1B2FAC56" w14:textId="77777777" w:rsidR="00FA3EAE" w:rsidRPr="00FA3EAE" w:rsidRDefault="00FA3EAE" w:rsidP="00FA3EAE">
      <w:pPr>
        <w:widowControl/>
        <w:shd w:val="clear" w:color="auto" w:fill="FFFFFF"/>
        <w:tabs>
          <w:tab w:val="left" w:pos="1276"/>
        </w:tabs>
        <w:autoSpaceDE/>
        <w:autoSpaceDN/>
        <w:adjustRightInd/>
        <w:ind w:right="6" w:firstLine="709"/>
        <w:contextualSpacing/>
        <w:jc w:val="both"/>
        <w:rPr>
          <w:rFonts w:eastAsia="Calibri"/>
          <w:sz w:val="24"/>
          <w:szCs w:val="24"/>
          <w:lang w:eastAsia="en-US"/>
        </w:rPr>
      </w:pPr>
      <w:r w:rsidRPr="00FA3EAE">
        <w:rPr>
          <w:rFonts w:eastAsia="Calibri"/>
          <w:sz w:val="24"/>
          <w:szCs w:val="24"/>
          <w:lang w:eastAsia="en-US"/>
        </w:rPr>
        <w:t xml:space="preserve">По загальному фонду – </w:t>
      </w:r>
      <w:r w:rsidRPr="00FA3EAE">
        <w:rPr>
          <w:rFonts w:eastAsia="Calibri"/>
          <w:i/>
          <w:sz w:val="24"/>
          <w:szCs w:val="24"/>
          <w:lang w:eastAsia="en-US"/>
        </w:rPr>
        <w:t xml:space="preserve">1 604 000,00 грн, </w:t>
      </w:r>
      <w:r w:rsidRPr="00FA3EAE">
        <w:rPr>
          <w:rFonts w:eastAsia="Calibri"/>
          <w:sz w:val="24"/>
          <w:szCs w:val="24"/>
          <w:lang w:eastAsia="en-US"/>
        </w:rPr>
        <w:t>в т. ч. на</w:t>
      </w:r>
      <w:r w:rsidRPr="00FA3EAE">
        <w:rPr>
          <w:rFonts w:eastAsia="Calibri"/>
          <w:i/>
          <w:sz w:val="24"/>
          <w:szCs w:val="24"/>
          <w:lang w:eastAsia="en-US"/>
        </w:rPr>
        <w:t>:</w:t>
      </w:r>
    </w:p>
    <w:p w14:paraId="0EF32D19" w14:textId="77777777" w:rsidR="00FA3EAE" w:rsidRPr="00FA3EAE" w:rsidRDefault="00FA3EAE" w:rsidP="00FA3EAE">
      <w:pPr>
        <w:widowControl/>
        <w:numPr>
          <w:ilvl w:val="0"/>
          <w:numId w:val="17"/>
        </w:numPr>
        <w:shd w:val="clear" w:color="auto" w:fill="FFFFFF"/>
        <w:tabs>
          <w:tab w:val="left" w:pos="1134"/>
        </w:tabs>
        <w:autoSpaceDE/>
        <w:autoSpaceDN/>
        <w:adjustRightInd/>
        <w:ind w:left="0" w:right="6" w:firstLine="851"/>
        <w:contextualSpacing/>
        <w:jc w:val="both"/>
        <w:rPr>
          <w:rFonts w:eastAsia="Calibri"/>
          <w:sz w:val="24"/>
          <w:szCs w:val="24"/>
          <w:lang w:eastAsia="en-US"/>
        </w:rPr>
      </w:pPr>
      <w:r w:rsidRPr="00FA3EAE">
        <w:rPr>
          <w:rFonts w:eastAsia="Calibri"/>
          <w:sz w:val="24"/>
          <w:szCs w:val="24"/>
          <w:lang w:eastAsia="en-US"/>
        </w:rPr>
        <w:t xml:space="preserve">придбання маскувальних накидок для зменшення виявлення в </w:t>
      </w:r>
      <w:proofErr w:type="spellStart"/>
      <w:r w:rsidRPr="00FA3EAE">
        <w:rPr>
          <w:rFonts w:eastAsia="Calibri"/>
          <w:sz w:val="24"/>
          <w:szCs w:val="24"/>
          <w:lang w:eastAsia="en-US"/>
        </w:rPr>
        <w:t>тепловізійних</w:t>
      </w:r>
      <w:proofErr w:type="spellEnd"/>
      <w:r w:rsidRPr="00FA3EAE">
        <w:rPr>
          <w:rFonts w:eastAsia="Calibri"/>
          <w:sz w:val="24"/>
          <w:szCs w:val="24"/>
          <w:lang w:eastAsia="en-US"/>
        </w:rPr>
        <w:t xml:space="preserve"> засобах спостереження – 550 000,00 грн;</w:t>
      </w:r>
    </w:p>
    <w:p w14:paraId="2215C0FF" w14:textId="77777777" w:rsidR="00FA3EAE" w:rsidRPr="00FA3EAE" w:rsidRDefault="00FA3EAE" w:rsidP="00FA3EAE">
      <w:pPr>
        <w:widowControl/>
        <w:numPr>
          <w:ilvl w:val="0"/>
          <w:numId w:val="17"/>
        </w:numPr>
        <w:shd w:val="clear" w:color="auto" w:fill="FFFFFF"/>
        <w:tabs>
          <w:tab w:val="left" w:pos="1134"/>
        </w:tabs>
        <w:autoSpaceDE/>
        <w:autoSpaceDN/>
        <w:adjustRightInd/>
        <w:ind w:left="0" w:right="6" w:firstLine="851"/>
        <w:contextualSpacing/>
        <w:jc w:val="both"/>
        <w:rPr>
          <w:rFonts w:eastAsia="Calibri"/>
          <w:sz w:val="24"/>
          <w:szCs w:val="24"/>
          <w:lang w:eastAsia="en-US"/>
        </w:rPr>
      </w:pPr>
      <w:r w:rsidRPr="00FA3EAE">
        <w:rPr>
          <w:rFonts w:eastAsia="Calibri"/>
          <w:sz w:val="24"/>
          <w:szCs w:val="24"/>
          <w:lang w:eastAsia="en-US"/>
        </w:rPr>
        <w:t>придбання піску річкового та щебню – 254 000,00 грн;</w:t>
      </w:r>
    </w:p>
    <w:p w14:paraId="3799B0DB" w14:textId="77777777" w:rsidR="00FA3EAE" w:rsidRPr="00FA3EAE" w:rsidRDefault="00FA3EAE" w:rsidP="00FA3EAE">
      <w:pPr>
        <w:widowControl/>
        <w:numPr>
          <w:ilvl w:val="0"/>
          <w:numId w:val="17"/>
        </w:numPr>
        <w:shd w:val="clear" w:color="auto" w:fill="FFFFFF"/>
        <w:tabs>
          <w:tab w:val="left" w:pos="1134"/>
        </w:tabs>
        <w:autoSpaceDE/>
        <w:autoSpaceDN/>
        <w:adjustRightInd/>
        <w:ind w:left="0" w:right="6" w:firstLine="851"/>
        <w:contextualSpacing/>
        <w:jc w:val="both"/>
        <w:rPr>
          <w:rFonts w:eastAsia="Calibri"/>
          <w:sz w:val="24"/>
          <w:szCs w:val="24"/>
          <w:lang w:eastAsia="en-US"/>
        </w:rPr>
      </w:pPr>
      <w:r w:rsidRPr="00FA3EAE">
        <w:rPr>
          <w:rFonts w:eastAsia="Calibri"/>
          <w:sz w:val="24"/>
          <w:szCs w:val="24"/>
          <w:lang w:eastAsia="en-US"/>
        </w:rPr>
        <w:t>оплату послуг з технічного обслуговування автомобільної та спеціальної техніки – 800 000,00 гривень.</w:t>
      </w:r>
    </w:p>
    <w:p w14:paraId="1E22A092" w14:textId="77777777" w:rsidR="00FA3EAE" w:rsidRPr="00FA3EAE" w:rsidRDefault="00FA3EAE" w:rsidP="00FA3EAE">
      <w:pPr>
        <w:shd w:val="clear" w:color="auto" w:fill="FFFFFF"/>
        <w:tabs>
          <w:tab w:val="left" w:pos="1134"/>
        </w:tabs>
        <w:ind w:right="6" w:firstLine="709"/>
        <w:jc w:val="both"/>
        <w:rPr>
          <w:sz w:val="24"/>
          <w:szCs w:val="24"/>
        </w:rPr>
      </w:pPr>
      <w:r w:rsidRPr="00FA3EAE">
        <w:rPr>
          <w:sz w:val="24"/>
          <w:szCs w:val="24"/>
        </w:rPr>
        <w:t xml:space="preserve">По спеціальному фонду – </w:t>
      </w:r>
      <w:r w:rsidRPr="00FA3EAE">
        <w:rPr>
          <w:i/>
          <w:sz w:val="24"/>
          <w:szCs w:val="24"/>
        </w:rPr>
        <w:t xml:space="preserve">396 000,00 грн </w:t>
      </w:r>
      <w:r w:rsidRPr="00FA3EAE">
        <w:rPr>
          <w:iCs/>
          <w:sz w:val="24"/>
          <w:szCs w:val="24"/>
        </w:rPr>
        <w:t>на придбання комплектів тренажерних навчальних комплексів помпової рушниці «</w:t>
      </w:r>
      <w:proofErr w:type="spellStart"/>
      <w:r w:rsidRPr="00FA3EAE">
        <w:rPr>
          <w:iCs/>
          <w:sz w:val="24"/>
          <w:szCs w:val="24"/>
        </w:rPr>
        <w:t>Дронобій</w:t>
      </w:r>
      <w:proofErr w:type="spellEnd"/>
      <w:r w:rsidRPr="00FA3EAE">
        <w:rPr>
          <w:iCs/>
          <w:sz w:val="24"/>
          <w:szCs w:val="24"/>
        </w:rPr>
        <w:t xml:space="preserve">» </w:t>
      </w:r>
    </w:p>
    <w:p w14:paraId="3176C0CE" w14:textId="082A358C" w:rsidR="00FA3EAE" w:rsidRPr="00FA3EAE" w:rsidRDefault="00FA3EAE" w:rsidP="00FA3EAE">
      <w:pPr>
        <w:widowControl/>
        <w:numPr>
          <w:ilvl w:val="0"/>
          <w:numId w:val="12"/>
        </w:numPr>
        <w:tabs>
          <w:tab w:val="left" w:pos="993"/>
        </w:tabs>
        <w:autoSpaceDE/>
        <w:autoSpaceDN/>
        <w:adjustRightInd/>
        <w:spacing w:after="160" w:line="256" w:lineRule="auto"/>
        <w:ind w:left="0" w:firstLine="709"/>
        <w:contextualSpacing/>
        <w:jc w:val="both"/>
        <w:rPr>
          <w:rFonts w:eastAsia="Calibri"/>
          <w:sz w:val="24"/>
          <w:szCs w:val="24"/>
          <w:lang w:eastAsia="en-US"/>
        </w:rPr>
      </w:pPr>
      <w:r w:rsidRPr="00FA3EAE">
        <w:rPr>
          <w:rFonts w:eastAsia="Calibri"/>
          <w:sz w:val="24"/>
          <w:szCs w:val="24"/>
          <w:lang w:eastAsia="en-US"/>
        </w:rPr>
        <w:t xml:space="preserve">військової частини А7034 по спеціальному фонду – </w:t>
      </w:r>
      <w:r w:rsidRPr="00FA3EAE">
        <w:rPr>
          <w:rFonts w:eastAsia="Calibri"/>
          <w:b/>
          <w:i/>
          <w:sz w:val="24"/>
          <w:szCs w:val="24"/>
          <w:lang w:eastAsia="en-US"/>
        </w:rPr>
        <w:t>3 000 000,00</w:t>
      </w:r>
      <w:r w:rsidRPr="00FA3EAE">
        <w:rPr>
          <w:rFonts w:eastAsia="Calibri"/>
          <w:sz w:val="24"/>
          <w:szCs w:val="24"/>
          <w:lang w:eastAsia="en-US"/>
        </w:rPr>
        <w:t> грн на придбання комплексу "Активний засіб протидії технічним розвідкам "АЙ-ПЕТРІ СВ"</w:t>
      </w:r>
      <w:r w:rsidR="00080B85">
        <w:rPr>
          <w:rFonts w:eastAsia="Calibri"/>
          <w:sz w:val="24"/>
          <w:szCs w:val="24"/>
          <w:lang w:eastAsia="en-US"/>
        </w:rPr>
        <w:t>;</w:t>
      </w:r>
    </w:p>
    <w:p w14:paraId="33CF686B" w14:textId="77777777" w:rsidR="00FA3EAE" w:rsidRPr="00FA3EAE" w:rsidRDefault="00FA3EAE" w:rsidP="00FA3EAE">
      <w:pPr>
        <w:widowControl/>
        <w:numPr>
          <w:ilvl w:val="0"/>
          <w:numId w:val="12"/>
        </w:numPr>
        <w:tabs>
          <w:tab w:val="left" w:pos="993"/>
        </w:tabs>
        <w:autoSpaceDE/>
        <w:autoSpaceDN/>
        <w:adjustRightInd/>
        <w:spacing w:after="160" w:line="256" w:lineRule="auto"/>
        <w:ind w:left="0" w:firstLine="709"/>
        <w:contextualSpacing/>
        <w:jc w:val="both"/>
        <w:rPr>
          <w:rFonts w:eastAsia="Calibri"/>
          <w:sz w:val="24"/>
          <w:szCs w:val="24"/>
          <w:lang w:eastAsia="en-US"/>
        </w:rPr>
      </w:pPr>
      <w:r w:rsidRPr="00FA3EAE">
        <w:rPr>
          <w:rFonts w:eastAsia="Calibri"/>
          <w:sz w:val="24"/>
          <w:szCs w:val="24"/>
          <w:lang w:eastAsia="en-US"/>
        </w:rPr>
        <w:t>військової частини А4638 по загальному фонду</w:t>
      </w:r>
      <w:r w:rsidRPr="00FA3EAE">
        <w:rPr>
          <w:rFonts w:eastAsia="Calibri"/>
          <w:i/>
          <w:sz w:val="24"/>
          <w:szCs w:val="24"/>
          <w:lang w:eastAsia="en-US"/>
        </w:rPr>
        <w:t xml:space="preserve"> – </w:t>
      </w:r>
      <w:r w:rsidRPr="00FA3EAE">
        <w:rPr>
          <w:rFonts w:eastAsia="Calibri"/>
          <w:b/>
          <w:i/>
          <w:sz w:val="24"/>
          <w:szCs w:val="24"/>
          <w:lang w:eastAsia="en-US"/>
        </w:rPr>
        <w:t>2 000 000,00</w:t>
      </w:r>
      <w:r w:rsidRPr="00FA3EAE">
        <w:rPr>
          <w:rFonts w:eastAsia="Calibri"/>
          <w:i/>
          <w:sz w:val="24"/>
          <w:szCs w:val="24"/>
          <w:lang w:eastAsia="en-US"/>
        </w:rPr>
        <w:t xml:space="preserve"> грн </w:t>
      </w:r>
      <w:r w:rsidRPr="00FA3EAE">
        <w:rPr>
          <w:rFonts w:eastAsia="Calibri"/>
          <w:sz w:val="24"/>
          <w:szCs w:val="24"/>
          <w:lang w:eastAsia="en-US"/>
        </w:rPr>
        <w:t>на придбання безпілотних літальних апаратів;</w:t>
      </w:r>
    </w:p>
    <w:p w14:paraId="2035436F" w14:textId="77777777" w:rsidR="00FA3EAE" w:rsidRPr="00FA3EAE" w:rsidRDefault="00FA3EAE" w:rsidP="00FA3EAE">
      <w:pPr>
        <w:widowControl/>
        <w:numPr>
          <w:ilvl w:val="0"/>
          <w:numId w:val="12"/>
        </w:numPr>
        <w:shd w:val="clear" w:color="auto" w:fill="FFFFFF"/>
        <w:tabs>
          <w:tab w:val="left" w:pos="1134"/>
        </w:tabs>
        <w:autoSpaceDE/>
        <w:autoSpaceDN/>
        <w:adjustRightInd/>
        <w:ind w:left="0" w:right="6" w:firstLine="709"/>
        <w:contextualSpacing/>
        <w:jc w:val="both"/>
        <w:rPr>
          <w:sz w:val="24"/>
          <w:szCs w:val="24"/>
        </w:rPr>
      </w:pPr>
      <w:r w:rsidRPr="00FA3EAE">
        <w:rPr>
          <w:rFonts w:eastAsia="Calibri"/>
          <w:sz w:val="24"/>
          <w:szCs w:val="24"/>
          <w:lang w:eastAsia="en-US"/>
        </w:rPr>
        <w:lastRenderedPageBreak/>
        <w:t xml:space="preserve">військової частини 3053 Національної гвардії України </w:t>
      </w:r>
      <w:r w:rsidRPr="00FA3EAE">
        <w:rPr>
          <w:rFonts w:eastAsia="Calibri"/>
          <w:b/>
          <w:i/>
          <w:sz w:val="24"/>
          <w:szCs w:val="24"/>
          <w:lang w:eastAsia="en-US"/>
        </w:rPr>
        <w:t>– 3 000 000,00</w:t>
      </w:r>
      <w:r w:rsidRPr="00FA3EAE">
        <w:rPr>
          <w:rFonts w:eastAsia="Calibri"/>
          <w:i/>
          <w:sz w:val="24"/>
          <w:szCs w:val="24"/>
          <w:lang w:eastAsia="en-US"/>
        </w:rPr>
        <w:t xml:space="preserve"> грн, </w:t>
      </w:r>
      <w:r w:rsidRPr="00FA3EAE">
        <w:rPr>
          <w:rFonts w:eastAsia="Calibri"/>
          <w:sz w:val="24"/>
          <w:szCs w:val="24"/>
          <w:lang w:eastAsia="en-US"/>
        </w:rPr>
        <w:t>з яких:</w:t>
      </w:r>
    </w:p>
    <w:p w14:paraId="3668C2FB" w14:textId="77777777" w:rsidR="00FA3EAE" w:rsidRPr="00FA3EAE" w:rsidRDefault="00FA3EAE" w:rsidP="00FA3EAE">
      <w:pPr>
        <w:widowControl/>
        <w:numPr>
          <w:ilvl w:val="0"/>
          <w:numId w:val="17"/>
        </w:numPr>
        <w:shd w:val="clear" w:color="auto" w:fill="FFFFFF"/>
        <w:tabs>
          <w:tab w:val="left" w:pos="1134"/>
          <w:tab w:val="left" w:pos="5245"/>
        </w:tabs>
        <w:autoSpaceDE/>
        <w:autoSpaceDN/>
        <w:adjustRightInd/>
        <w:ind w:left="0" w:right="6" w:firstLine="851"/>
        <w:contextualSpacing/>
        <w:jc w:val="both"/>
        <w:rPr>
          <w:sz w:val="24"/>
          <w:szCs w:val="24"/>
        </w:rPr>
      </w:pPr>
      <w:r w:rsidRPr="00FA3EAE">
        <w:rPr>
          <w:sz w:val="24"/>
          <w:szCs w:val="24"/>
        </w:rPr>
        <w:t xml:space="preserve">по загальному фонду – 415 000,00 грн: на придбання запасних частин для проведення ремонту автомобільної техніки  – 400 000,00 грн, на придбання комплектуючих (бліндажної частини)з метою проведення ремонту та підтримання в постійній бойовій готовності до застосування </w:t>
      </w:r>
      <w:proofErr w:type="spellStart"/>
      <w:r w:rsidRPr="00FA3EAE">
        <w:rPr>
          <w:sz w:val="24"/>
          <w:szCs w:val="24"/>
        </w:rPr>
        <w:t>квадрокоптерів</w:t>
      </w:r>
      <w:proofErr w:type="spellEnd"/>
      <w:r w:rsidRPr="00FA3EAE">
        <w:rPr>
          <w:sz w:val="24"/>
          <w:szCs w:val="24"/>
        </w:rPr>
        <w:t xml:space="preserve"> </w:t>
      </w:r>
      <w:proofErr w:type="spellStart"/>
      <w:r w:rsidRPr="00FA3EAE">
        <w:rPr>
          <w:sz w:val="24"/>
          <w:szCs w:val="24"/>
        </w:rPr>
        <w:t>мультироторного</w:t>
      </w:r>
      <w:proofErr w:type="spellEnd"/>
      <w:r w:rsidRPr="00FA3EAE">
        <w:rPr>
          <w:sz w:val="24"/>
          <w:szCs w:val="24"/>
        </w:rPr>
        <w:t xml:space="preserve"> типу  – 15 000,00 гривень;</w:t>
      </w:r>
    </w:p>
    <w:p w14:paraId="6C0CDFDD" w14:textId="77777777" w:rsidR="00FA3EAE" w:rsidRPr="00FA3EAE" w:rsidRDefault="00FA3EAE" w:rsidP="00FA3EAE">
      <w:pPr>
        <w:widowControl/>
        <w:numPr>
          <w:ilvl w:val="0"/>
          <w:numId w:val="17"/>
        </w:numPr>
        <w:shd w:val="clear" w:color="auto" w:fill="FFFFFF"/>
        <w:tabs>
          <w:tab w:val="left" w:pos="1134"/>
        </w:tabs>
        <w:autoSpaceDE/>
        <w:autoSpaceDN/>
        <w:adjustRightInd/>
        <w:ind w:left="0" w:right="6" w:firstLine="851"/>
        <w:contextualSpacing/>
        <w:jc w:val="both"/>
        <w:rPr>
          <w:sz w:val="24"/>
          <w:szCs w:val="24"/>
        </w:rPr>
      </w:pPr>
      <w:r w:rsidRPr="00FA3EAE">
        <w:rPr>
          <w:sz w:val="24"/>
          <w:szCs w:val="24"/>
        </w:rPr>
        <w:t xml:space="preserve">по спеціальному фонду – 2 585 000,00 грн: на облаштування приміщень, а саме: дві одиниці системи вентиляції, система фільтрації та очистки води та дві одиниці системи опалення – 1 200 000,00 грн, на придбання </w:t>
      </w:r>
      <w:proofErr w:type="spellStart"/>
      <w:r w:rsidRPr="00FA3EAE">
        <w:rPr>
          <w:sz w:val="24"/>
          <w:szCs w:val="24"/>
        </w:rPr>
        <w:t>придбання</w:t>
      </w:r>
      <w:proofErr w:type="spellEnd"/>
      <w:r w:rsidRPr="00FA3EAE">
        <w:rPr>
          <w:sz w:val="24"/>
          <w:szCs w:val="24"/>
        </w:rPr>
        <w:t xml:space="preserve"> 2-х </w:t>
      </w:r>
      <w:proofErr w:type="spellStart"/>
      <w:r w:rsidRPr="00FA3EAE">
        <w:rPr>
          <w:sz w:val="24"/>
          <w:szCs w:val="24"/>
        </w:rPr>
        <w:t>квадрокоптерів</w:t>
      </w:r>
      <w:proofErr w:type="spellEnd"/>
      <w:r w:rsidRPr="00FA3EAE">
        <w:rPr>
          <w:sz w:val="24"/>
          <w:szCs w:val="24"/>
        </w:rPr>
        <w:t xml:space="preserve"> </w:t>
      </w:r>
      <w:proofErr w:type="spellStart"/>
      <w:r w:rsidRPr="00FA3EAE">
        <w:rPr>
          <w:sz w:val="24"/>
          <w:szCs w:val="24"/>
        </w:rPr>
        <w:t>мультироторного</w:t>
      </w:r>
      <w:proofErr w:type="spellEnd"/>
      <w:r w:rsidRPr="00FA3EAE">
        <w:rPr>
          <w:sz w:val="24"/>
          <w:szCs w:val="24"/>
        </w:rPr>
        <w:t xml:space="preserve"> типу – 339 000,00 грн, на придбання наземної станції керування </w:t>
      </w:r>
      <w:proofErr w:type="spellStart"/>
      <w:r w:rsidRPr="00FA3EAE">
        <w:rPr>
          <w:sz w:val="24"/>
          <w:szCs w:val="24"/>
        </w:rPr>
        <w:t>дронами</w:t>
      </w:r>
      <w:proofErr w:type="spellEnd"/>
      <w:r w:rsidRPr="00FA3EAE">
        <w:rPr>
          <w:sz w:val="24"/>
          <w:szCs w:val="24"/>
        </w:rPr>
        <w:t xml:space="preserve"> – 211 000,00 грн, на придбання ретранслятора – 35 000,00 грн, на придбання майна автомобільної служби (</w:t>
      </w:r>
      <w:proofErr w:type="spellStart"/>
      <w:r w:rsidRPr="00FA3EAE">
        <w:rPr>
          <w:sz w:val="24"/>
          <w:szCs w:val="24"/>
        </w:rPr>
        <w:t>мотовсюдихіду</w:t>
      </w:r>
      <w:proofErr w:type="spellEnd"/>
      <w:r w:rsidRPr="00FA3EAE">
        <w:rPr>
          <w:sz w:val="24"/>
          <w:szCs w:val="24"/>
        </w:rPr>
        <w:t xml:space="preserve"> з додатковими аксесуарами) для удосконалення матеріально-технічної бази військової частини – 800 000,00 гривень.</w:t>
      </w:r>
    </w:p>
    <w:p w14:paraId="44F50278" w14:textId="77777777" w:rsidR="00FA3EAE" w:rsidRPr="00FA3EAE" w:rsidRDefault="00FA3EAE" w:rsidP="00FA3EAE">
      <w:pPr>
        <w:shd w:val="clear" w:color="auto" w:fill="FFFFFF"/>
        <w:ind w:right="6"/>
        <w:jc w:val="both"/>
        <w:rPr>
          <w:bCs/>
          <w:sz w:val="24"/>
          <w:szCs w:val="24"/>
        </w:rPr>
      </w:pPr>
      <w:r w:rsidRPr="00FA3EAE">
        <w:rPr>
          <w:bCs/>
          <w:sz w:val="24"/>
          <w:szCs w:val="24"/>
        </w:rPr>
        <w:t xml:space="preserve">             А також здійснено перерозподіл призначень, а саме: </w:t>
      </w:r>
    </w:p>
    <w:p w14:paraId="066C7FB4" w14:textId="77777777" w:rsidR="00FA3EAE" w:rsidRPr="00FA3EAE" w:rsidRDefault="00FA3EAE" w:rsidP="00FA3EAE">
      <w:pPr>
        <w:shd w:val="clear" w:color="auto" w:fill="FFFFFF"/>
        <w:ind w:right="6"/>
        <w:jc w:val="both"/>
        <w:rPr>
          <w:sz w:val="24"/>
          <w:szCs w:val="24"/>
        </w:rPr>
      </w:pPr>
      <w:r w:rsidRPr="00FA3EAE">
        <w:rPr>
          <w:bCs/>
          <w:sz w:val="24"/>
          <w:szCs w:val="24"/>
        </w:rPr>
        <w:t xml:space="preserve">- </w:t>
      </w:r>
      <w:r w:rsidRPr="00FA3EAE">
        <w:rPr>
          <w:i/>
          <w:sz w:val="24"/>
          <w:szCs w:val="24"/>
        </w:rPr>
        <w:t>зменшено призначення загального фонду</w:t>
      </w:r>
      <w:r w:rsidRPr="00FA3EAE">
        <w:rPr>
          <w:sz w:val="24"/>
          <w:szCs w:val="24"/>
        </w:rPr>
        <w:t xml:space="preserve"> </w:t>
      </w:r>
      <w:r w:rsidRPr="00FA3EAE">
        <w:rPr>
          <w:bCs/>
          <w:sz w:val="24"/>
          <w:szCs w:val="24"/>
        </w:rPr>
        <w:t xml:space="preserve"> на суму </w:t>
      </w:r>
      <w:r w:rsidRPr="00FA3EAE">
        <w:rPr>
          <w:b/>
          <w:bCs/>
          <w:i/>
          <w:sz w:val="24"/>
          <w:szCs w:val="24"/>
        </w:rPr>
        <w:t>4 240,00</w:t>
      </w:r>
      <w:r w:rsidRPr="00FA3EAE">
        <w:rPr>
          <w:bCs/>
          <w:sz w:val="24"/>
          <w:szCs w:val="24"/>
        </w:rPr>
        <w:t xml:space="preserve">  грн, передбачених на придбання майна служби радіаційного, хімічного та біологічного захисту (навчально-імітаційних гранатів, димів, тощо) – </w:t>
      </w:r>
      <w:r w:rsidRPr="00FA3EAE">
        <w:rPr>
          <w:bCs/>
          <w:i/>
          <w:sz w:val="24"/>
          <w:szCs w:val="24"/>
        </w:rPr>
        <w:t>0,40</w:t>
      </w:r>
      <w:r w:rsidRPr="00FA3EAE">
        <w:rPr>
          <w:bCs/>
          <w:sz w:val="24"/>
          <w:szCs w:val="24"/>
        </w:rPr>
        <w:t xml:space="preserve"> грн та  придбання майна  служби РХБ (фільтрів до протигазу</w:t>
      </w:r>
      <w:r w:rsidRPr="00FA3EAE">
        <w:rPr>
          <w:bCs/>
          <w:sz w:val="24"/>
          <w:szCs w:val="24"/>
          <w:lang w:val="en-US"/>
        </w:rPr>
        <w:t>NBC</w:t>
      </w:r>
      <w:r w:rsidRPr="00B03FCB">
        <w:rPr>
          <w:bCs/>
          <w:sz w:val="24"/>
          <w:szCs w:val="24"/>
        </w:rPr>
        <w:t>-3</w:t>
      </w:r>
      <w:r w:rsidRPr="00FA3EAE">
        <w:rPr>
          <w:bCs/>
          <w:sz w:val="24"/>
          <w:szCs w:val="24"/>
          <w:lang w:val="en-US"/>
        </w:rPr>
        <w:t>SLM</w:t>
      </w:r>
      <w:r w:rsidRPr="00B03FCB">
        <w:rPr>
          <w:bCs/>
          <w:sz w:val="24"/>
          <w:szCs w:val="24"/>
        </w:rPr>
        <w:t>)</w:t>
      </w:r>
      <w:r w:rsidRPr="00FA3EAE">
        <w:rPr>
          <w:bCs/>
          <w:sz w:val="24"/>
          <w:szCs w:val="24"/>
        </w:rPr>
        <w:t xml:space="preserve"> – </w:t>
      </w:r>
      <w:r w:rsidRPr="00FA3EAE">
        <w:rPr>
          <w:bCs/>
          <w:i/>
          <w:sz w:val="24"/>
          <w:szCs w:val="24"/>
        </w:rPr>
        <w:t xml:space="preserve">4 240,00 </w:t>
      </w:r>
      <w:r w:rsidRPr="00FA3EAE">
        <w:rPr>
          <w:bCs/>
          <w:sz w:val="24"/>
          <w:szCs w:val="24"/>
        </w:rPr>
        <w:t xml:space="preserve">грн </w:t>
      </w:r>
      <w:r w:rsidRPr="00FA3EAE">
        <w:rPr>
          <w:bCs/>
          <w:i/>
          <w:sz w:val="24"/>
          <w:szCs w:val="24"/>
        </w:rPr>
        <w:t xml:space="preserve">та відповідно </w:t>
      </w:r>
      <w:r w:rsidRPr="00FA3EAE">
        <w:rPr>
          <w:i/>
          <w:sz w:val="24"/>
          <w:szCs w:val="24"/>
        </w:rPr>
        <w:t>збільшено призначення загального фонду</w:t>
      </w:r>
      <w:r w:rsidRPr="00FA3EAE">
        <w:rPr>
          <w:sz w:val="24"/>
          <w:szCs w:val="24"/>
        </w:rPr>
        <w:t xml:space="preserve"> на </w:t>
      </w:r>
      <w:r w:rsidRPr="00FA3EAE">
        <w:rPr>
          <w:b/>
          <w:i/>
          <w:sz w:val="24"/>
          <w:szCs w:val="24"/>
        </w:rPr>
        <w:t>4 240,40</w:t>
      </w:r>
      <w:r w:rsidRPr="00FA3EAE">
        <w:rPr>
          <w:sz w:val="24"/>
          <w:szCs w:val="24"/>
        </w:rPr>
        <w:t xml:space="preserve"> грн на придбання майна автомобільної служби (автозапчастин);</w:t>
      </w:r>
    </w:p>
    <w:p w14:paraId="0B6BC228" w14:textId="77777777" w:rsidR="00FA3EAE" w:rsidRPr="00FA3EAE" w:rsidRDefault="00FA3EAE" w:rsidP="00FA3EAE">
      <w:pPr>
        <w:shd w:val="clear" w:color="auto" w:fill="FFFFFF"/>
        <w:tabs>
          <w:tab w:val="left" w:pos="0"/>
        </w:tabs>
        <w:ind w:right="6"/>
        <w:jc w:val="both"/>
        <w:rPr>
          <w:bCs/>
          <w:sz w:val="24"/>
          <w:szCs w:val="24"/>
        </w:rPr>
      </w:pPr>
      <w:r w:rsidRPr="00FA3EAE">
        <w:rPr>
          <w:i/>
          <w:sz w:val="24"/>
          <w:szCs w:val="24"/>
        </w:rPr>
        <w:t>- зменшено призначення спеціального фонду</w:t>
      </w:r>
      <w:r w:rsidRPr="00FA3EAE">
        <w:rPr>
          <w:sz w:val="24"/>
          <w:szCs w:val="24"/>
        </w:rPr>
        <w:t xml:space="preserve"> </w:t>
      </w:r>
      <w:r w:rsidRPr="00FA3EAE">
        <w:rPr>
          <w:bCs/>
          <w:sz w:val="24"/>
          <w:szCs w:val="24"/>
        </w:rPr>
        <w:t xml:space="preserve"> на суму </w:t>
      </w:r>
      <w:r w:rsidRPr="00FA3EAE">
        <w:rPr>
          <w:b/>
          <w:bCs/>
          <w:i/>
          <w:sz w:val="24"/>
          <w:szCs w:val="24"/>
        </w:rPr>
        <w:t>41 000,00</w:t>
      </w:r>
      <w:r w:rsidRPr="00FA3EAE">
        <w:rPr>
          <w:bCs/>
          <w:sz w:val="24"/>
          <w:szCs w:val="24"/>
        </w:rPr>
        <w:t xml:space="preserve">  грн, передбачених придбання </w:t>
      </w:r>
      <w:proofErr w:type="spellStart"/>
      <w:r w:rsidRPr="00FA3EAE">
        <w:rPr>
          <w:bCs/>
          <w:sz w:val="24"/>
          <w:szCs w:val="24"/>
        </w:rPr>
        <w:t>наземногороботизованого</w:t>
      </w:r>
      <w:proofErr w:type="spellEnd"/>
      <w:r w:rsidRPr="00FA3EAE">
        <w:rPr>
          <w:bCs/>
          <w:sz w:val="24"/>
          <w:szCs w:val="24"/>
        </w:rPr>
        <w:t xml:space="preserve"> комплексу – </w:t>
      </w:r>
      <w:r w:rsidRPr="00FA3EAE">
        <w:rPr>
          <w:bCs/>
          <w:i/>
          <w:sz w:val="24"/>
          <w:szCs w:val="24"/>
        </w:rPr>
        <w:t>10 000,00</w:t>
      </w:r>
      <w:r w:rsidRPr="00FA3EAE">
        <w:rPr>
          <w:bCs/>
          <w:sz w:val="24"/>
          <w:szCs w:val="24"/>
        </w:rPr>
        <w:t xml:space="preserve"> грн та  придбання </w:t>
      </w:r>
      <w:proofErr w:type="spellStart"/>
      <w:r w:rsidRPr="00FA3EAE">
        <w:rPr>
          <w:bCs/>
          <w:sz w:val="24"/>
          <w:szCs w:val="24"/>
        </w:rPr>
        <w:t>квадрокоптерів</w:t>
      </w:r>
      <w:proofErr w:type="spellEnd"/>
      <w:r w:rsidRPr="00FA3EAE">
        <w:rPr>
          <w:bCs/>
          <w:sz w:val="24"/>
          <w:szCs w:val="24"/>
        </w:rPr>
        <w:t xml:space="preserve"> (різних типів) – </w:t>
      </w:r>
      <w:r w:rsidRPr="00FA3EAE">
        <w:rPr>
          <w:bCs/>
          <w:i/>
          <w:sz w:val="24"/>
          <w:szCs w:val="24"/>
        </w:rPr>
        <w:t>31 000</w:t>
      </w:r>
      <w:r w:rsidRPr="00FA3EAE">
        <w:rPr>
          <w:bCs/>
          <w:sz w:val="24"/>
          <w:szCs w:val="24"/>
        </w:rPr>
        <w:t>,</w:t>
      </w:r>
      <w:r w:rsidRPr="00FA3EAE">
        <w:rPr>
          <w:bCs/>
          <w:i/>
          <w:sz w:val="24"/>
          <w:szCs w:val="24"/>
        </w:rPr>
        <w:t xml:space="preserve">00 </w:t>
      </w:r>
      <w:r w:rsidRPr="00FA3EAE">
        <w:rPr>
          <w:bCs/>
          <w:sz w:val="24"/>
          <w:szCs w:val="24"/>
        </w:rPr>
        <w:t xml:space="preserve">грн </w:t>
      </w:r>
      <w:r w:rsidRPr="00FA3EAE">
        <w:rPr>
          <w:bCs/>
          <w:i/>
          <w:sz w:val="24"/>
          <w:szCs w:val="24"/>
        </w:rPr>
        <w:t xml:space="preserve">та відповідно </w:t>
      </w:r>
      <w:r w:rsidRPr="00FA3EAE">
        <w:rPr>
          <w:i/>
          <w:sz w:val="24"/>
          <w:szCs w:val="24"/>
        </w:rPr>
        <w:t>збільшено призначення спеціального фонду</w:t>
      </w:r>
      <w:r w:rsidRPr="00FA3EAE">
        <w:rPr>
          <w:sz w:val="24"/>
          <w:szCs w:val="24"/>
        </w:rPr>
        <w:t xml:space="preserve"> на </w:t>
      </w:r>
      <w:r w:rsidRPr="00FA3EAE">
        <w:rPr>
          <w:b/>
          <w:i/>
          <w:sz w:val="24"/>
          <w:szCs w:val="24"/>
        </w:rPr>
        <w:t>41 000,00</w:t>
      </w:r>
      <w:r w:rsidRPr="00FA3EAE">
        <w:rPr>
          <w:sz w:val="24"/>
          <w:szCs w:val="24"/>
        </w:rPr>
        <w:t xml:space="preserve"> грн </w:t>
      </w:r>
      <w:r w:rsidRPr="00FA3EAE">
        <w:rPr>
          <w:bCs/>
          <w:sz w:val="24"/>
          <w:szCs w:val="24"/>
        </w:rPr>
        <w:t xml:space="preserve">на придбання майна служби </w:t>
      </w:r>
      <w:proofErr w:type="spellStart"/>
      <w:r w:rsidRPr="00FA3EAE">
        <w:rPr>
          <w:bCs/>
          <w:sz w:val="24"/>
          <w:szCs w:val="24"/>
        </w:rPr>
        <w:t>БПаК</w:t>
      </w:r>
      <w:proofErr w:type="spellEnd"/>
      <w:r w:rsidRPr="00FA3EAE">
        <w:rPr>
          <w:bCs/>
          <w:sz w:val="24"/>
          <w:szCs w:val="24"/>
        </w:rPr>
        <w:t xml:space="preserve"> зарядної станції </w:t>
      </w:r>
      <w:proofErr w:type="spellStart"/>
      <w:r w:rsidRPr="00FA3EAE">
        <w:rPr>
          <w:bCs/>
          <w:sz w:val="24"/>
          <w:szCs w:val="24"/>
          <w:lang w:val="en-US"/>
        </w:rPr>
        <w:t>EcoFlow</w:t>
      </w:r>
      <w:proofErr w:type="spellEnd"/>
      <w:r w:rsidRPr="00FA3EAE">
        <w:rPr>
          <w:bCs/>
          <w:sz w:val="24"/>
          <w:szCs w:val="24"/>
        </w:rPr>
        <w:t>.</w:t>
      </w:r>
    </w:p>
    <w:p w14:paraId="7E3DF62F" w14:textId="77777777" w:rsidR="00FA3EAE" w:rsidRPr="00FA3EAE" w:rsidRDefault="00FA3EAE" w:rsidP="00FA3EAE">
      <w:pPr>
        <w:widowControl/>
        <w:numPr>
          <w:ilvl w:val="0"/>
          <w:numId w:val="12"/>
        </w:numPr>
        <w:shd w:val="clear" w:color="auto" w:fill="FFFFFF"/>
        <w:tabs>
          <w:tab w:val="left" w:pos="1134"/>
        </w:tabs>
        <w:autoSpaceDE/>
        <w:autoSpaceDN/>
        <w:adjustRightInd/>
        <w:ind w:left="0" w:right="5" w:firstLine="709"/>
        <w:contextualSpacing/>
        <w:jc w:val="both"/>
        <w:rPr>
          <w:rFonts w:eastAsia="Calibri"/>
          <w:sz w:val="24"/>
          <w:szCs w:val="24"/>
          <w:lang w:eastAsia="en-US"/>
        </w:rPr>
      </w:pPr>
      <w:r w:rsidRPr="00FA3EAE">
        <w:rPr>
          <w:rFonts w:eastAsia="Calibri"/>
          <w:sz w:val="24"/>
          <w:szCs w:val="24"/>
          <w:lang w:eastAsia="en-US"/>
        </w:rPr>
        <w:t>військової частини А1538 по загальному фонду</w:t>
      </w:r>
      <w:r w:rsidRPr="00FA3EAE">
        <w:rPr>
          <w:rFonts w:eastAsia="Calibri"/>
          <w:i/>
          <w:sz w:val="24"/>
          <w:szCs w:val="24"/>
          <w:lang w:eastAsia="en-US"/>
        </w:rPr>
        <w:t xml:space="preserve"> – </w:t>
      </w:r>
      <w:r w:rsidRPr="00B03FCB">
        <w:rPr>
          <w:rFonts w:eastAsia="Calibri"/>
          <w:b/>
          <w:i/>
          <w:sz w:val="24"/>
          <w:szCs w:val="24"/>
          <w:lang w:eastAsia="en-US"/>
        </w:rPr>
        <w:t>1</w:t>
      </w:r>
      <w:r w:rsidRPr="00FA3EAE">
        <w:rPr>
          <w:rFonts w:eastAsia="Calibri"/>
          <w:b/>
          <w:i/>
          <w:sz w:val="24"/>
          <w:szCs w:val="24"/>
          <w:lang w:val="en-US" w:eastAsia="en-US"/>
        </w:rPr>
        <w:t> </w:t>
      </w:r>
      <w:r w:rsidRPr="00B03FCB">
        <w:rPr>
          <w:rFonts w:eastAsia="Calibri"/>
          <w:b/>
          <w:i/>
          <w:sz w:val="24"/>
          <w:szCs w:val="24"/>
          <w:lang w:eastAsia="en-US"/>
        </w:rPr>
        <w:t>500</w:t>
      </w:r>
      <w:r w:rsidRPr="00FA3EAE">
        <w:rPr>
          <w:rFonts w:eastAsia="Calibri"/>
          <w:b/>
          <w:i/>
          <w:sz w:val="24"/>
          <w:szCs w:val="24"/>
          <w:lang w:val="en-US" w:eastAsia="en-US"/>
        </w:rPr>
        <w:t> </w:t>
      </w:r>
      <w:r w:rsidRPr="00B03FCB">
        <w:rPr>
          <w:rFonts w:eastAsia="Calibri"/>
          <w:b/>
          <w:i/>
          <w:sz w:val="24"/>
          <w:szCs w:val="24"/>
          <w:lang w:eastAsia="en-US"/>
        </w:rPr>
        <w:t>000,00</w:t>
      </w:r>
      <w:r w:rsidRPr="00FA3EAE">
        <w:rPr>
          <w:rFonts w:eastAsia="Calibri"/>
          <w:i/>
          <w:sz w:val="24"/>
          <w:szCs w:val="24"/>
          <w:lang w:eastAsia="en-US"/>
        </w:rPr>
        <w:t xml:space="preserve"> грн </w:t>
      </w:r>
      <w:r w:rsidRPr="00FA3EAE">
        <w:rPr>
          <w:rFonts w:eastAsia="Calibri"/>
          <w:sz w:val="24"/>
          <w:szCs w:val="24"/>
          <w:lang w:eastAsia="en-US"/>
        </w:rPr>
        <w:t>на закупівлю запасних частин до автомобільної техніки та техніки спеціального призначення, послуг з поточного ремонту автомобільної техніки та техніки спеціального призначення, послуг із встановлення та обслуговування програмного забезпечення для підрозділів зв'язку та підрозділів управління, послуг із перезарядки вогнегасників, послуг із встановлення та ремонту пожежної сигналізації, системи відеоспостереження, закупівля будівельних матеріалів, витратних та інших матеріалів до комп'ютерної техніки та оргтехніки, інструменту, комплектуючих, засобів індивідуального захисту;</w:t>
      </w:r>
    </w:p>
    <w:p w14:paraId="2A1A65D5" w14:textId="77777777" w:rsidR="00FA3EAE" w:rsidRPr="00FA3EAE" w:rsidRDefault="00FA3EAE" w:rsidP="00FA3EAE">
      <w:pPr>
        <w:widowControl/>
        <w:numPr>
          <w:ilvl w:val="0"/>
          <w:numId w:val="12"/>
        </w:numPr>
        <w:shd w:val="clear" w:color="auto" w:fill="FFFFFF"/>
        <w:tabs>
          <w:tab w:val="left" w:pos="1134"/>
        </w:tabs>
        <w:autoSpaceDE/>
        <w:autoSpaceDN/>
        <w:adjustRightInd/>
        <w:ind w:left="0" w:right="6" w:firstLine="709"/>
        <w:contextualSpacing/>
        <w:jc w:val="both"/>
        <w:rPr>
          <w:sz w:val="24"/>
          <w:szCs w:val="24"/>
        </w:rPr>
      </w:pPr>
      <w:r w:rsidRPr="00FA3EAE">
        <w:rPr>
          <w:sz w:val="24"/>
          <w:szCs w:val="24"/>
        </w:rPr>
        <w:t xml:space="preserve">військової частини А1788 – </w:t>
      </w:r>
      <w:r w:rsidRPr="00FA3EAE">
        <w:rPr>
          <w:b/>
          <w:i/>
          <w:sz w:val="24"/>
          <w:szCs w:val="24"/>
        </w:rPr>
        <w:t>10 000 000,00</w:t>
      </w:r>
      <w:r w:rsidRPr="00FA3EAE">
        <w:rPr>
          <w:sz w:val="24"/>
          <w:szCs w:val="24"/>
        </w:rPr>
        <w:t> грн, з яких:</w:t>
      </w:r>
    </w:p>
    <w:p w14:paraId="51C1607D" w14:textId="369A4892" w:rsidR="00FA3EAE" w:rsidRPr="001F3E50" w:rsidRDefault="00FA3EAE" w:rsidP="001F3E50">
      <w:pPr>
        <w:widowControl/>
        <w:numPr>
          <w:ilvl w:val="0"/>
          <w:numId w:val="17"/>
        </w:numPr>
        <w:shd w:val="clear" w:color="auto" w:fill="FFFFFF"/>
        <w:tabs>
          <w:tab w:val="left" w:pos="1134"/>
        </w:tabs>
        <w:autoSpaceDE/>
        <w:autoSpaceDN/>
        <w:adjustRightInd/>
        <w:ind w:left="0" w:right="6" w:firstLine="851"/>
        <w:contextualSpacing/>
        <w:jc w:val="both"/>
        <w:rPr>
          <w:rFonts w:eastAsia="Calibri"/>
          <w:sz w:val="24"/>
          <w:szCs w:val="24"/>
          <w:lang w:eastAsia="en-US"/>
        </w:rPr>
      </w:pPr>
      <w:r w:rsidRPr="00FA3EAE">
        <w:rPr>
          <w:rFonts w:eastAsia="Calibri"/>
          <w:sz w:val="24"/>
          <w:szCs w:val="24"/>
          <w:lang w:eastAsia="en-US"/>
        </w:rPr>
        <w:t xml:space="preserve">по загальному фонду </w:t>
      </w:r>
      <w:r w:rsidRPr="00FA3EAE">
        <w:rPr>
          <w:rFonts w:eastAsia="Calibri"/>
          <w:i/>
          <w:sz w:val="24"/>
          <w:szCs w:val="24"/>
          <w:lang w:eastAsia="en-US"/>
        </w:rPr>
        <w:t xml:space="preserve">– </w:t>
      </w:r>
      <w:r w:rsidRPr="00B03FCB">
        <w:rPr>
          <w:rFonts w:eastAsia="Calibri"/>
          <w:i/>
          <w:sz w:val="24"/>
          <w:szCs w:val="24"/>
          <w:lang w:val="ru-RU" w:eastAsia="en-US"/>
        </w:rPr>
        <w:t>2</w:t>
      </w:r>
      <w:r w:rsidRPr="00FA3EAE">
        <w:rPr>
          <w:rFonts w:eastAsia="Calibri"/>
          <w:i/>
          <w:sz w:val="24"/>
          <w:szCs w:val="24"/>
          <w:lang w:val="en-US" w:eastAsia="en-US"/>
        </w:rPr>
        <w:t> </w:t>
      </w:r>
      <w:r w:rsidRPr="00B03FCB">
        <w:rPr>
          <w:rFonts w:eastAsia="Calibri"/>
          <w:i/>
          <w:sz w:val="24"/>
          <w:szCs w:val="24"/>
          <w:lang w:val="ru-RU" w:eastAsia="en-US"/>
        </w:rPr>
        <w:t>815</w:t>
      </w:r>
      <w:r w:rsidR="001F3E50">
        <w:rPr>
          <w:rFonts w:eastAsia="Calibri"/>
          <w:i/>
          <w:sz w:val="24"/>
          <w:szCs w:val="24"/>
          <w:lang w:val="en-US" w:eastAsia="en-US"/>
        </w:rPr>
        <w:t> </w:t>
      </w:r>
      <w:r w:rsidRPr="00B03FCB">
        <w:rPr>
          <w:rFonts w:eastAsia="Calibri"/>
          <w:i/>
          <w:sz w:val="24"/>
          <w:szCs w:val="24"/>
          <w:lang w:val="ru-RU" w:eastAsia="en-US"/>
        </w:rPr>
        <w:t>000</w:t>
      </w:r>
      <w:r w:rsidR="001F3E50">
        <w:rPr>
          <w:rFonts w:eastAsia="Calibri"/>
          <w:i/>
          <w:sz w:val="24"/>
          <w:szCs w:val="24"/>
          <w:lang w:val="ru-RU" w:eastAsia="en-US"/>
        </w:rPr>
        <w:t>,</w:t>
      </w:r>
      <w:r w:rsidRPr="00B03FCB">
        <w:rPr>
          <w:rFonts w:eastAsia="Calibri"/>
          <w:i/>
          <w:sz w:val="24"/>
          <w:szCs w:val="24"/>
          <w:lang w:val="ru-RU" w:eastAsia="en-US"/>
        </w:rPr>
        <w:t>00</w:t>
      </w:r>
      <w:r w:rsidRPr="00FA3EAE">
        <w:rPr>
          <w:rFonts w:eastAsia="Calibri"/>
          <w:i/>
          <w:sz w:val="24"/>
          <w:szCs w:val="24"/>
          <w:lang w:eastAsia="en-US"/>
        </w:rPr>
        <w:t xml:space="preserve"> грн, </w:t>
      </w:r>
      <w:r w:rsidRPr="00FA3EAE">
        <w:rPr>
          <w:rFonts w:eastAsia="Calibri"/>
          <w:sz w:val="24"/>
          <w:szCs w:val="24"/>
          <w:lang w:eastAsia="en-US"/>
        </w:rPr>
        <w:t xml:space="preserve">з яких: на закупівлю корпусів для спеціальних зарядів – </w:t>
      </w:r>
      <w:r w:rsidRPr="00FA3EAE">
        <w:rPr>
          <w:rFonts w:eastAsia="Calibri"/>
          <w:i/>
          <w:sz w:val="24"/>
          <w:szCs w:val="24"/>
          <w:lang w:eastAsia="en-US"/>
        </w:rPr>
        <w:t>1 0</w:t>
      </w:r>
      <w:r w:rsidRPr="00FA3EAE">
        <w:rPr>
          <w:rFonts w:eastAsia="Calibri"/>
          <w:i/>
          <w:iCs/>
          <w:sz w:val="24"/>
          <w:szCs w:val="24"/>
          <w:lang w:eastAsia="en-US"/>
        </w:rPr>
        <w:t>00 000,00</w:t>
      </w:r>
      <w:r w:rsidRPr="00FA3EAE">
        <w:rPr>
          <w:rFonts w:eastAsia="Calibri"/>
          <w:iCs/>
          <w:sz w:val="24"/>
          <w:szCs w:val="24"/>
          <w:lang w:eastAsia="en-US"/>
        </w:rPr>
        <w:t> грн,</w:t>
      </w:r>
      <w:r w:rsidRPr="00FA3EAE">
        <w:rPr>
          <w:rFonts w:eastAsia="Calibri"/>
          <w:color w:val="FF0000"/>
          <w:sz w:val="24"/>
          <w:szCs w:val="24"/>
          <w:lang w:eastAsia="en-US"/>
        </w:rPr>
        <w:t xml:space="preserve"> </w:t>
      </w:r>
      <w:r w:rsidRPr="00FA3EAE">
        <w:rPr>
          <w:rFonts w:eastAsia="Calibri"/>
          <w:sz w:val="24"/>
          <w:szCs w:val="24"/>
          <w:lang w:eastAsia="en-US"/>
        </w:rPr>
        <w:t>закупівлю запасних частин до військової техніки</w:t>
      </w:r>
      <w:r w:rsidRPr="00B03FCB">
        <w:rPr>
          <w:rFonts w:eastAsia="Calibri"/>
          <w:sz w:val="24"/>
          <w:szCs w:val="24"/>
          <w:lang w:val="ru-RU" w:eastAsia="en-US"/>
        </w:rPr>
        <w:t xml:space="preserve"> –</w:t>
      </w:r>
      <w:r w:rsidRPr="00FA3EAE">
        <w:rPr>
          <w:rFonts w:eastAsia="Calibri"/>
          <w:sz w:val="24"/>
          <w:szCs w:val="24"/>
          <w:lang w:eastAsia="en-US"/>
        </w:rPr>
        <w:t xml:space="preserve"> 1</w:t>
      </w:r>
      <w:r w:rsidR="00901C2B">
        <w:rPr>
          <w:rFonts w:eastAsia="Calibri"/>
          <w:sz w:val="24"/>
          <w:szCs w:val="24"/>
          <w:lang w:eastAsia="en-US"/>
        </w:rPr>
        <w:t> </w:t>
      </w:r>
      <w:r w:rsidRPr="00FA3EAE">
        <w:rPr>
          <w:rFonts w:eastAsia="Calibri"/>
          <w:sz w:val="24"/>
          <w:szCs w:val="24"/>
          <w:lang w:eastAsia="en-US"/>
        </w:rPr>
        <w:t>665 000,00</w:t>
      </w:r>
      <w:r w:rsidRPr="00B03FCB">
        <w:rPr>
          <w:rFonts w:eastAsia="Calibri"/>
          <w:sz w:val="24"/>
          <w:szCs w:val="24"/>
          <w:lang w:val="ru-RU" w:eastAsia="en-US"/>
        </w:rPr>
        <w:t xml:space="preserve"> </w:t>
      </w:r>
      <w:r w:rsidRPr="00FA3EAE">
        <w:rPr>
          <w:rFonts w:eastAsia="Calibri"/>
          <w:sz w:val="24"/>
          <w:szCs w:val="24"/>
          <w:lang w:eastAsia="en-US"/>
        </w:rPr>
        <w:t>грн; закупівлю запасних частин до інженерної техніки</w:t>
      </w:r>
      <w:r w:rsidR="001F3E50">
        <w:rPr>
          <w:rFonts w:eastAsia="Calibri"/>
          <w:sz w:val="24"/>
          <w:szCs w:val="24"/>
          <w:lang w:eastAsia="en-US"/>
        </w:rPr>
        <w:t xml:space="preserve"> – 150 000,</w:t>
      </w:r>
      <w:r w:rsidR="001F3E50" w:rsidRPr="001F3E50">
        <w:rPr>
          <w:rFonts w:eastAsia="Calibri"/>
          <w:sz w:val="24"/>
          <w:szCs w:val="24"/>
          <w:lang w:eastAsia="en-US"/>
        </w:rPr>
        <w:t>00</w:t>
      </w:r>
      <w:r w:rsidR="001F3E50">
        <w:rPr>
          <w:rFonts w:eastAsia="Calibri"/>
          <w:sz w:val="24"/>
          <w:szCs w:val="24"/>
          <w:lang w:eastAsia="en-US"/>
        </w:rPr>
        <w:t> гривень</w:t>
      </w:r>
      <w:r w:rsidRPr="001F3E50">
        <w:rPr>
          <w:rFonts w:eastAsia="Calibri"/>
          <w:sz w:val="24"/>
          <w:szCs w:val="24"/>
          <w:lang w:eastAsia="en-US"/>
        </w:rPr>
        <w:t>.</w:t>
      </w:r>
    </w:p>
    <w:p w14:paraId="029F7986" w14:textId="3CE5E3E1" w:rsidR="00FA3EAE" w:rsidRPr="00FA3EAE" w:rsidRDefault="00FA3EAE" w:rsidP="00FA3EAE">
      <w:pPr>
        <w:widowControl/>
        <w:numPr>
          <w:ilvl w:val="0"/>
          <w:numId w:val="17"/>
        </w:numPr>
        <w:shd w:val="clear" w:color="auto" w:fill="FFFFFF"/>
        <w:tabs>
          <w:tab w:val="left" w:pos="1134"/>
        </w:tabs>
        <w:autoSpaceDE/>
        <w:autoSpaceDN/>
        <w:adjustRightInd/>
        <w:ind w:left="0" w:right="6" w:firstLine="851"/>
        <w:contextualSpacing/>
        <w:jc w:val="both"/>
        <w:rPr>
          <w:rFonts w:eastAsia="Calibri"/>
          <w:sz w:val="24"/>
          <w:szCs w:val="24"/>
          <w:lang w:eastAsia="en-US"/>
        </w:rPr>
      </w:pPr>
      <w:r w:rsidRPr="00FA3EAE">
        <w:rPr>
          <w:rFonts w:eastAsia="Calibri"/>
          <w:sz w:val="24"/>
          <w:szCs w:val="24"/>
          <w:lang w:eastAsia="en-US"/>
        </w:rPr>
        <w:t xml:space="preserve">по спеціальному фонду – </w:t>
      </w:r>
      <w:r w:rsidRPr="00FA3EAE">
        <w:rPr>
          <w:rFonts w:eastAsia="Calibri"/>
          <w:i/>
          <w:sz w:val="24"/>
          <w:szCs w:val="24"/>
          <w:lang w:eastAsia="en-US"/>
        </w:rPr>
        <w:t xml:space="preserve">7 185 000,00 грн, </w:t>
      </w:r>
      <w:r w:rsidRPr="00FA3EAE">
        <w:rPr>
          <w:rFonts w:eastAsia="Calibri"/>
          <w:sz w:val="24"/>
          <w:szCs w:val="24"/>
          <w:lang w:eastAsia="en-US"/>
        </w:rPr>
        <w:t xml:space="preserve">з яких </w:t>
      </w:r>
      <w:r w:rsidRPr="00FA3EAE">
        <w:rPr>
          <w:rFonts w:eastAsia="Calibri"/>
          <w:iCs/>
          <w:sz w:val="24"/>
          <w:szCs w:val="24"/>
          <w:lang w:eastAsia="en-US"/>
        </w:rPr>
        <w:t>на:</w:t>
      </w:r>
      <w:r w:rsidRPr="00FA3EAE">
        <w:rPr>
          <w:rFonts w:ascii="Calibri" w:eastAsia="Calibri" w:hAnsi="Calibri"/>
          <w:sz w:val="22"/>
          <w:szCs w:val="22"/>
          <w:lang w:eastAsia="en-US"/>
        </w:rPr>
        <w:t xml:space="preserve"> </w:t>
      </w:r>
      <w:r w:rsidRPr="00FA3EAE">
        <w:rPr>
          <w:rFonts w:eastAsia="Calibri"/>
          <w:sz w:val="24"/>
          <w:szCs w:val="24"/>
          <w:lang w:eastAsia="en-US"/>
        </w:rPr>
        <w:t>закупівлю військової техніки</w:t>
      </w:r>
      <w:r w:rsidR="00901C2B">
        <w:rPr>
          <w:rFonts w:eastAsia="Calibri"/>
          <w:sz w:val="24"/>
          <w:szCs w:val="24"/>
          <w:lang w:eastAsia="en-US"/>
        </w:rPr>
        <w:t> </w:t>
      </w:r>
      <w:r w:rsidRPr="00FA3EAE">
        <w:rPr>
          <w:rFonts w:eastAsia="Calibri"/>
          <w:sz w:val="24"/>
          <w:szCs w:val="24"/>
          <w:lang w:eastAsia="en-US"/>
        </w:rPr>
        <w:t xml:space="preserve">– 2 685 000,00 грн; виконання робіт з капітального ремонту сховища для техніки №1/290 – 1 500 000,00грн; виконання робіт з реконструкції будівлі казарми №1/181 – 1 000 000,00 грн; виконання робіт з реконструкції сховища для техніки </w:t>
      </w:r>
      <w:r w:rsidR="00901C2B" w:rsidRPr="00FA3EAE">
        <w:rPr>
          <w:rFonts w:eastAsia="Calibri"/>
          <w:sz w:val="24"/>
          <w:szCs w:val="24"/>
          <w:lang w:eastAsia="en-US"/>
        </w:rPr>
        <w:t xml:space="preserve">– </w:t>
      </w:r>
      <w:r w:rsidRPr="00FA3EAE">
        <w:rPr>
          <w:rFonts w:eastAsia="Calibri"/>
          <w:sz w:val="24"/>
          <w:szCs w:val="24"/>
          <w:lang w:eastAsia="en-US"/>
        </w:rPr>
        <w:t>1 000 000,00грн; виконання робіт з реконструкції будівлі казарми №66/12 на тактичному полі військової частини – 1 000 000,00гривень.</w:t>
      </w:r>
    </w:p>
    <w:p w14:paraId="3B05C28D" w14:textId="4AE644B9" w:rsidR="00FA3EAE" w:rsidRPr="00FA3EAE" w:rsidRDefault="00FA3EAE" w:rsidP="00FA3EAE">
      <w:pPr>
        <w:widowControl/>
        <w:numPr>
          <w:ilvl w:val="0"/>
          <w:numId w:val="12"/>
        </w:numPr>
        <w:shd w:val="clear" w:color="auto" w:fill="FFFFFF"/>
        <w:tabs>
          <w:tab w:val="left" w:pos="1134"/>
        </w:tabs>
        <w:autoSpaceDE/>
        <w:autoSpaceDN/>
        <w:adjustRightInd/>
        <w:ind w:left="0" w:right="5" w:firstLine="709"/>
        <w:contextualSpacing/>
        <w:jc w:val="both"/>
        <w:rPr>
          <w:rFonts w:eastAsia="Calibri"/>
          <w:sz w:val="24"/>
          <w:szCs w:val="24"/>
          <w:lang w:eastAsia="en-US"/>
        </w:rPr>
      </w:pPr>
      <w:r w:rsidRPr="00FA3EAE">
        <w:rPr>
          <w:rFonts w:eastAsia="Calibri"/>
          <w:sz w:val="24"/>
          <w:szCs w:val="24"/>
          <w:lang w:eastAsia="en-US"/>
        </w:rPr>
        <w:t>військової частини А5112 по загальному фонду</w:t>
      </w:r>
      <w:r w:rsidRPr="00FA3EAE">
        <w:rPr>
          <w:rFonts w:eastAsia="Calibri"/>
          <w:i/>
          <w:sz w:val="24"/>
          <w:szCs w:val="24"/>
          <w:lang w:eastAsia="en-US"/>
        </w:rPr>
        <w:t xml:space="preserve"> – </w:t>
      </w:r>
      <w:r w:rsidRPr="00FA3EAE">
        <w:rPr>
          <w:rFonts w:eastAsia="Calibri"/>
          <w:b/>
          <w:i/>
          <w:sz w:val="24"/>
          <w:szCs w:val="24"/>
          <w:lang w:eastAsia="en-US"/>
        </w:rPr>
        <w:t>1 000 000,00</w:t>
      </w:r>
      <w:r w:rsidRPr="00FA3EAE">
        <w:rPr>
          <w:rFonts w:eastAsia="Calibri"/>
          <w:i/>
          <w:sz w:val="24"/>
          <w:szCs w:val="24"/>
          <w:lang w:eastAsia="en-US"/>
        </w:rPr>
        <w:t xml:space="preserve"> грн</w:t>
      </w:r>
      <w:r w:rsidRPr="00FA3EAE">
        <w:rPr>
          <w:rFonts w:eastAsia="Calibri"/>
          <w:sz w:val="24"/>
          <w:szCs w:val="24"/>
          <w:lang w:eastAsia="en-US"/>
        </w:rPr>
        <w:t xml:space="preserve"> на закупівлю метало профілю  для перекриття сховищ на території військового містечка № 43, м.</w:t>
      </w:r>
      <w:r w:rsidR="00901C2B">
        <w:rPr>
          <w:rFonts w:eastAsia="Calibri"/>
          <w:sz w:val="24"/>
          <w:szCs w:val="24"/>
          <w:lang w:eastAsia="en-US"/>
        </w:rPr>
        <w:t> </w:t>
      </w:r>
      <w:r w:rsidRPr="00FA3EAE">
        <w:rPr>
          <w:rFonts w:eastAsia="Calibri"/>
          <w:sz w:val="24"/>
          <w:szCs w:val="24"/>
          <w:lang w:eastAsia="en-US"/>
        </w:rPr>
        <w:t xml:space="preserve">Хмельницький, вул. </w:t>
      </w:r>
      <w:proofErr w:type="spellStart"/>
      <w:r w:rsidRPr="00FA3EAE">
        <w:rPr>
          <w:rFonts w:eastAsia="Calibri"/>
          <w:sz w:val="24"/>
          <w:szCs w:val="24"/>
          <w:lang w:eastAsia="en-US"/>
        </w:rPr>
        <w:t>Чорновола</w:t>
      </w:r>
      <w:proofErr w:type="spellEnd"/>
      <w:r w:rsidRPr="00FA3EAE">
        <w:rPr>
          <w:rFonts w:eastAsia="Calibri"/>
          <w:sz w:val="24"/>
          <w:szCs w:val="24"/>
          <w:lang w:eastAsia="en-US"/>
        </w:rPr>
        <w:t>, 39 .</w:t>
      </w:r>
    </w:p>
    <w:p w14:paraId="67056FE4" w14:textId="77777777" w:rsidR="00FA3EAE" w:rsidRPr="00FA3EAE" w:rsidRDefault="00FA3EAE" w:rsidP="00FA3EAE">
      <w:pPr>
        <w:widowControl/>
        <w:numPr>
          <w:ilvl w:val="0"/>
          <w:numId w:val="12"/>
        </w:numPr>
        <w:shd w:val="clear" w:color="auto" w:fill="FFFFFF"/>
        <w:tabs>
          <w:tab w:val="left" w:pos="1134"/>
        </w:tabs>
        <w:autoSpaceDE/>
        <w:autoSpaceDN/>
        <w:adjustRightInd/>
        <w:ind w:left="0" w:right="5" w:firstLine="709"/>
        <w:contextualSpacing/>
        <w:jc w:val="both"/>
        <w:rPr>
          <w:rFonts w:eastAsia="Calibri"/>
          <w:sz w:val="24"/>
          <w:szCs w:val="24"/>
          <w:lang w:eastAsia="en-US"/>
        </w:rPr>
      </w:pPr>
      <w:r w:rsidRPr="00FA3EAE">
        <w:rPr>
          <w:rFonts w:eastAsia="Calibri"/>
          <w:sz w:val="24"/>
          <w:szCs w:val="24"/>
          <w:lang w:eastAsia="en-US"/>
        </w:rPr>
        <w:t>управлінню Державної служби спеціального зв</w:t>
      </w:r>
      <w:r w:rsidRPr="00B03FCB">
        <w:rPr>
          <w:rFonts w:eastAsia="Calibri"/>
          <w:sz w:val="24"/>
          <w:szCs w:val="24"/>
          <w:lang w:eastAsia="en-US"/>
        </w:rPr>
        <w:t>`</w:t>
      </w:r>
      <w:r w:rsidRPr="00FA3EAE">
        <w:rPr>
          <w:rFonts w:eastAsia="Calibri"/>
          <w:sz w:val="24"/>
          <w:szCs w:val="24"/>
          <w:lang w:eastAsia="en-US"/>
        </w:rPr>
        <w:t xml:space="preserve">язку та захисту інформації України у Хмельницькій області (військової частини Є0135 ) по загальному фонду – </w:t>
      </w:r>
      <w:r w:rsidRPr="00FA3EAE">
        <w:rPr>
          <w:rFonts w:eastAsia="Calibri"/>
          <w:b/>
          <w:i/>
          <w:sz w:val="24"/>
          <w:szCs w:val="24"/>
          <w:lang w:eastAsia="en-US"/>
        </w:rPr>
        <w:t xml:space="preserve">537 000,00 </w:t>
      </w:r>
      <w:r w:rsidRPr="00FA3EAE">
        <w:rPr>
          <w:rFonts w:eastAsia="Calibri"/>
          <w:i/>
          <w:sz w:val="24"/>
          <w:szCs w:val="24"/>
          <w:lang w:eastAsia="en-US"/>
        </w:rPr>
        <w:t>грн</w:t>
      </w:r>
      <w:r w:rsidRPr="00FA3EAE">
        <w:rPr>
          <w:rFonts w:eastAsia="Calibri"/>
          <w:sz w:val="24"/>
          <w:szCs w:val="24"/>
          <w:lang w:eastAsia="en-US"/>
        </w:rPr>
        <w:t>, з яких:</w:t>
      </w:r>
    </w:p>
    <w:p w14:paraId="56A27869" w14:textId="093F82D3" w:rsidR="00FA3EAE" w:rsidRPr="00FA3EAE" w:rsidRDefault="00FA3EAE" w:rsidP="00FA3EAE">
      <w:pPr>
        <w:widowControl/>
        <w:numPr>
          <w:ilvl w:val="0"/>
          <w:numId w:val="17"/>
        </w:numPr>
        <w:shd w:val="clear" w:color="auto" w:fill="FFFFFF"/>
        <w:tabs>
          <w:tab w:val="left" w:pos="1134"/>
        </w:tabs>
        <w:autoSpaceDE/>
        <w:autoSpaceDN/>
        <w:adjustRightInd/>
        <w:ind w:left="0" w:right="6" w:firstLine="851"/>
        <w:contextualSpacing/>
        <w:jc w:val="both"/>
        <w:rPr>
          <w:rFonts w:eastAsia="Calibri"/>
          <w:sz w:val="24"/>
          <w:szCs w:val="24"/>
          <w:lang w:eastAsia="en-US"/>
        </w:rPr>
      </w:pPr>
      <w:r w:rsidRPr="00FA3EAE">
        <w:rPr>
          <w:rFonts w:eastAsia="Calibri"/>
          <w:sz w:val="24"/>
          <w:szCs w:val="24"/>
          <w:lang w:eastAsia="en-US"/>
        </w:rPr>
        <w:t xml:space="preserve">по загальному фонду </w:t>
      </w:r>
      <w:r w:rsidR="00901C2B" w:rsidRPr="00FA3EAE">
        <w:rPr>
          <w:rFonts w:eastAsia="Calibri"/>
          <w:sz w:val="24"/>
          <w:szCs w:val="24"/>
          <w:lang w:eastAsia="en-US"/>
        </w:rPr>
        <w:t>–</w:t>
      </w:r>
      <w:r w:rsidRPr="00FA3EAE">
        <w:rPr>
          <w:rFonts w:eastAsia="Calibri"/>
          <w:sz w:val="24"/>
          <w:szCs w:val="24"/>
          <w:lang w:eastAsia="en-US"/>
        </w:rPr>
        <w:t xml:space="preserve"> </w:t>
      </w:r>
      <w:r w:rsidRPr="00FA3EAE">
        <w:rPr>
          <w:rFonts w:eastAsia="Calibri"/>
          <w:i/>
          <w:sz w:val="24"/>
          <w:szCs w:val="24"/>
          <w:lang w:eastAsia="en-US"/>
        </w:rPr>
        <w:t>462 000,00</w:t>
      </w:r>
      <w:r w:rsidRPr="00FA3EAE">
        <w:rPr>
          <w:rFonts w:eastAsia="Calibri"/>
          <w:sz w:val="24"/>
          <w:szCs w:val="24"/>
          <w:lang w:eastAsia="en-US"/>
        </w:rPr>
        <w:t xml:space="preserve"> </w:t>
      </w:r>
      <w:r w:rsidRPr="00FA3EAE">
        <w:rPr>
          <w:rFonts w:eastAsia="Calibri"/>
          <w:i/>
          <w:sz w:val="24"/>
          <w:szCs w:val="24"/>
          <w:lang w:eastAsia="en-US"/>
        </w:rPr>
        <w:t>грн</w:t>
      </w:r>
      <w:r w:rsidRPr="00FA3EAE">
        <w:rPr>
          <w:rFonts w:eastAsia="Calibri"/>
          <w:sz w:val="24"/>
          <w:szCs w:val="24"/>
          <w:lang w:eastAsia="en-US"/>
        </w:rPr>
        <w:t xml:space="preserve"> на оплату послуг з поточного ремонту приміщень загального користування в Адміністративно-технічній будівлі спеціального призначення №1 за </w:t>
      </w:r>
      <w:proofErr w:type="spellStart"/>
      <w:r w:rsidRPr="00FA3EAE">
        <w:rPr>
          <w:rFonts w:eastAsia="Calibri"/>
          <w:sz w:val="24"/>
          <w:szCs w:val="24"/>
          <w:lang w:eastAsia="en-US"/>
        </w:rPr>
        <w:t>адресою</w:t>
      </w:r>
      <w:proofErr w:type="spellEnd"/>
      <w:r w:rsidRPr="00FA3EAE">
        <w:rPr>
          <w:rFonts w:eastAsia="Calibri"/>
          <w:sz w:val="24"/>
          <w:szCs w:val="24"/>
          <w:lang w:eastAsia="en-US"/>
        </w:rPr>
        <w:t xml:space="preserve"> м. Хмельницький, вул. </w:t>
      </w:r>
      <w:proofErr w:type="spellStart"/>
      <w:r w:rsidRPr="00FA3EAE">
        <w:rPr>
          <w:rFonts w:eastAsia="Calibri"/>
          <w:sz w:val="24"/>
          <w:szCs w:val="24"/>
          <w:lang w:eastAsia="en-US"/>
        </w:rPr>
        <w:t>Героів</w:t>
      </w:r>
      <w:proofErr w:type="spellEnd"/>
      <w:r w:rsidRPr="00FA3EAE">
        <w:rPr>
          <w:rFonts w:eastAsia="Calibri"/>
          <w:sz w:val="24"/>
          <w:szCs w:val="24"/>
          <w:lang w:eastAsia="en-US"/>
        </w:rPr>
        <w:t xml:space="preserve"> Майдану, 19/2, для забезпечення належного проходження військовослужбовцям</w:t>
      </w:r>
      <w:r w:rsidR="00CD4E26">
        <w:rPr>
          <w:rFonts w:eastAsia="Calibri"/>
          <w:sz w:val="24"/>
          <w:szCs w:val="24"/>
          <w:lang w:eastAsia="en-US"/>
        </w:rPr>
        <w:t>и</w:t>
      </w:r>
      <w:r w:rsidRPr="00FA3EAE">
        <w:rPr>
          <w:rFonts w:eastAsia="Calibri"/>
          <w:sz w:val="24"/>
          <w:szCs w:val="24"/>
          <w:lang w:eastAsia="en-US"/>
        </w:rPr>
        <w:t xml:space="preserve"> Управління </w:t>
      </w:r>
      <w:r w:rsidR="00CD4E26">
        <w:rPr>
          <w:rFonts w:eastAsia="Calibri"/>
          <w:sz w:val="24"/>
          <w:szCs w:val="24"/>
          <w:lang w:eastAsia="en-US"/>
        </w:rPr>
        <w:t xml:space="preserve">служби </w:t>
      </w:r>
      <w:r w:rsidRPr="00FA3EAE">
        <w:rPr>
          <w:rFonts w:eastAsia="Calibri"/>
          <w:sz w:val="24"/>
          <w:szCs w:val="24"/>
          <w:lang w:eastAsia="en-US"/>
        </w:rPr>
        <w:t>в умовах воєнного стану;</w:t>
      </w:r>
    </w:p>
    <w:p w14:paraId="31F23447" w14:textId="77777777" w:rsidR="00FA3EAE" w:rsidRPr="00FA3EAE" w:rsidRDefault="00FA3EAE" w:rsidP="00FA3EAE">
      <w:pPr>
        <w:widowControl/>
        <w:numPr>
          <w:ilvl w:val="0"/>
          <w:numId w:val="17"/>
        </w:numPr>
        <w:shd w:val="clear" w:color="auto" w:fill="FFFFFF"/>
        <w:tabs>
          <w:tab w:val="left" w:pos="1134"/>
        </w:tabs>
        <w:autoSpaceDE/>
        <w:autoSpaceDN/>
        <w:adjustRightInd/>
        <w:ind w:left="0" w:right="6" w:firstLine="851"/>
        <w:contextualSpacing/>
        <w:jc w:val="both"/>
        <w:rPr>
          <w:rFonts w:eastAsia="Calibri"/>
          <w:sz w:val="24"/>
          <w:szCs w:val="24"/>
          <w:lang w:eastAsia="en-US"/>
        </w:rPr>
      </w:pPr>
      <w:r w:rsidRPr="00FA3EAE">
        <w:rPr>
          <w:rFonts w:eastAsia="Calibri"/>
          <w:sz w:val="24"/>
          <w:szCs w:val="24"/>
          <w:lang w:eastAsia="en-US"/>
        </w:rPr>
        <w:t xml:space="preserve">по спеціальному фонду – </w:t>
      </w:r>
      <w:r w:rsidRPr="00FA3EAE">
        <w:rPr>
          <w:rFonts w:eastAsia="Calibri"/>
          <w:i/>
          <w:sz w:val="24"/>
          <w:szCs w:val="24"/>
          <w:lang w:eastAsia="en-US"/>
        </w:rPr>
        <w:t>75 000,00 грн</w:t>
      </w:r>
      <w:r w:rsidRPr="00FA3EAE">
        <w:rPr>
          <w:rFonts w:eastAsia="Calibri"/>
          <w:sz w:val="24"/>
          <w:szCs w:val="24"/>
          <w:lang w:eastAsia="en-US"/>
        </w:rPr>
        <w:t xml:space="preserve"> на придбання </w:t>
      </w:r>
      <w:proofErr w:type="spellStart"/>
      <w:r w:rsidRPr="00FA3EAE">
        <w:rPr>
          <w:rFonts w:eastAsia="Calibri"/>
          <w:sz w:val="24"/>
          <w:szCs w:val="24"/>
          <w:lang w:eastAsia="en-US"/>
        </w:rPr>
        <w:t>кунга</w:t>
      </w:r>
      <w:proofErr w:type="spellEnd"/>
      <w:r w:rsidRPr="00FA3EAE">
        <w:rPr>
          <w:rFonts w:eastAsia="Calibri"/>
          <w:sz w:val="24"/>
          <w:szCs w:val="24"/>
          <w:lang w:eastAsia="en-US"/>
        </w:rPr>
        <w:t xml:space="preserve"> з метою переобладнання (модернізації) вантажного автомобіля </w:t>
      </w:r>
      <w:proofErr w:type="spellStart"/>
      <w:r w:rsidRPr="00FA3EAE">
        <w:rPr>
          <w:rFonts w:eastAsia="Calibri"/>
          <w:sz w:val="24"/>
          <w:szCs w:val="24"/>
          <w:lang w:eastAsia="en-US"/>
        </w:rPr>
        <w:t>Peugeot</w:t>
      </w:r>
      <w:proofErr w:type="spellEnd"/>
      <w:r w:rsidRPr="00FA3EAE">
        <w:rPr>
          <w:rFonts w:eastAsia="Calibri"/>
          <w:sz w:val="24"/>
          <w:szCs w:val="24"/>
          <w:lang w:eastAsia="en-US"/>
        </w:rPr>
        <w:t xml:space="preserve"> </w:t>
      </w:r>
      <w:proofErr w:type="spellStart"/>
      <w:r w:rsidRPr="00FA3EAE">
        <w:rPr>
          <w:rFonts w:eastAsia="Calibri"/>
          <w:sz w:val="24"/>
          <w:szCs w:val="24"/>
          <w:lang w:eastAsia="en-US"/>
        </w:rPr>
        <w:t>Landtrek</w:t>
      </w:r>
      <w:proofErr w:type="spellEnd"/>
      <w:r w:rsidRPr="00FA3EAE">
        <w:rPr>
          <w:rFonts w:eastAsia="Calibri"/>
          <w:sz w:val="24"/>
          <w:szCs w:val="24"/>
          <w:lang w:eastAsia="en-US"/>
        </w:rPr>
        <w:t xml:space="preserve">, для забезпечення </w:t>
      </w:r>
      <w:r w:rsidRPr="00FA3EAE">
        <w:rPr>
          <w:rFonts w:eastAsia="Calibri"/>
          <w:sz w:val="24"/>
          <w:szCs w:val="24"/>
          <w:lang w:eastAsia="en-US"/>
        </w:rPr>
        <w:lastRenderedPageBreak/>
        <w:t>заходів з відсічі збройної агресії російської федерації в умовах воєнного стану з перевезення озброєння та засобів спеціального зв'язку.</w:t>
      </w:r>
    </w:p>
    <w:p w14:paraId="33CC635B" w14:textId="77777777" w:rsidR="00FA3EAE" w:rsidRDefault="00FA3EAE" w:rsidP="00FA3EAE">
      <w:pPr>
        <w:widowControl/>
        <w:numPr>
          <w:ilvl w:val="0"/>
          <w:numId w:val="12"/>
        </w:numPr>
        <w:shd w:val="clear" w:color="auto" w:fill="FFFFFF"/>
        <w:tabs>
          <w:tab w:val="left" w:pos="1134"/>
        </w:tabs>
        <w:autoSpaceDE/>
        <w:autoSpaceDN/>
        <w:adjustRightInd/>
        <w:ind w:left="0" w:right="5" w:firstLine="709"/>
        <w:contextualSpacing/>
        <w:jc w:val="both"/>
        <w:rPr>
          <w:rFonts w:eastAsia="Calibri"/>
          <w:sz w:val="24"/>
          <w:szCs w:val="24"/>
          <w:lang w:eastAsia="en-US"/>
        </w:rPr>
      </w:pPr>
      <w:r w:rsidRPr="00FA3EAE">
        <w:rPr>
          <w:rFonts w:eastAsia="Calibri"/>
          <w:sz w:val="24"/>
          <w:szCs w:val="24"/>
          <w:lang w:eastAsia="en-US"/>
        </w:rPr>
        <w:t xml:space="preserve">Хмельницькому зональному відділу Військової служби правопорядку – </w:t>
      </w:r>
      <w:r w:rsidRPr="00FA3EAE">
        <w:rPr>
          <w:rFonts w:eastAsia="Calibri"/>
          <w:b/>
          <w:i/>
          <w:sz w:val="24"/>
          <w:szCs w:val="24"/>
          <w:lang w:eastAsia="en-US"/>
        </w:rPr>
        <w:t>500 000,00</w:t>
      </w:r>
      <w:r w:rsidRPr="00FA3EAE">
        <w:rPr>
          <w:rFonts w:eastAsia="Calibri"/>
          <w:sz w:val="24"/>
          <w:szCs w:val="24"/>
          <w:lang w:eastAsia="en-US"/>
        </w:rPr>
        <w:t> </w:t>
      </w:r>
      <w:r w:rsidRPr="00FA3EAE">
        <w:rPr>
          <w:rFonts w:eastAsia="Calibri"/>
          <w:i/>
          <w:sz w:val="24"/>
          <w:szCs w:val="24"/>
          <w:lang w:eastAsia="en-US"/>
        </w:rPr>
        <w:t>грн</w:t>
      </w:r>
      <w:r w:rsidRPr="00FA3EAE">
        <w:rPr>
          <w:rFonts w:eastAsia="Calibri"/>
          <w:sz w:val="24"/>
          <w:szCs w:val="24"/>
          <w:lang w:eastAsia="en-US"/>
        </w:rPr>
        <w:t xml:space="preserve"> на закупівлю запасних частин, шин та проведення ремонтних робіт по обслуговуванню автомобільної, спеціальної автомобільної техніки, ноутбуків закупівля канцелярських товарів, тонеру (фарби) до картриджів, оплату послуг із заправки, ремонту картриджів до принтерів, ремонту комп'ютерної та офісної техніки (по загальному фонду 465 000,00 грн; - по спеціальному фонду 35 000,00 грн ).</w:t>
      </w:r>
    </w:p>
    <w:p w14:paraId="22AD6A8B" w14:textId="77777777" w:rsidR="00901C2B" w:rsidRPr="00FA3EAE" w:rsidRDefault="00901C2B" w:rsidP="00901C2B">
      <w:pPr>
        <w:widowControl/>
        <w:numPr>
          <w:ilvl w:val="0"/>
          <w:numId w:val="12"/>
        </w:numPr>
        <w:shd w:val="clear" w:color="auto" w:fill="FFFFFF"/>
        <w:tabs>
          <w:tab w:val="left" w:pos="1134"/>
        </w:tabs>
        <w:autoSpaceDE/>
        <w:autoSpaceDN/>
        <w:adjustRightInd/>
        <w:spacing w:after="160" w:line="256" w:lineRule="auto"/>
        <w:ind w:left="0" w:right="6" w:firstLine="709"/>
        <w:contextualSpacing/>
        <w:jc w:val="both"/>
        <w:rPr>
          <w:rFonts w:eastAsia="Calibri"/>
          <w:sz w:val="24"/>
          <w:szCs w:val="24"/>
          <w:lang w:eastAsia="en-US"/>
        </w:rPr>
      </w:pPr>
      <w:r w:rsidRPr="00FA3EAE">
        <w:rPr>
          <w:rFonts w:eastAsia="Calibri"/>
          <w:sz w:val="24"/>
          <w:szCs w:val="24"/>
          <w:lang w:eastAsia="en-US"/>
        </w:rPr>
        <w:t xml:space="preserve">військової частини А2339 по загальному фонду  зменшено призначення на суму </w:t>
      </w:r>
      <w:r w:rsidRPr="00FA3EAE">
        <w:rPr>
          <w:rFonts w:eastAsia="Calibri"/>
          <w:b/>
          <w:i/>
          <w:sz w:val="24"/>
          <w:szCs w:val="24"/>
          <w:lang w:eastAsia="en-US"/>
        </w:rPr>
        <w:t>2 600</w:t>
      </w:r>
      <w:r w:rsidRPr="00FA3EAE">
        <w:rPr>
          <w:rFonts w:eastAsia="Calibri"/>
          <w:b/>
          <w:i/>
          <w:sz w:val="24"/>
          <w:szCs w:val="24"/>
          <w:lang w:val="en-US" w:eastAsia="en-US"/>
        </w:rPr>
        <w:t> </w:t>
      </w:r>
      <w:r w:rsidRPr="00FA3EAE">
        <w:rPr>
          <w:rFonts w:eastAsia="Calibri"/>
          <w:b/>
          <w:i/>
          <w:sz w:val="24"/>
          <w:szCs w:val="24"/>
          <w:lang w:eastAsia="en-US"/>
        </w:rPr>
        <w:t>000,00</w:t>
      </w:r>
      <w:r w:rsidRPr="00FA3EAE">
        <w:rPr>
          <w:rFonts w:eastAsia="Calibri"/>
          <w:sz w:val="24"/>
          <w:szCs w:val="24"/>
          <w:lang w:eastAsia="en-US"/>
        </w:rPr>
        <w:t xml:space="preserve"> </w:t>
      </w:r>
      <w:r w:rsidRPr="00FA3EAE">
        <w:rPr>
          <w:rFonts w:eastAsia="Calibri"/>
          <w:i/>
          <w:sz w:val="24"/>
          <w:szCs w:val="24"/>
          <w:lang w:eastAsia="en-US"/>
        </w:rPr>
        <w:t>грн</w:t>
      </w:r>
      <w:r w:rsidRPr="00FA3EAE">
        <w:rPr>
          <w:rFonts w:eastAsia="Calibri"/>
          <w:sz w:val="24"/>
          <w:szCs w:val="24"/>
          <w:lang w:eastAsia="en-US"/>
        </w:rPr>
        <w:t xml:space="preserve"> передбачених на поточний ремонт приміщень будівель військового містечка 57/1 по вулиці </w:t>
      </w:r>
      <w:proofErr w:type="spellStart"/>
      <w:r w:rsidRPr="00FA3EAE">
        <w:rPr>
          <w:rFonts w:eastAsia="Calibri"/>
          <w:sz w:val="24"/>
          <w:szCs w:val="24"/>
          <w:lang w:eastAsia="en-US"/>
        </w:rPr>
        <w:t>Чорновола</w:t>
      </w:r>
      <w:proofErr w:type="spellEnd"/>
      <w:r w:rsidRPr="00FA3EAE">
        <w:rPr>
          <w:rFonts w:eastAsia="Calibri"/>
          <w:sz w:val="24"/>
          <w:szCs w:val="24"/>
          <w:lang w:eastAsia="en-US"/>
        </w:rPr>
        <w:t xml:space="preserve">, 122 – 1 000 000,00 грн та поточний ремонт приміщень інфекційного відділення у будівлі 57/22 – 1 600 000,00 гривень та збільшено призначення загального фонду на </w:t>
      </w:r>
      <w:r w:rsidRPr="00FA3EAE">
        <w:rPr>
          <w:rFonts w:eastAsia="Calibri"/>
          <w:b/>
          <w:i/>
          <w:sz w:val="24"/>
          <w:szCs w:val="24"/>
          <w:lang w:eastAsia="en-US"/>
        </w:rPr>
        <w:t>200 000 ,00</w:t>
      </w:r>
      <w:r w:rsidRPr="00FA3EAE">
        <w:rPr>
          <w:rFonts w:eastAsia="Calibri"/>
          <w:sz w:val="24"/>
          <w:szCs w:val="24"/>
          <w:lang w:eastAsia="en-US"/>
        </w:rPr>
        <w:t xml:space="preserve"> </w:t>
      </w:r>
      <w:r w:rsidRPr="00FA3EAE">
        <w:rPr>
          <w:rFonts w:eastAsia="Calibri"/>
          <w:i/>
          <w:sz w:val="24"/>
          <w:szCs w:val="24"/>
          <w:lang w:eastAsia="en-US"/>
        </w:rPr>
        <w:t>грн</w:t>
      </w:r>
      <w:r w:rsidRPr="00FA3EAE">
        <w:rPr>
          <w:rFonts w:eastAsia="Calibri"/>
          <w:sz w:val="24"/>
          <w:szCs w:val="24"/>
          <w:lang w:eastAsia="en-US"/>
        </w:rPr>
        <w:t xml:space="preserve"> на поточний ремонт медичних автомобілів.</w:t>
      </w:r>
    </w:p>
    <w:p w14:paraId="71DD1BF4" w14:textId="2785BAA2" w:rsidR="00901C2B" w:rsidRPr="00FA3EAE" w:rsidRDefault="00901C2B" w:rsidP="00901C2B">
      <w:pPr>
        <w:widowControl/>
        <w:numPr>
          <w:ilvl w:val="0"/>
          <w:numId w:val="12"/>
        </w:numPr>
        <w:shd w:val="clear" w:color="auto" w:fill="FFFFFF"/>
        <w:tabs>
          <w:tab w:val="left" w:pos="1134"/>
        </w:tabs>
        <w:autoSpaceDE/>
        <w:autoSpaceDN/>
        <w:adjustRightInd/>
        <w:spacing w:after="160" w:line="256" w:lineRule="auto"/>
        <w:ind w:left="0" w:right="6" w:firstLine="709"/>
        <w:contextualSpacing/>
        <w:jc w:val="both"/>
        <w:rPr>
          <w:rFonts w:eastAsia="Calibri"/>
          <w:sz w:val="24"/>
          <w:szCs w:val="24"/>
          <w:lang w:eastAsia="en-US"/>
        </w:rPr>
      </w:pPr>
      <w:r w:rsidRPr="00FA3EAE">
        <w:rPr>
          <w:rFonts w:eastAsia="Calibri"/>
          <w:sz w:val="24"/>
          <w:szCs w:val="24"/>
          <w:lang w:eastAsia="en-US"/>
        </w:rPr>
        <w:t xml:space="preserve">військової частини А2339 через </w:t>
      </w:r>
      <w:proofErr w:type="spellStart"/>
      <w:r w:rsidRPr="00FA3EAE">
        <w:rPr>
          <w:rFonts w:eastAsia="Calibri"/>
          <w:sz w:val="24"/>
          <w:szCs w:val="24"/>
          <w:lang w:eastAsia="en-US"/>
        </w:rPr>
        <w:t>Квартирно</w:t>
      </w:r>
      <w:proofErr w:type="spellEnd"/>
      <w:r w:rsidRPr="00FA3EAE">
        <w:rPr>
          <w:rFonts w:eastAsia="Calibri"/>
          <w:sz w:val="24"/>
          <w:szCs w:val="24"/>
          <w:lang w:eastAsia="en-US"/>
        </w:rPr>
        <w:t>-експлуатаційний відділ міста Хмельницького по спеціальному фонду збільшено призначення</w:t>
      </w:r>
      <w:r>
        <w:rPr>
          <w:rFonts w:eastAsia="Calibri"/>
          <w:sz w:val="24"/>
          <w:szCs w:val="24"/>
          <w:lang w:eastAsia="en-US"/>
        </w:rPr>
        <w:t xml:space="preserve"> спеціального фонду</w:t>
      </w:r>
      <w:r w:rsidRPr="00FA3EAE">
        <w:rPr>
          <w:rFonts w:eastAsia="Calibri"/>
          <w:sz w:val="24"/>
          <w:szCs w:val="24"/>
          <w:lang w:eastAsia="en-US"/>
        </w:rPr>
        <w:t xml:space="preserve"> на суму </w:t>
      </w:r>
      <w:r w:rsidRPr="00FA3EAE">
        <w:rPr>
          <w:rFonts w:eastAsia="Calibri"/>
          <w:b/>
          <w:i/>
          <w:sz w:val="24"/>
          <w:szCs w:val="24"/>
          <w:lang w:eastAsia="en-US"/>
        </w:rPr>
        <w:t>2</w:t>
      </w:r>
      <w:r>
        <w:rPr>
          <w:rFonts w:eastAsia="Calibri"/>
          <w:b/>
          <w:i/>
          <w:sz w:val="24"/>
          <w:szCs w:val="24"/>
          <w:lang w:eastAsia="en-US"/>
        </w:rPr>
        <w:t> </w:t>
      </w:r>
      <w:r w:rsidRPr="00FA3EAE">
        <w:rPr>
          <w:rFonts w:eastAsia="Calibri"/>
          <w:b/>
          <w:i/>
          <w:sz w:val="24"/>
          <w:szCs w:val="24"/>
          <w:lang w:eastAsia="en-US"/>
        </w:rPr>
        <w:t>600 000,00</w:t>
      </w:r>
      <w:r w:rsidRPr="00FA3EAE">
        <w:rPr>
          <w:rFonts w:eastAsia="Calibri"/>
          <w:sz w:val="24"/>
          <w:szCs w:val="24"/>
          <w:lang w:eastAsia="en-US"/>
        </w:rPr>
        <w:t xml:space="preserve"> грн на капітальний ремонт приміщень будівлі 57/1 (лікувальний корпус) військового містечка 57 по вулиці </w:t>
      </w:r>
      <w:proofErr w:type="spellStart"/>
      <w:r w:rsidRPr="00FA3EAE">
        <w:rPr>
          <w:rFonts w:eastAsia="Calibri"/>
          <w:sz w:val="24"/>
          <w:szCs w:val="24"/>
          <w:lang w:eastAsia="en-US"/>
        </w:rPr>
        <w:t>Чорновола</w:t>
      </w:r>
      <w:proofErr w:type="spellEnd"/>
      <w:r w:rsidRPr="00FA3EAE">
        <w:rPr>
          <w:rFonts w:eastAsia="Calibri"/>
          <w:sz w:val="24"/>
          <w:szCs w:val="24"/>
          <w:lang w:eastAsia="en-US"/>
        </w:rPr>
        <w:t xml:space="preserve"> 122, м. Хмельницький.</w:t>
      </w:r>
    </w:p>
    <w:p w14:paraId="4A864817" w14:textId="77777777" w:rsidR="00901C2B" w:rsidRPr="00FA3EAE" w:rsidRDefault="00901C2B" w:rsidP="00901C2B">
      <w:pPr>
        <w:widowControl/>
        <w:numPr>
          <w:ilvl w:val="0"/>
          <w:numId w:val="12"/>
        </w:numPr>
        <w:shd w:val="clear" w:color="auto" w:fill="FFFFFF"/>
        <w:tabs>
          <w:tab w:val="left" w:pos="1134"/>
        </w:tabs>
        <w:autoSpaceDE/>
        <w:autoSpaceDN/>
        <w:adjustRightInd/>
        <w:spacing w:after="160" w:line="256" w:lineRule="auto"/>
        <w:ind w:left="0" w:right="6" w:firstLine="709"/>
        <w:contextualSpacing/>
        <w:jc w:val="both"/>
        <w:rPr>
          <w:rFonts w:eastAsia="Calibri"/>
          <w:sz w:val="24"/>
          <w:szCs w:val="24"/>
          <w:lang w:eastAsia="en-US"/>
        </w:rPr>
      </w:pPr>
      <w:r w:rsidRPr="00FA3EAE">
        <w:rPr>
          <w:rFonts w:eastAsia="Calibri"/>
          <w:sz w:val="24"/>
          <w:szCs w:val="24"/>
          <w:lang w:eastAsia="en-US"/>
        </w:rPr>
        <w:t xml:space="preserve">військової частини А6175 через </w:t>
      </w:r>
      <w:proofErr w:type="spellStart"/>
      <w:r w:rsidRPr="00FA3EAE">
        <w:rPr>
          <w:rFonts w:eastAsia="Calibri"/>
          <w:sz w:val="24"/>
          <w:szCs w:val="24"/>
          <w:lang w:eastAsia="en-US"/>
        </w:rPr>
        <w:t>Квартирно</w:t>
      </w:r>
      <w:proofErr w:type="spellEnd"/>
      <w:r w:rsidRPr="00FA3EAE">
        <w:rPr>
          <w:rFonts w:eastAsia="Calibri"/>
          <w:sz w:val="24"/>
          <w:szCs w:val="24"/>
          <w:lang w:eastAsia="en-US"/>
        </w:rPr>
        <w:t xml:space="preserve">-експлуатаційний відділ міста Хмельницького по спеціальному фонду – </w:t>
      </w:r>
      <w:r w:rsidRPr="00FA3EAE">
        <w:rPr>
          <w:rFonts w:eastAsia="Calibri"/>
          <w:b/>
          <w:i/>
          <w:sz w:val="24"/>
          <w:szCs w:val="24"/>
          <w:lang w:eastAsia="en-US"/>
        </w:rPr>
        <w:t>841 684,15</w:t>
      </w:r>
      <w:r w:rsidRPr="00FA3EAE">
        <w:rPr>
          <w:rFonts w:eastAsia="Calibri"/>
          <w:sz w:val="24"/>
          <w:szCs w:val="24"/>
          <w:lang w:eastAsia="en-US"/>
        </w:rPr>
        <w:t> грн на капітальний ремонт будівлі  № 301 військового містечка № 24, м. Хмельницький, вул. Довженка, 8.</w:t>
      </w:r>
    </w:p>
    <w:p w14:paraId="1C887C4A" w14:textId="77777777" w:rsidR="00901C2B" w:rsidRPr="00FA3EAE" w:rsidRDefault="00901C2B" w:rsidP="00901C2B">
      <w:pPr>
        <w:widowControl/>
        <w:numPr>
          <w:ilvl w:val="0"/>
          <w:numId w:val="12"/>
        </w:numPr>
        <w:shd w:val="clear" w:color="auto" w:fill="FFFFFF"/>
        <w:tabs>
          <w:tab w:val="left" w:pos="1134"/>
        </w:tabs>
        <w:autoSpaceDE/>
        <w:autoSpaceDN/>
        <w:adjustRightInd/>
        <w:spacing w:after="160" w:line="256" w:lineRule="auto"/>
        <w:ind w:left="0" w:right="6" w:firstLine="709"/>
        <w:contextualSpacing/>
        <w:jc w:val="both"/>
        <w:rPr>
          <w:rFonts w:eastAsia="Calibri"/>
          <w:sz w:val="24"/>
          <w:szCs w:val="24"/>
          <w:lang w:eastAsia="en-US"/>
        </w:rPr>
      </w:pPr>
      <w:r w:rsidRPr="00FA3EAE">
        <w:rPr>
          <w:rFonts w:eastAsia="Calibri"/>
          <w:sz w:val="24"/>
          <w:szCs w:val="24"/>
          <w:lang w:eastAsia="en-US"/>
        </w:rPr>
        <w:t xml:space="preserve">військової частини А6175 через Західне управління замовника робіт по спеціальному фонду </w:t>
      </w:r>
      <w:r w:rsidRPr="00FA3EAE">
        <w:rPr>
          <w:rFonts w:eastAsia="Calibri"/>
          <w:b/>
          <w:i/>
          <w:sz w:val="24"/>
          <w:szCs w:val="24"/>
          <w:lang w:eastAsia="en-US"/>
        </w:rPr>
        <w:t>– 1 000 000,00</w:t>
      </w:r>
      <w:r w:rsidRPr="00FA3EAE">
        <w:rPr>
          <w:rFonts w:eastAsia="Calibri"/>
          <w:sz w:val="24"/>
          <w:szCs w:val="24"/>
          <w:lang w:eastAsia="en-US"/>
        </w:rPr>
        <w:t> грн на</w:t>
      </w:r>
      <w:r w:rsidRPr="00FA3EAE">
        <w:rPr>
          <w:rFonts w:eastAsia="Calibri"/>
          <w:sz w:val="22"/>
          <w:szCs w:val="22"/>
          <w:lang w:eastAsia="en-US"/>
        </w:rPr>
        <w:t xml:space="preserve"> </w:t>
      </w:r>
      <w:r w:rsidRPr="00FA3EAE">
        <w:rPr>
          <w:rFonts w:eastAsia="Calibri"/>
          <w:sz w:val="24"/>
          <w:szCs w:val="24"/>
          <w:lang w:eastAsia="en-US"/>
        </w:rPr>
        <w:t xml:space="preserve">виготовлення </w:t>
      </w:r>
      <w:proofErr w:type="spellStart"/>
      <w:r w:rsidRPr="00FA3EAE">
        <w:rPr>
          <w:rFonts w:eastAsia="Calibri"/>
          <w:sz w:val="24"/>
          <w:szCs w:val="24"/>
          <w:lang w:eastAsia="en-US"/>
        </w:rPr>
        <w:t>проєктно</w:t>
      </w:r>
      <w:proofErr w:type="spellEnd"/>
      <w:r w:rsidRPr="00FA3EAE">
        <w:rPr>
          <w:rFonts w:eastAsia="Calibri"/>
          <w:sz w:val="24"/>
          <w:szCs w:val="24"/>
          <w:lang w:eastAsia="en-US"/>
        </w:rPr>
        <w:t>-кошторисної документації на реконструкцію будівлі № 24/303 (лікувальний комплекс) під комплексну будівлю, військове містечко № 24, м. Хмельницький, вул. Довженка, 8.</w:t>
      </w:r>
    </w:p>
    <w:p w14:paraId="3B14E5DF" w14:textId="77777777" w:rsidR="00901C2B" w:rsidRPr="00FA3EAE" w:rsidRDefault="00901C2B" w:rsidP="00901C2B">
      <w:pPr>
        <w:widowControl/>
        <w:numPr>
          <w:ilvl w:val="0"/>
          <w:numId w:val="12"/>
        </w:numPr>
        <w:shd w:val="clear" w:color="auto" w:fill="FFFFFF"/>
        <w:tabs>
          <w:tab w:val="left" w:pos="1134"/>
        </w:tabs>
        <w:autoSpaceDE/>
        <w:autoSpaceDN/>
        <w:adjustRightInd/>
        <w:spacing w:after="160" w:line="256" w:lineRule="auto"/>
        <w:ind w:left="0" w:right="6" w:firstLine="709"/>
        <w:contextualSpacing/>
        <w:jc w:val="both"/>
        <w:rPr>
          <w:rFonts w:eastAsia="Calibri"/>
          <w:i/>
          <w:sz w:val="24"/>
          <w:szCs w:val="24"/>
          <w:lang w:eastAsia="en-US"/>
        </w:rPr>
      </w:pPr>
      <w:r w:rsidRPr="00FA3EAE">
        <w:rPr>
          <w:rFonts w:eastAsia="Calibri"/>
          <w:sz w:val="24"/>
          <w:szCs w:val="24"/>
          <w:lang w:eastAsia="en-US"/>
        </w:rPr>
        <w:t xml:space="preserve">Військової частини 3057 Національної гвардії України по спеціальному фонду – </w:t>
      </w:r>
      <w:r w:rsidRPr="00FA3EAE">
        <w:rPr>
          <w:rFonts w:eastAsia="Calibri"/>
          <w:b/>
          <w:i/>
          <w:sz w:val="24"/>
          <w:szCs w:val="24"/>
          <w:lang w:eastAsia="en-US"/>
        </w:rPr>
        <w:t>500 000,00</w:t>
      </w:r>
      <w:r w:rsidRPr="00FA3EAE">
        <w:rPr>
          <w:rFonts w:eastAsia="Calibri"/>
          <w:i/>
          <w:sz w:val="24"/>
          <w:szCs w:val="24"/>
          <w:lang w:eastAsia="en-US"/>
        </w:rPr>
        <w:t xml:space="preserve"> грн </w:t>
      </w:r>
      <w:r w:rsidRPr="00FA3EAE">
        <w:rPr>
          <w:rFonts w:eastAsia="Calibri"/>
          <w:sz w:val="24"/>
          <w:szCs w:val="24"/>
          <w:lang w:eastAsia="en-US"/>
        </w:rPr>
        <w:t>на придбання майна номенклатури автомобільної служби.</w:t>
      </w:r>
    </w:p>
    <w:p w14:paraId="2BC35E53" w14:textId="77777777" w:rsidR="00901C2B" w:rsidRPr="00FA3EAE" w:rsidRDefault="00901C2B" w:rsidP="00901C2B">
      <w:pPr>
        <w:widowControl/>
        <w:numPr>
          <w:ilvl w:val="0"/>
          <w:numId w:val="12"/>
        </w:numPr>
        <w:shd w:val="clear" w:color="auto" w:fill="FFFFFF"/>
        <w:tabs>
          <w:tab w:val="left" w:pos="1134"/>
        </w:tabs>
        <w:autoSpaceDE/>
        <w:autoSpaceDN/>
        <w:adjustRightInd/>
        <w:spacing w:after="160" w:line="256" w:lineRule="auto"/>
        <w:ind w:left="0" w:right="6" w:firstLine="709"/>
        <w:contextualSpacing/>
        <w:jc w:val="both"/>
        <w:rPr>
          <w:rFonts w:eastAsia="Calibri"/>
          <w:i/>
          <w:sz w:val="24"/>
          <w:szCs w:val="24"/>
          <w:lang w:eastAsia="en-US"/>
        </w:rPr>
      </w:pPr>
      <w:r w:rsidRPr="00FA3EAE">
        <w:rPr>
          <w:rFonts w:eastAsia="Calibri"/>
          <w:sz w:val="24"/>
          <w:szCs w:val="24"/>
          <w:lang w:eastAsia="en-US"/>
        </w:rPr>
        <w:t>військової частини</w:t>
      </w:r>
      <w:r w:rsidRPr="00901C2B">
        <w:rPr>
          <w:rFonts w:eastAsia="Calibri"/>
          <w:bCs/>
          <w:sz w:val="24"/>
          <w:szCs w:val="24"/>
          <w:lang w:eastAsia="en-US"/>
        </w:rPr>
        <w:t xml:space="preserve"> А6175</w:t>
      </w:r>
      <w:r w:rsidRPr="00FA3EAE">
        <w:rPr>
          <w:rFonts w:eastAsia="Calibri"/>
          <w:sz w:val="24"/>
          <w:szCs w:val="24"/>
          <w:lang w:eastAsia="en-US"/>
        </w:rPr>
        <w:t xml:space="preserve"> зменшено призначення спеціального фонду в сумі </w:t>
      </w:r>
      <w:r w:rsidRPr="00FA3EAE">
        <w:rPr>
          <w:rFonts w:eastAsia="Calibri"/>
          <w:b/>
          <w:i/>
          <w:sz w:val="24"/>
          <w:szCs w:val="24"/>
          <w:lang w:eastAsia="en-US"/>
        </w:rPr>
        <w:t>1 500 000,00</w:t>
      </w:r>
      <w:r w:rsidRPr="00FA3EAE">
        <w:rPr>
          <w:rFonts w:eastAsia="Calibri"/>
          <w:sz w:val="24"/>
          <w:szCs w:val="24"/>
          <w:lang w:eastAsia="en-US"/>
        </w:rPr>
        <w:t> </w:t>
      </w:r>
      <w:r w:rsidRPr="00FA3EAE">
        <w:rPr>
          <w:rFonts w:eastAsia="Calibri"/>
          <w:i/>
          <w:sz w:val="24"/>
          <w:szCs w:val="24"/>
          <w:lang w:eastAsia="en-US"/>
        </w:rPr>
        <w:t>грн</w:t>
      </w:r>
      <w:r w:rsidRPr="00FA3EAE">
        <w:rPr>
          <w:rFonts w:eastAsia="Calibri"/>
          <w:sz w:val="24"/>
          <w:szCs w:val="24"/>
          <w:lang w:eastAsia="en-US"/>
        </w:rPr>
        <w:t xml:space="preserve"> передбачених на придбання військової техніки та збільшено призначення по спеціальному фонду на суму </w:t>
      </w:r>
      <w:r w:rsidRPr="00FA3EAE">
        <w:rPr>
          <w:rFonts w:eastAsia="Calibri"/>
          <w:b/>
          <w:i/>
          <w:sz w:val="24"/>
          <w:szCs w:val="24"/>
          <w:lang w:eastAsia="en-US"/>
        </w:rPr>
        <w:t>3 000 000,00</w:t>
      </w:r>
      <w:r w:rsidRPr="00FA3EAE">
        <w:rPr>
          <w:rFonts w:eastAsia="Calibri"/>
          <w:sz w:val="24"/>
          <w:szCs w:val="24"/>
          <w:lang w:eastAsia="en-US"/>
        </w:rPr>
        <w:t xml:space="preserve"> </w:t>
      </w:r>
      <w:r w:rsidRPr="00FA3EAE">
        <w:rPr>
          <w:rFonts w:eastAsia="Calibri"/>
          <w:i/>
          <w:sz w:val="24"/>
          <w:szCs w:val="24"/>
          <w:lang w:eastAsia="en-US"/>
        </w:rPr>
        <w:t>грн</w:t>
      </w:r>
      <w:r w:rsidRPr="00FA3EAE">
        <w:rPr>
          <w:rFonts w:eastAsia="Calibri"/>
          <w:sz w:val="24"/>
          <w:szCs w:val="24"/>
          <w:lang w:eastAsia="en-US"/>
        </w:rPr>
        <w:t xml:space="preserve"> на придбання транспортних засобів.</w:t>
      </w:r>
    </w:p>
    <w:p w14:paraId="3D393FEC" w14:textId="3A14C5BE" w:rsidR="00901C2B" w:rsidRPr="00901C2B" w:rsidRDefault="00901C2B" w:rsidP="00901C2B">
      <w:pPr>
        <w:widowControl/>
        <w:numPr>
          <w:ilvl w:val="0"/>
          <w:numId w:val="12"/>
        </w:numPr>
        <w:shd w:val="clear" w:color="auto" w:fill="FFFFFF"/>
        <w:tabs>
          <w:tab w:val="left" w:pos="1134"/>
        </w:tabs>
        <w:autoSpaceDE/>
        <w:autoSpaceDN/>
        <w:adjustRightInd/>
        <w:spacing w:after="160" w:line="256" w:lineRule="auto"/>
        <w:ind w:left="0" w:right="6" w:firstLine="709"/>
        <w:contextualSpacing/>
        <w:jc w:val="both"/>
        <w:rPr>
          <w:rFonts w:eastAsia="Calibri"/>
          <w:iCs/>
          <w:sz w:val="24"/>
          <w:szCs w:val="24"/>
          <w:lang w:eastAsia="en-US"/>
        </w:rPr>
      </w:pPr>
      <w:r w:rsidRPr="00901C2B">
        <w:rPr>
          <w:rFonts w:eastAsia="Calibri"/>
          <w:iCs/>
          <w:sz w:val="24"/>
          <w:szCs w:val="24"/>
          <w:lang w:eastAsia="en-US"/>
        </w:rPr>
        <w:t>військової частини А1788 (для 8-го відділу з дислокацією в м. Хмельницький 6-го управління військової частини Р9025 Служби безпеки України)</w:t>
      </w:r>
      <w:r>
        <w:rPr>
          <w:rFonts w:eastAsia="Calibri"/>
          <w:iCs/>
          <w:sz w:val="24"/>
          <w:szCs w:val="24"/>
          <w:lang w:eastAsia="en-US"/>
        </w:rPr>
        <w:t xml:space="preserve"> з</w:t>
      </w:r>
      <w:r w:rsidRPr="00FA3EAE">
        <w:rPr>
          <w:rFonts w:eastAsia="Calibri"/>
          <w:sz w:val="24"/>
          <w:szCs w:val="24"/>
          <w:lang w:eastAsia="en-US"/>
        </w:rPr>
        <w:t xml:space="preserve">більшено призначення по </w:t>
      </w:r>
      <w:r>
        <w:rPr>
          <w:rFonts w:eastAsia="Calibri"/>
          <w:sz w:val="24"/>
          <w:szCs w:val="24"/>
          <w:lang w:eastAsia="en-US"/>
        </w:rPr>
        <w:t>загальному</w:t>
      </w:r>
      <w:r w:rsidRPr="00FA3EAE">
        <w:rPr>
          <w:rFonts w:eastAsia="Calibri"/>
          <w:sz w:val="24"/>
          <w:szCs w:val="24"/>
          <w:lang w:eastAsia="en-US"/>
        </w:rPr>
        <w:t xml:space="preserve"> фонду на суму </w:t>
      </w:r>
      <w:r>
        <w:rPr>
          <w:rFonts w:eastAsia="Calibri"/>
          <w:b/>
          <w:i/>
          <w:sz w:val="24"/>
          <w:szCs w:val="24"/>
          <w:lang w:eastAsia="en-US"/>
        </w:rPr>
        <w:t>12</w:t>
      </w:r>
      <w:r w:rsidRPr="00FA3EAE">
        <w:rPr>
          <w:rFonts w:eastAsia="Calibri"/>
          <w:b/>
          <w:i/>
          <w:sz w:val="24"/>
          <w:szCs w:val="24"/>
          <w:lang w:eastAsia="en-US"/>
        </w:rPr>
        <w:t>0 000</w:t>
      </w:r>
      <w:r w:rsidRPr="00FA3EAE">
        <w:rPr>
          <w:rFonts w:eastAsia="Calibri"/>
          <w:i/>
          <w:sz w:val="24"/>
          <w:szCs w:val="24"/>
          <w:lang w:eastAsia="en-US"/>
        </w:rPr>
        <w:t xml:space="preserve">,00 грн </w:t>
      </w:r>
      <w:r w:rsidRPr="00FA3EAE">
        <w:rPr>
          <w:rFonts w:eastAsia="Calibri"/>
          <w:sz w:val="24"/>
          <w:szCs w:val="24"/>
          <w:lang w:eastAsia="en-US"/>
        </w:rPr>
        <w:t>н</w:t>
      </w:r>
      <w:r>
        <w:rPr>
          <w:rFonts w:eastAsia="Calibri"/>
          <w:sz w:val="24"/>
          <w:szCs w:val="24"/>
          <w:lang w:eastAsia="en-US"/>
        </w:rPr>
        <w:t xml:space="preserve">а </w:t>
      </w:r>
      <w:r w:rsidRPr="00901C2B">
        <w:rPr>
          <w:rFonts w:eastAsia="Calibri"/>
          <w:sz w:val="24"/>
          <w:szCs w:val="24"/>
          <w:lang w:eastAsia="en-US"/>
        </w:rPr>
        <w:t>закупівл</w:t>
      </w:r>
      <w:r>
        <w:rPr>
          <w:rFonts w:eastAsia="Calibri"/>
          <w:sz w:val="24"/>
          <w:szCs w:val="24"/>
          <w:lang w:eastAsia="en-US"/>
        </w:rPr>
        <w:t>ю</w:t>
      </w:r>
      <w:r w:rsidRPr="00901C2B">
        <w:rPr>
          <w:rFonts w:eastAsia="Calibri"/>
          <w:sz w:val="24"/>
          <w:szCs w:val="24"/>
          <w:lang w:eastAsia="en-US"/>
        </w:rPr>
        <w:t xml:space="preserve"> комплектуючих для обладнання системи відеоспостереження та охоронної сигналізації</w:t>
      </w:r>
      <w:r>
        <w:rPr>
          <w:rFonts w:eastAsia="Calibri"/>
          <w:sz w:val="24"/>
          <w:szCs w:val="24"/>
          <w:lang w:eastAsia="en-US"/>
        </w:rPr>
        <w:t>.</w:t>
      </w:r>
    </w:p>
    <w:p w14:paraId="133C1DFE" w14:textId="09B1929F" w:rsidR="00901C2B" w:rsidRPr="00B707A0" w:rsidRDefault="00901C2B" w:rsidP="00B707A0">
      <w:pPr>
        <w:widowControl/>
        <w:numPr>
          <w:ilvl w:val="0"/>
          <w:numId w:val="12"/>
        </w:numPr>
        <w:shd w:val="clear" w:color="auto" w:fill="FFFFFF"/>
        <w:tabs>
          <w:tab w:val="left" w:pos="1134"/>
        </w:tabs>
        <w:autoSpaceDE/>
        <w:autoSpaceDN/>
        <w:adjustRightInd/>
        <w:spacing w:after="160" w:line="256" w:lineRule="auto"/>
        <w:ind w:left="0" w:right="6" w:firstLine="709"/>
        <w:contextualSpacing/>
        <w:jc w:val="both"/>
        <w:rPr>
          <w:rFonts w:eastAsia="Calibri"/>
          <w:iCs/>
          <w:sz w:val="24"/>
          <w:szCs w:val="24"/>
          <w:lang w:eastAsia="en-US"/>
        </w:rPr>
      </w:pPr>
      <w:proofErr w:type="spellStart"/>
      <w:r w:rsidRPr="00901C2B">
        <w:rPr>
          <w:rFonts w:eastAsia="Calibri"/>
          <w:sz w:val="24"/>
          <w:szCs w:val="24"/>
          <w:lang w:eastAsia="en-US"/>
        </w:rPr>
        <w:t>Квартирно</w:t>
      </w:r>
      <w:proofErr w:type="spellEnd"/>
      <w:r w:rsidRPr="00901C2B">
        <w:rPr>
          <w:rFonts w:eastAsia="Calibri"/>
          <w:sz w:val="24"/>
          <w:szCs w:val="24"/>
          <w:lang w:eastAsia="en-US"/>
        </w:rPr>
        <w:t>-експлуатаційн</w:t>
      </w:r>
      <w:r>
        <w:rPr>
          <w:rFonts w:eastAsia="Calibri"/>
          <w:sz w:val="24"/>
          <w:szCs w:val="24"/>
          <w:lang w:eastAsia="en-US"/>
        </w:rPr>
        <w:t>ого</w:t>
      </w:r>
      <w:r w:rsidRPr="00901C2B">
        <w:rPr>
          <w:rFonts w:eastAsia="Calibri"/>
          <w:sz w:val="24"/>
          <w:szCs w:val="24"/>
          <w:lang w:eastAsia="en-US"/>
        </w:rPr>
        <w:t xml:space="preserve"> відділ</w:t>
      </w:r>
      <w:r>
        <w:rPr>
          <w:rFonts w:eastAsia="Calibri"/>
          <w:sz w:val="24"/>
          <w:szCs w:val="24"/>
          <w:lang w:eastAsia="en-US"/>
        </w:rPr>
        <w:t>у</w:t>
      </w:r>
      <w:r w:rsidRPr="00901C2B">
        <w:rPr>
          <w:rFonts w:eastAsia="Calibri"/>
          <w:sz w:val="24"/>
          <w:szCs w:val="24"/>
          <w:lang w:eastAsia="en-US"/>
        </w:rPr>
        <w:t xml:space="preserve"> міста Хмельницького (для 8-го відділу з дислокацією в м. Хмельницький 6-го управління військової частини Р9025 Служби безпеки України)</w:t>
      </w:r>
      <w:r>
        <w:rPr>
          <w:rFonts w:eastAsia="Calibri"/>
          <w:iCs/>
          <w:sz w:val="24"/>
          <w:szCs w:val="24"/>
          <w:lang w:eastAsia="en-US"/>
        </w:rPr>
        <w:t xml:space="preserve"> </w:t>
      </w:r>
      <w:r w:rsidRPr="00901C2B">
        <w:rPr>
          <w:rFonts w:eastAsia="Calibri"/>
          <w:iCs/>
          <w:sz w:val="24"/>
          <w:szCs w:val="24"/>
          <w:lang w:eastAsia="en-US"/>
        </w:rPr>
        <w:t>з</w:t>
      </w:r>
      <w:r w:rsidRPr="00901C2B">
        <w:rPr>
          <w:rFonts w:eastAsia="Calibri"/>
          <w:sz w:val="24"/>
          <w:szCs w:val="24"/>
          <w:lang w:eastAsia="en-US"/>
        </w:rPr>
        <w:t xml:space="preserve">більшено призначення по загальному фонду на суму </w:t>
      </w:r>
      <w:r>
        <w:rPr>
          <w:rFonts w:eastAsia="Calibri"/>
          <w:b/>
          <w:i/>
          <w:sz w:val="24"/>
          <w:szCs w:val="24"/>
          <w:lang w:eastAsia="en-US"/>
        </w:rPr>
        <w:t>2</w:t>
      </w:r>
      <w:r w:rsidRPr="00901C2B">
        <w:rPr>
          <w:rFonts w:eastAsia="Calibri"/>
          <w:b/>
          <w:i/>
          <w:sz w:val="24"/>
          <w:szCs w:val="24"/>
          <w:lang w:eastAsia="en-US"/>
        </w:rPr>
        <w:t>20 000</w:t>
      </w:r>
      <w:r w:rsidRPr="00901C2B">
        <w:rPr>
          <w:rFonts w:eastAsia="Calibri"/>
          <w:i/>
          <w:sz w:val="24"/>
          <w:szCs w:val="24"/>
          <w:lang w:eastAsia="en-US"/>
        </w:rPr>
        <w:t xml:space="preserve">,00 грн </w:t>
      </w:r>
      <w:r w:rsidRPr="00901C2B">
        <w:rPr>
          <w:rFonts w:eastAsia="Calibri"/>
          <w:sz w:val="24"/>
          <w:szCs w:val="24"/>
          <w:lang w:eastAsia="en-US"/>
        </w:rPr>
        <w:t>на закупівлю</w:t>
      </w:r>
      <w:r w:rsidR="00B707A0">
        <w:rPr>
          <w:rFonts w:eastAsia="Calibri"/>
          <w:iCs/>
          <w:sz w:val="24"/>
          <w:szCs w:val="24"/>
          <w:lang w:eastAsia="en-US"/>
        </w:rPr>
        <w:t xml:space="preserve"> </w:t>
      </w:r>
      <w:r w:rsidR="00B707A0" w:rsidRPr="00B707A0">
        <w:rPr>
          <w:rFonts w:eastAsia="Calibri"/>
          <w:sz w:val="24"/>
          <w:szCs w:val="24"/>
          <w:lang w:eastAsia="en-US"/>
        </w:rPr>
        <w:t>будівельних матеріалів з метою проведення поточного ремонту будівлі 1/18 (штаб), військового містечка № 1 Хмельницького гарнізону</w:t>
      </w:r>
      <w:r w:rsidR="00B707A0">
        <w:rPr>
          <w:rFonts w:eastAsia="Calibri"/>
          <w:sz w:val="24"/>
          <w:szCs w:val="24"/>
          <w:lang w:eastAsia="en-US"/>
        </w:rPr>
        <w:t>.</w:t>
      </w:r>
    </w:p>
    <w:p w14:paraId="26F1135A" w14:textId="77777777" w:rsidR="00901C2B" w:rsidRPr="00FA6427" w:rsidRDefault="00901C2B" w:rsidP="00901C2B">
      <w:pPr>
        <w:widowControl/>
        <w:shd w:val="clear" w:color="auto" w:fill="FFFFFF"/>
        <w:tabs>
          <w:tab w:val="left" w:pos="1134"/>
        </w:tabs>
        <w:autoSpaceDE/>
        <w:autoSpaceDN/>
        <w:adjustRightInd/>
        <w:ind w:right="5"/>
        <w:contextualSpacing/>
        <w:jc w:val="both"/>
        <w:rPr>
          <w:rFonts w:eastAsia="Calibri"/>
          <w:sz w:val="18"/>
          <w:szCs w:val="18"/>
          <w:lang w:eastAsia="en-US"/>
        </w:rPr>
      </w:pPr>
    </w:p>
    <w:p w14:paraId="43C6EAC8" w14:textId="77777777" w:rsidR="00FA6427" w:rsidRDefault="00FA6427" w:rsidP="00FA6427">
      <w:pPr>
        <w:widowControl/>
        <w:shd w:val="clear" w:color="auto" w:fill="FFFFFF"/>
        <w:tabs>
          <w:tab w:val="left" w:pos="1134"/>
        </w:tabs>
        <w:autoSpaceDE/>
        <w:autoSpaceDN/>
        <w:adjustRightInd/>
        <w:ind w:right="5" w:firstLine="709"/>
        <w:contextualSpacing/>
        <w:jc w:val="both"/>
        <w:rPr>
          <w:rFonts w:eastAsia="Calibri"/>
          <w:b/>
          <w:bCs/>
          <w:sz w:val="24"/>
          <w:szCs w:val="24"/>
          <w:lang w:eastAsia="en-US"/>
        </w:rPr>
      </w:pPr>
      <w:r w:rsidRPr="00FA6427">
        <w:rPr>
          <w:rFonts w:eastAsia="Calibri"/>
          <w:b/>
          <w:bCs/>
          <w:sz w:val="24"/>
          <w:szCs w:val="24"/>
          <w:lang w:eastAsia="en-US"/>
        </w:rPr>
        <w:t>Цільов</w:t>
      </w:r>
      <w:r>
        <w:rPr>
          <w:rFonts w:eastAsia="Calibri"/>
          <w:b/>
          <w:bCs/>
          <w:sz w:val="24"/>
          <w:szCs w:val="24"/>
          <w:lang w:eastAsia="en-US"/>
        </w:rPr>
        <w:t>ої</w:t>
      </w:r>
      <w:r w:rsidRPr="00FA6427">
        <w:rPr>
          <w:rFonts w:eastAsia="Calibri"/>
          <w:b/>
          <w:bCs/>
          <w:sz w:val="24"/>
          <w:szCs w:val="24"/>
          <w:lang w:eastAsia="en-US"/>
        </w:rPr>
        <w:t xml:space="preserve"> програм</w:t>
      </w:r>
      <w:r>
        <w:rPr>
          <w:rFonts w:eastAsia="Calibri"/>
          <w:b/>
          <w:bCs/>
          <w:sz w:val="24"/>
          <w:szCs w:val="24"/>
          <w:lang w:eastAsia="en-US"/>
        </w:rPr>
        <w:t>и</w:t>
      </w:r>
      <w:r w:rsidRPr="00FA6427">
        <w:rPr>
          <w:rFonts w:eastAsia="Calibri"/>
          <w:b/>
          <w:bCs/>
          <w:sz w:val="24"/>
          <w:szCs w:val="24"/>
          <w:lang w:eastAsia="en-US"/>
        </w:rPr>
        <w:t xml:space="preserve"> попередження виникнення надзвичайних ситуацій та забезпечення пожежної і техногенної безпеки об’єктів усіх форм власності, розвитку інфраструктури </w:t>
      </w:r>
      <w:proofErr w:type="spellStart"/>
      <w:r w:rsidRPr="00FA6427">
        <w:rPr>
          <w:rFonts w:eastAsia="Calibri"/>
          <w:b/>
          <w:bCs/>
          <w:sz w:val="24"/>
          <w:szCs w:val="24"/>
          <w:lang w:eastAsia="en-US"/>
        </w:rPr>
        <w:t>пожежно</w:t>
      </w:r>
      <w:proofErr w:type="spellEnd"/>
      <w:r w:rsidRPr="00FA6427">
        <w:rPr>
          <w:rFonts w:eastAsia="Calibri"/>
          <w:b/>
          <w:bCs/>
          <w:sz w:val="24"/>
          <w:szCs w:val="24"/>
          <w:lang w:eastAsia="en-US"/>
        </w:rPr>
        <w:t>-рятувальних підрозділів на території Хмельницької міської територіальної громади на 2021-2025 роки (із змінами)</w:t>
      </w:r>
      <w:r>
        <w:rPr>
          <w:rFonts w:eastAsia="Calibri"/>
          <w:b/>
          <w:bCs/>
          <w:sz w:val="24"/>
          <w:szCs w:val="24"/>
          <w:lang w:eastAsia="en-US"/>
        </w:rPr>
        <w:t xml:space="preserve"> для:</w:t>
      </w:r>
    </w:p>
    <w:p w14:paraId="430C728D" w14:textId="22BBC4D6" w:rsidR="00FA3EAE" w:rsidRPr="00FA6427" w:rsidRDefault="00FA3EAE" w:rsidP="00FA6427">
      <w:pPr>
        <w:widowControl/>
        <w:shd w:val="clear" w:color="auto" w:fill="FFFFFF"/>
        <w:tabs>
          <w:tab w:val="left" w:pos="1134"/>
        </w:tabs>
        <w:autoSpaceDE/>
        <w:autoSpaceDN/>
        <w:adjustRightInd/>
        <w:ind w:right="5" w:firstLine="709"/>
        <w:contextualSpacing/>
        <w:jc w:val="both"/>
        <w:rPr>
          <w:rFonts w:eastAsia="Calibri"/>
          <w:b/>
          <w:bCs/>
          <w:sz w:val="24"/>
          <w:szCs w:val="24"/>
          <w:lang w:eastAsia="en-US"/>
        </w:rPr>
      </w:pPr>
      <w:r w:rsidRPr="00FA3EAE">
        <w:rPr>
          <w:rFonts w:eastAsia="Calibri"/>
          <w:sz w:val="24"/>
          <w:szCs w:val="24"/>
          <w:lang w:eastAsia="en-US"/>
        </w:rPr>
        <w:t>1 державно</w:t>
      </w:r>
      <w:r w:rsidR="00FA6427">
        <w:rPr>
          <w:rFonts w:eastAsia="Calibri"/>
          <w:sz w:val="24"/>
          <w:szCs w:val="24"/>
          <w:lang w:eastAsia="en-US"/>
        </w:rPr>
        <w:t>го</w:t>
      </w:r>
      <w:r w:rsidRPr="00FA3EAE">
        <w:rPr>
          <w:rFonts w:eastAsia="Calibri"/>
          <w:sz w:val="24"/>
          <w:szCs w:val="24"/>
          <w:lang w:eastAsia="en-US"/>
        </w:rPr>
        <w:t xml:space="preserve"> </w:t>
      </w:r>
      <w:proofErr w:type="spellStart"/>
      <w:r w:rsidRPr="00FA3EAE">
        <w:rPr>
          <w:rFonts w:eastAsia="Calibri"/>
          <w:sz w:val="24"/>
          <w:szCs w:val="24"/>
          <w:lang w:eastAsia="en-US"/>
        </w:rPr>
        <w:t>пожежно</w:t>
      </w:r>
      <w:proofErr w:type="spellEnd"/>
      <w:r w:rsidRPr="00FA3EAE">
        <w:rPr>
          <w:rFonts w:eastAsia="Calibri"/>
          <w:sz w:val="24"/>
          <w:szCs w:val="24"/>
          <w:lang w:eastAsia="en-US"/>
        </w:rPr>
        <w:t>-рятувально</w:t>
      </w:r>
      <w:r w:rsidR="00FA6427">
        <w:rPr>
          <w:rFonts w:eastAsia="Calibri"/>
          <w:sz w:val="24"/>
          <w:szCs w:val="24"/>
          <w:lang w:eastAsia="en-US"/>
        </w:rPr>
        <w:t xml:space="preserve">го </w:t>
      </w:r>
      <w:r w:rsidRPr="00FA3EAE">
        <w:rPr>
          <w:rFonts w:eastAsia="Calibri"/>
          <w:sz w:val="24"/>
          <w:szCs w:val="24"/>
          <w:lang w:eastAsia="en-US"/>
        </w:rPr>
        <w:t xml:space="preserve">загону Головного управління державної служби України з надзвичайних ситуацій у Хмельницькій області – </w:t>
      </w:r>
      <w:r w:rsidRPr="00FA3EAE">
        <w:rPr>
          <w:rFonts w:eastAsia="Calibri"/>
          <w:b/>
          <w:i/>
          <w:sz w:val="24"/>
          <w:szCs w:val="24"/>
          <w:lang w:eastAsia="en-US"/>
        </w:rPr>
        <w:t xml:space="preserve">1 000 000,00 </w:t>
      </w:r>
      <w:r w:rsidRPr="00FA3EAE">
        <w:rPr>
          <w:rFonts w:eastAsia="Calibri"/>
          <w:i/>
          <w:sz w:val="24"/>
          <w:szCs w:val="24"/>
          <w:lang w:eastAsia="en-US"/>
        </w:rPr>
        <w:t>грн</w:t>
      </w:r>
      <w:r w:rsidRPr="00FA3EAE">
        <w:rPr>
          <w:rFonts w:eastAsia="Calibri"/>
          <w:sz w:val="24"/>
          <w:szCs w:val="24"/>
          <w:lang w:eastAsia="en-US"/>
        </w:rPr>
        <w:t xml:space="preserve"> на придбання будівельних матеріалів, сантехніки, металопластикових виробів, металевого профілю, радіаторів обігріву з метою підвищення оперативної готовності підрозділів та покращення умов несення служби особовим складом в </w:t>
      </w:r>
      <w:proofErr w:type="spellStart"/>
      <w:r w:rsidRPr="00FA3EAE">
        <w:rPr>
          <w:rFonts w:eastAsia="Calibri"/>
          <w:sz w:val="24"/>
          <w:szCs w:val="24"/>
          <w:lang w:eastAsia="en-US"/>
        </w:rPr>
        <w:t>пожежно</w:t>
      </w:r>
      <w:proofErr w:type="spellEnd"/>
      <w:r w:rsidRPr="00FA3EAE">
        <w:rPr>
          <w:rFonts w:eastAsia="Calibri"/>
          <w:sz w:val="24"/>
          <w:szCs w:val="24"/>
          <w:lang w:eastAsia="en-US"/>
        </w:rPr>
        <w:t xml:space="preserve">-рятувальних підрозділах, облаштування та оновлення приміщень </w:t>
      </w:r>
      <w:proofErr w:type="spellStart"/>
      <w:r w:rsidRPr="00FA3EAE">
        <w:rPr>
          <w:rFonts w:eastAsia="Calibri"/>
          <w:sz w:val="24"/>
          <w:szCs w:val="24"/>
          <w:lang w:eastAsia="en-US"/>
        </w:rPr>
        <w:t>пожежно</w:t>
      </w:r>
      <w:proofErr w:type="spellEnd"/>
      <w:r w:rsidRPr="00FA3EAE">
        <w:rPr>
          <w:rFonts w:eastAsia="Calibri"/>
          <w:sz w:val="24"/>
          <w:szCs w:val="24"/>
          <w:lang w:eastAsia="en-US"/>
        </w:rPr>
        <w:t>-рятувальних підрозділів.</w:t>
      </w:r>
    </w:p>
    <w:p w14:paraId="4C3DF9E1" w14:textId="77777777" w:rsidR="00901C2B" w:rsidRPr="007A2F75" w:rsidRDefault="00901C2B" w:rsidP="00901C2B">
      <w:pPr>
        <w:widowControl/>
        <w:shd w:val="clear" w:color="auto" w:fill="FFFFFF"/>
        <w:tabs>
          <w:tab w:val="left" w:pos="1134"/>
        </w:tabs>
        <w:autoSpaceDE/>
        <w:autoSpaceDN/>
        <w:adjustRightInd/>
        <w:ind w:right="5"/>
        <w:contextualSpacing/>
        <w:jc w:val="both"/>
        <w:rPr>
          <w:rFonts w:eastAsia="Calibri"/>
          <w:sz w:val="18"/>
          <w:szCs w:val="18"/>
          <w:lang w:eastAsia="en-US"/>
        </w:rPr>
      </w:pPr>
    </w:p>
    <w:p w14:paraId="46CF676F" w14:textId="0DC64F9F" w:rsidR="00901C2B" w:rsidRPr="009870FE" w:rsidRDefault="009870FE" w:rsidP="009870FE">
      <w:pPr>
        <w:widowControl/>
        <w:shd w:val="clear" w:color="auto" w:fill="FFFFFF"/>
        <w:tabs>
          <w:tab w:val="left" w:pos="1134"/>
        </w:tabs>
        <w:autoSpaceDE/>
        <w:autoSpaceDN/>
        <w:adjustRightInd/>
        <w:ind w:right="5" w:firstLine="709"/>
        <w:contextualSpacing/>
        <w:jc w:val="both"/>
        <w:rPr>
          <w:rFonts w:eastAsia="Calibri"/>
          <w:b/>
          <w:bCs/>
          <w:sz w:val="24"/>
          <w:szCs w:val="24"/>
          <w:lang w:eastAsia="en-US"/>
        </w:rPr>
      </w:pPr>
      <w:r w:rsidRPr="009870FE">
        <w:rPr>
          <w:rFonts w:eastAsia="Calibri"/>
          <w:b/>
          <w:bCs/>
          <w:sz w:val="24"/>
          <w:szCs w:val="24"/>
          <w:lang w:eastAsia="en-US"/>
        </w:rPr>
        <w:lastRenderedPageBreak/>
        <w:t>Програм</w:t>
      </w:r>
      <w:r>
        <w:rPr>
          <w:rFonts w:eastAsia="Calibri"/>
          <w:b/>
          <w:bCs/>
          <w:sz w:val="24"/>
          <w:szCs w:val="24"/>
          <w:lang w:eastAsia="en-US"/>
        </w:rPr>
        <w:t>и</w:t>
      </w:r>
      <w:r w:rsidRPr="009870FE">
        <w:rPr>
          <w:rFonts w:eastAsia="Calibri"/>
          <w:b/>
          <w:bCs/>
          <w:sz w:val="24"/>
          <w:szCs w:val="24"/>
          <w:lang w:eastAsia="en-US"/>
        </w:rPr>
        <w:t xml:space="preserve"> забезпечення антитерористичного та </w:t>
      </w:r>
      <w:proofErr w:type="spellStart"/>
      <w:r w:rsidRPr="009870FE">
        <w:rPr>
          <w:rFonts w:eastAsia="Calibri"/>
          <w:b/>
          <w:bCs/>
          <w:sz w:val="24"/>
          <w:szCs w:val="24"/>
          <w:lang w:eastAsia="en-US"/>
        </w:rPr>
        <w:t>протидиверсійного</w:t>
      </w:r>
      <w:proofErr w:type="spellEnd"/>
      <w:r w:rsidRPr="009870FE">
        <w:rPr>
          <w:rFonts w:eastAsia="Calibri"/>
          <w:b/>
          <w:bCs/>
          <w:sz w:val="24"/>
          <w:szCs w:val="24"/>
          <w:lang w:eastAsia="en-US"/>
        </w:rPr>
        <w:t xml:space="preserve"> захисту важливих державних об’єктів, місць масового перебування людей, об’єктів критичної та транспортної інфраструктури Хмельницької міської територіальної громади на 2025-2026 роки (із змінами) для:</w:t>
      </w:r>
    </w:p>
    <w:p w14:paraId="4F93528E" w14:textId="108722FC" w:rsidR="00FA3EAE" w:rsidRDefault="00FA3EAE" w:rsidP="009870FE">
      <w:pPr>
        <w:widowControl/>
        <w:shd w:val="clear" w:color="auto" w:fill="FFFFFF"/>
        <w:tabs>
          <w:tab w:val="left" w:pos="1134"/>
        </w:tabs>
        <w:autoSpaceDE/>
        <w:autoSpaceDN/>
        <w:adjustRightInd/>
        <w:ind w:right="5" w:firstLine="709"/>
        <w:contextualSpacing/>
        <w:jc w:val="both"/>
        <w:rPr>
          <w:rFonts w:eastAsia="Calibri"/>
          <w:sz w:val="24"/>
          <w:szCs w:val="24"/>
          <w:lang w:eastAsia="en-US"/>
        </w:rPr>
      </w:pPr>
      <w:r w:rsidRPr="00FA3EAE">
        <w:rPr>
          <w:rFonts w:eastAsia="Calibri"/>
          <w:sz w:val="24"/>
          <w:szCs w:val="24"/>
          <w:lang w:eastAsia="en-US"/>
        </w:rPr>
        <w:t>управлінн</w:t>
      </w:r>
      <w:r w:rsidR="009870FE">
        <w:rPr>
          <w:rFonts w:eastAsia="Calibri"/>
          <w:sz w:val="24"/>
          <w:szCs w:val="24"/>
          <w:lang w:eastAsia="en-US"/>
        </w:rPr>
        <w:t>я</w:t>
      </w:r>
      <w:r w:rsidRPr="00FA3EAE">
        <w:rPr>
          <w:rFonts w:eastAsia="Calibri"/>
          <w:sz w:val="24"/>
          <w:szCs w:val="24"/>
          <w:lang w:eastAsia="en-US"/>
        </w:rPr>
        <w:t xml:space="preserve"> Служби безпеки України у Хмельницькій області – </w:t>
      </w:r>
      <w:r w:rsidRPr="00FA3EAE">
        <w:rPr>
          <w:rFonts w:eastAsia="Calibri"/>
          <w:b/>
          <w:i/>
          <w:sz w:val="24"/>
          <w:szCs w:val="24"/>
          <w:lang w:eastAsia="en-US"/>
        </w:rPr>
        <w:t xml:space="preserve">1 500 000,00 </w:t>
      </w:r>
      <w:r w:rsidRPr="00FA3EAE">
        <w:rPr>
          <w:rFonts w:eastAsia="Calibri"/>
          <w:i/>
          <w:sz w:val="24"/>
          <w:szCs w:val="24"/>
          <w:lang w:eastAsia="en-US"/>
        </w:rPr>
        <w:t>грн</w:t>
      </w:r>
      <w:r w:rsidRPr="00FA3EAE">
        <w:rPr>
          <w:rFonts w:eastAsia="Calibri"/>
          <w:sz w:val="24"/>
          <w:szCs w:val="24"/>
          <w:lang w:eastAsia="en-US"/>
        </w:rPr>
        <w:t xml:space="preserve"> на придбання паливно-мастильних матеріалів для транспортних засобів, які використовує спецпідрозділ ЦСО «А» по збройній відсічі </w:t>
      </w:r>
      <w:proofErr w:type="spellStart"/>
      <w:r w:rsidRPr="00FA3EAE">
        <w:rPr>
          <w:rFonts w:eastAsia="Calibri"/>
          <w:sz w:val="24"/>
          <w:szCs w:val="24"/>
          <w:lang w:eastAsia="en-US"/>
        </w:rPr>
        <w:t>рф</w:t>
      </w:r>
      <w:proofErr w:type="spellEnd"/>
      <w:r w:rsidRPr="00FA3EAE">
        <w:rPr>
          <w:rFonts w:eastAsia="Calibri"/>
          <w:sz w:val="24"/>
          <w:szCs w:val="24"/>
          <w:lang w:eastAsia="en-US"/>
        </w:rPr>
        <w:t xml:space="preserve"> та захисту територіальної цілісності і суверенітету України.</w:t>
      </w:r>
    </w:p>
    <w:p w14:paraId="458A00C7" w14:textId="77777777" w:rsidR="00901C2B" w:rsidRPr="007A2F75" w:rsidRDefault="00901C2B" w:rsidP="00901C2B">
      <w:pPr>
        <w:widowControl/>
        <w:shd w:val="clear" w:color="auto" w:fill="FFFFFF"/>
        <w:tabs>
          <w:tab w:val="left" w:pos="1134"/>
        </w:tabs>
        <w:autoSpaceDE/>
        <w:autoSpaceDN/>
        <w:adjustRightInd/>
        <w:ind w:right="5"/>
        <w:contextualSpacing/>
        <w:jc w:val="both"/>
        <w:rPr>
          <w:rFonts w:eastAsia="Calibri"/>
          <w:sz w:val="18"/>
          <w:szCs w:val="18"/>
          <w:lang w:eastAsia="en-US"/>
        </w:rPr>
      </w:pPr>
    </w:p>
    <w:p w14:paraId="3DDF0E5A" w14:textId="6D835545" w:rsidR="00901C2B" w:rsidRPr="007A2F75" w:rsidRDefault="007A2F75" w:rsidP="007A2F75">
      <w:pPr>
        <w:widowControl/>
        <w:shd w:val="clear" w:color="auto" w:fill="FFFFFF"/>
        <w:tabs>
          <w:tab w:val="left" w:pos="1134"/>
        </w:tabs>
        <w:autoSpaceDE/>
        <w:autoSpaceDN/>
        <w:adjustRightInd/>
        <w:ind w:right="5" w:firstLine="709"/>
        <w:contextualSpacing/>
        <w:jc w:val="both"/>
        <w:rPr>
          <w:rFonts w:eastAsia="Calibri"/>
          <w:b/>
          <w:bCs/>
          <w:sz w:val="24"/>
          <w:szCs w:val="24"/>
          <w:lang w:eastAsia="en-US"/>
        </w:rPr>
      </w:pPr>
      <w:r w:rsidRPr="007A2F75">
        <w:rPr>
          <w:rFonts w:eastAsia="Calibri"/>
          <w:b/>
          <w:bCs/>
          <w:sz w:val="24"/>
          <w:szCs w:val="24"/>
          <w:lang w:eastAsia="en-US"/>
        </w:rPr>
        <w:t>Програм</w:t>
      </w:r>
      <w:r>
        <w:rPr>
          <w:rFonts w:eastAsia="Calibri"/>
          <w:b/>
          <w:bCs/>
          <w:sz w:val="24"/>
          <w:szCs w:val="24"/>
          <w:lang w:eastAsia="en-US"/>
        </w:rPr>
        <w:t>и</w:t>
      </w:r>
      <w:r w:rsidRPr="007A2F75">
        <w:rPr>
          <w:rFonts w:eastAsia="Calibri"/>
          <w:b/>
          <w:bCs/>
          <w:sz w:val="24"/>
          <w:szCs w:val="24"/>
          <w:lang w:eastAsia="en-US"/>
        </w:rPr>
        <w:t xml:space="preserve"> </w:t>
      </w:r>
      <w:r>
        <w:rPr>
          <w:rFonts w:eastAsia="Calibri"/>
          <w:b/>
          <w:bCs/>
          <w:sz w:val="24"/>
          <w:szCs w:val="24"/>
          <w:lang w:eastAsia="en-US"/>
        </w:rPr>
        <w:t>«</w:t>
      </w:r>
      <w:r w:rsidRPr="007A2F75">
        <w:rPr>
          <w:rFonts w:eastAsia="Calibri"/>
          <w:b/>
          <w:bCs/>
          <w:sz w:val="24"/>
          <w:szCs w:val="24"/>
          <w:lang w:eastAsia="en-US"/>
        </w:rPr>
        <w:t>Безпечна громада на 2025 – 2026 роки</w:t>
      </w:r>
      <w:r>
        <w:rPr>
          <w:rFonts w:eastAsia="Calibri"/>
          <w:b/>
          <w:bCs/>
          <w:sz w:val="24"/>
          <w:szCs w:val="24"/>
          <w:lang w:eastAsia="en-US"/>
        </w:rPr>
        <w:t>»</w:t>
      </w:r>
      <w:r w:rsidRPr="007A2F75">
        <w:rPr>
          <w:rFonts w:eastAsia="Calibri"/>
          <w:b/>
          <w:bCs/>
          <w:sz w:val="24"/>
          <w:szCs w:val="24"/>
          <w:lang w:eastAsia="en-US"/>
        </w:rPr>
        <w:t xml:space="preserve"> (із змінами)</w:t>
      </w:r>
      <w:r>
        <w:rPr>
          <w:rFonts w:eastAsia="Calibri"/>
          <w:b/>
          <w:bCs/>
          <w:sz w:val="24"/>
          <w:szCs w:val="24"/>
          <w:lang w:eastAsia="en-US"/>
        </w:rPr>
        <w:t xml:space="preserve"> для:</w:t>
      </w:r>
    </w:p>
    <w:p w14:paraId="61D2E86D" w14:textId="5C882150" w:rsidR="00FA3EAE" w:rsidRPr="00FA3EAE" w:rsidRDefault="00FA3EAE" w:rsidP="007A2F75">
      <w:pPr>
        <w:widowControl/>
        <w:shd w:val="clear" w:color="auto" w:fill="FFFFFF"/>
        <w:tabs>
          <w:tab w:val="left" w:pos="1134"/>
        </w:tabs>
        <w:autoSpaceDE/>
        <w:autoSpaceDN/>
        <w:adjustRightInd/>
        <w:ind w:right="5" w:firstLine="709"/>
        <w:contextualSpacing/>
        <w:jc w:val="both"/>
        <w:rPr>
          <w:rFonts w:eastAsia="Calibri"/>
          <w:sz w:val="24"/>
          <w:szCs w:val="24"/>
          <w:lang w:eastAsia="en-US"/>
        </w:rPr>
      </w:pPr>
      <w:r w:rsidRPr="00FA3EAE">
        <w:rPr>
          <w:rFonts w:eastAsia="Calibri"/>
          <w:sz w:val="24"/>
          <w:szCs w:val="24"/>
          <w:lang w:eastAsia="en-US"/>
        </w:rPr>
        <w:t>управлінн</w:t>
      </w:r>
      <w:r w:rsidR="007A2F75">
        <w:rPr>
          <w:rFonts w:eastAsia="Calibri"/>
          <w:sz w:val="24"/>
          <w:szCs w:val="24"/>
          <w:lang w:eastAsia="en-US"/>
        </w:rPr>
        <w:t>я</w:t>
      </w:r>
      <w:r w:rsidRPr="00FA3EAE">
        <w:rPr>
          <w:rFonts w:eastAsia="Calibri"/>
          <w:sz w:val="24"/>
          <w:szCs w:val="24"/>
          <w:lang w:eastAsia="en-US"/>
        </w:rPr>
        <w:t xml:space="preserve"> патрульної поліції в Хмельницькій області Департаменту патрульної поліції  через Департамент патрульної поліції – </w:t>
      </w:r>
      <w:r w:rsidRPr="00FA3EAE">
        <w:rPr>
          <w:rFonts w:eastAsia="Calibri"/>
          <w:b/>
          <w:i/>
          <w:sz w:val="24"/>
          <w:szCs w:val="24"/>
          <w:lang w:eastAsia="en-US"/>
        </w:rPr>
        <w:t>2 060 000,00</w:t>
      </w:r>
      <w:r w:rsidRPr="00FA3EAE">
        <w:rPr>
          <w:rFonts w:eastAsia="Calibri"/>
          <w:sz w:val="24"/>
          <w:szCs w:val="24"/>
          <w:lang w:eastAsia="en-US"/>
        </w:rPr>
        <w:t xml:space="preserve"> грн, з яких:</w:t>
      </w:r>
    </w:p>
    <w:p w14:paraId="732B8B71" w14:textId="77777777" w:rsidR="00FA3EAE" w:rsidRPr="00FA3EAE" w:rsidRDefault="00FA3EAE" w:rsidP="00FA3EAE">
      <w:pPr>
        <w:widowControl/>
        <w:numPr>
          <w:ilvl w:val="0"/>
          <w:numId w:val="17"/>
        </w:numPr>
        <w:shd w:val="clear" w:color="auto" w:fill="FFFFFF"/>
        <w:tabs>
          <w:tab w:val="left" w:pos="1134"/>
        </w:tabs>
        <w:autoSpaceDE/>
        <w:autoSpaceDN/>
        <w:adjustRightInd/>
        <w:ind w:left="0" w:right="6" w:firstLine="851"/>
        <w:contextualSpacing/>
        <w:jc w:val="both"/>
        <w:rPr>
          <w:rFonts w:eastAsia="Calibri"/>
          <w:sz w:val="24"/>
          <w:szCs w:val="24"/>
          <w:lang w:eastAsia="en-US"/>
        </w:rPr>
      </w:pPr>
      <w:r w:rsidRPr="00FA3EAE">
        <w:rPr>
          <w:rFonts w:eastAsia="Calibri"/>
          <w:sz w:val="24"/>
          <w:szCs w:val="24"/>
          <w:lang w:eastAsia="en-US"/>
        </w:rPr>
        <w:t xml:space="preserve">по загальному фонду – </w:t>
      </w:r>
      <w:r w:rsidRPr="00FA3EAE">
        <w:rPr>
          <w:rFonts w:eastAsia="Calibri"/>
          <w:i/>
          <w:sz w:val="24"/>
          <w:szCs w:val="24"/>
          <w:lang w:eastAsia="en-US"/>
        </w:rPr>
        <w:t>336 200,00 грн</w:t>
      </w:r>
      <w:r w:rsidRPr="00FA3EAE">
        <w:rPr>
          <w:rFonts w:eastAsia="Calibri"/>
          <w:sz w:val="24"/>
          <w:szCs w:val="24"/>
          <w:lang w:eastAsia="en-US"/>
        </w:rPr>
        <w:t xml:space="preserve">, з них: для придбання відео реєстраторів, екшн-камер та карт пам’яті до них </w:t>
      </w:r>
      <w:r w:rsidRPr="00FA3EAE">
        <w:rPr>
          <w:rFonts w:eastAsia="Calibri"/>
          <w:i/>
          <w:sz w:val="24"/>
          <w:szCs w:val="24"/>
          <w:lang w:eastAsia="en-US"/>
        </w:rPr>
        <w:t>264 000,00 грн</w:t>
      </w:r>
      <w:r w:rsidRPr="00FA3EAE">
        <w:rPr>
          <w:rFonts w:eastAsia="Calibri"/>
          <w:sz w:val="24"/>
          <w:szCs w:val="24"/>
          <w:lang w:eastAsia="en-US"/>
        </w:rPr>
        <w:t xml:space="preserve">; для придбання форменого одягу та захисного спорядження для особового складу мотопатрулів </w:t>
      </w:r>
      <w:r w:rsidRPr="00FA3EAE">
        <w:rPr>
          <w:rFonts w:eastAsia="Calibri"/>
          <w:i/>
          <w:sz w:val="24"/>
          <w:szCs w:val="24"/>
          <w:lang w:eastAsia="en-US"/>
        </w:rPr>
        <w:t>72 200,00 грн</w:t>
      </w:r>
      <w:r w:rsidRPr="00FA3EAE">
        <w:rPr>
          <w:rFonts w:eastAsia="Calibri"/>
          <w:sz w:val="24"/>
          <w:szCs w:val="24"/>
          <w:lang w:eastAsia="en-US"/>
        </w:rPr>
        <w:t>;</w:t>
      </w:r>
    </w:p>
    <w:p w14:paraId="689152D4" w14:textId="77777777" w:rsidR="00FA3EAE" w:rsidRDefault="00FA3EAE" w:rsidP="00FA3EAE">
      <w:pPr>
        <w:widowControl/>
        <w:numPr>
          <w:ilvl w:val="0"/>
          <w:numId w:val="17"/>
        </w:numPr>
        <w:shd w:val="clear" w:color="auto" w:fill="FFFFFF"/>
        <w:tabs>
          <w:tab w:val="left" w:pos="1134"/>
        </w:tabs>
        <w:autoSpaceDE/>
        <w:autoSpaceDN/>
        <w:adjustRightInd/>
        <w:ind w:left="0" w:right="6" w:firstLine="851"/>
        <w:contextualSpacing/>
        <w:jc w:val="both"/>
        <w:rPr>
          <w:rFonts w:eastAsia="Calibri"/>
          <w:sz w:val="24"/>
          <w:szCs w:val="24"/>
          <w:lang w:eastAsia="en-US"/>
        </w:rPr>
      </w:pPr>
      <w:r w:rsidRPr="00FA3EAE">
        <w:rPr>
          <w:rFonts w:eastAsia="Calibri"/>
          <w:sz w:val="24"/>
          <w:szCs w:val="24"/>
          <w:lang w:eastAsia="en-US"/>
        </w:rPr>
        <w:t xml:space="preserve">по спеціальному фонду – 1 723 800,00 грн, з них: 1 663 800,00 на придбання спеціалізованої техніки; </w:t>
      </w:r>
      <w:r w:rsidRPr="00FA3EAE">
        <w:rPr>
          <w:rFonts w:eastAsia="Calibri"/>
          <w:i/>
          <w:sz w:val="24"/>
          <w:szCs w:val="24"/>
          <w:lang w:eastAsia="en-US"/>
        </w:rPr>
        <w:t>60 000,00 грн</w:t>
      </w:r>
      <w:r w:rsidRPr="00FA3EAE">
        <w:rPr>
          <w:rFonts w:eastAsia="Calibri"/>
          <w:sz w:val="24"/>
          <w:szCs w:val="24"/>
          <w:lang w:eastAsia="en-US"/>
        </w:rPr>
        <w:t xml:space="preserve">  на створення безпечного простору та комфортних умов отримання послуг та обслуговування населення Хмельницької територіальної громади та інших супутніх витрат.</w:t>
      </w:r>
    </w:p>
    <w:p w14:paraId="7DB545BB" w14:textId="77777777" w:rsidR="00901C2B" w:rsidRPr="002B0ECF" w:rsidRDefault="00901C2B" w:rsidP="00901C2B">
      <w:pPr>
        <w:widowControl/>
        <w:shd w:val="clear" w:color="auto" w:fill="FFFFFF"/>
        <w:tabs>
          <w:tab w:val="left" w:pos="1134"/>
        </w:tabs>
        <w:autoSpaceDE/>
        <w:autoSpaceDN/>
        <w:adjustRightInd/>
        <w:ind w:right="6"/>
        <w:contextualSpacing/>
        <w:jc w:val="both"/>
        <w:rPr>
          <w:rFonts w:eastAsia="Calibri"/>
          <w:sz w:val="18"/>
          <w:szCs w:val="18"/>
          <w:lang w:eastAsia="en-US"/>
        </w:rPr>
      </w:pPr>
    </w:p>
    <w:p w14:paraId="0F024F6B" w14:textId="2FACE1DF" w:rsidR="00901C2B" w:rsidRPr="002B0ECF" w:rsidRDefault="002B0ECF" w:rsidP="002B0ECF">
      <w:pPr>
        <w:widowControl/>
        <w:shd w:val="clear" w:color="auto" w:fill="FFFFFF"/>
        <w:tabs>
          <w:tab w:val="left" w:pos="709"/>
          <w:tab w:val="left" w:pos="1134"/>
        </w:tabs>
        <w:autoSpaceDE/>
        <w:autoSpaceDN/>
        <w:adjustRightInd/>
        <w:ind w:right="6" w:firstLine="709"/>
        <w:contextualSpacing/>
        <w:jc w:val="both"/>
        <w:rPr>
          <w:rFonts w:eastAsia="Calibri"/>
          <w:b/>
          <w:bCs/>
          <w:sz w:val="24"/>
          <w:szCs w:val="24"/>
          <w:lang w:eastAsia="en-US"/>
        </w:rPr>
      </w:pPr>
      <w:r w:rsidRPr="002B0ECF">
        <w:rPr>
          <w:rFonts w:eastAsia="Calibri"/>
          <w:b/>
          <w:bCs/>
          <w:sz w:val="24"/>
          <w:szCs w:val="24"/>
          <w:lang w:eastAsia="en-US"/>
        </w:rPr>
        <w:t>Програми забезпечення підтримання громадського порядку в суді, припинення проявів неповаги до суду, охорони приміщень суду, органів та установ системи правосуддя, виконання функцій щодо державного забезпечення особистої безпеки суддів та членів їх сімей, працівників суду, забезпечення у суді безпеки учасників судового процесу на території Хмельницької міської територіальної громади на 2025-2026 роки</w:t>
      </w:r>
      <w:r>
        <w:rPr>
          <w:rFonts w:eastAsia="Calibri"/>
          <w:b/>
          <w:bCs/>
          <w:sz w:val="24"/>
          <w:szCs w:val="24"/>
          <w:lang w:eastAsia="en-US"/>
        </w:rPr>
        <w:t xml:space="preserve"> для:</w:t>
      </w:r>
    </w:p>
    <w:p w14:paraId="2A2374B2" w14:textId="7D68B845" w:rsidR="00FA3EAE" w:rsidRDefault="00FA3EAE" w:rsidP="002B0ECF">
      <w:pPr>
        <w:widowControl/>
        <w:shd w:val="clear" w:color="auto" w:fill="FFFFFF"/>
        <w:tabs>
          <w:tab w:val="left" w:pos="709"/>
          <w:tab w:val="left" w:pos="1134"/>
        </w:tabs>
        <w:autoSpaceDE/>
        <w:autoSpaceDN/>
        <w:adjustRightInd/>
        <w:ind w:right="5" w:firstLine="709"/>
        <w:contextualSpacing/>
        <w:jc w:val="both"/>
        <w:rPr>
          <w:rFonts w:eastAsia="Calibri"/>
          <w:sz w:val="24"/>
          <w:szCs w:val="24"/>
          <w:lang w:eastAsia="en-US"/>
        </w:rPr>
      </w:pPr>
      <w:r w:rsidRPr="00FA3EAE">
        <w:rPr>
          <w:rFonts w:eastAsia="Calibri"/>
          <w:sz w:val="24"/>
          <w:szCs w:val="24"/>
          <w:lang w:eastAsia="en-US"/>
        </w:rPr>
        <w:t>Територіально</w:t>
      </w:r>
      <w:r w:rsidR="002B0ECF">
        <w:rPr>
          <w:rFonts w:eastAsia="Calibri"/>
          <w:sz w:val="24"/>
          <w:szCs w:val="24"/>
          <w:lang w:eastAsia="en-US"/>
        </w:rPr>
        <w:t>го</w:t>
      </w:r>
      <w:r w:rsidRPr="00FA3EAE">
        <w:rPr>
          <w:rFonts w:eastAsia="Calibri"/>
          <w:sz w:val="24"/>
          <w:szCs w:val="24"/>
          <w:lang w:eastAsia="en-US"/>
        </w:rPr>
        <w:t xml:space="preserve"> управлінн</w:t>
      </w:r>
      <w:r w:rsidR="002B0ECF">
        <w:rPr>
          <w:rFonts w:eastAsia="Calibri"/>
          <w:sz w:val="24"/>
          <w:szCs w:val="24"/>
          <w:lang w:eastAsia="en-US"/>
        </w:rPr>
        <w:t>я</w:t>
      </w:r>
      <w:r w:rsidRPr="00FA3EAE">
        <w:rPr>
          <w:rFonts w:eastAsia="Calibri"/>
          <w:sz w:val="24"/>
          <w:szCs w:val="24"/>
          <w:lang w:eastAsia="en-US"/>
        </w:rPr>
        <w:t xml:space="preserve"> Служби судової охорони у Хмельницькій області – </w:t>
      </w:r>
      <w:r w:rsidRPr="00FA3EAE">
        <w:rPr>
          <w:rFonts w:eastAsia="Calibri"/>
          <w:b/>
          <w:i/>
          <w:sz w:val="24"/>
          <w:szCs w:val="24"/>
          <w:lang w:eastAsia="en-US"/>
        </w:rPr>
        <w:t xml:space="preserve">500 000,00 </w:t>
      </w:r>
      <w:r w:rsidRPr="00FA3EAE">
        <w:rPr>
          <w:rFonts w:eastAsia="Calibri"/>
          <w:i/>
          <w:sz w:val="24"/>
          <w:szCs w:val="24"/>
          <w:lang w:eastAsia="en-US"/>
        </w:rPr>
        <w:t>грн</w:t>
      </w:r>
      <w:r w:rsidR="00ED22DB">
        <w:rPr>
          <w:rFonts w:eastAsia="Calibri"/>
          <w:i/>
          <w:sz w:val="24"/>
          <w:szCs w:val="24"/>
          <w:lang w:eastAsia="en-US"/>
        </w:rPr>
        <w:t>:</w:t>
      </w:r>
      <w:r w:rsidRPr="00FA3EAE">
        <w:rPr>
          <w:rFonts w:eastAsia="Calibri"/>
          <w:sz w:val="24"/>
          <w:szCs w:val="24"/>
          <w:lang w:eastAsia="en-US"/>
        </w:rPr>
        <w:t xml:space="preserve"> на придбання паливно-мастильних матеріалів для транспортних засобів територіального управління</w:t>
      </w:r>
      <w:r w:rsidR="00ED22DB">
        <w:rPr>
          <w:rFonts w:eastAsia="Calibri"/>
          <w:sz w:val="24"/>
          <w:szCs w:val="24"/>
          <w:lang w:eastAsia="en-US"/>
        </w:rPr>
        <w:t xml:space="preserve"> – 450 000,00 грн, п</w:t>
      </w:r>
      <w:r w:rsidR="00ED22DB" w:rsidRPr="00ED22DB">
        <w:rPr>
          <w:rFonts w:eastAsia="Calibri"/>
          <w:sz w:val="24"/>
          <w:szCs w:val="24"/>
          <w:lang w:eastAsia="en-US"/>
        </w:rPr>
        <w:t>ридбання запасних частин, проведення ремонту та технічного обслуговування транспортних засобів територіального управління</w:t>
      </w:r>
      <w:r w:rsidR="00ED22DB">
        <w:rPr>
          <w:rFonts w:eastAsia="Calibri"/>
          <w:sz w:val="24"/>
          <w:szCs w:val="24"/>
          <w:lang w:eastAsia="en-US"/>
        </w:rPr>
        <w:t xml:space="preserve"> – 50 000,00 гривень</w:t>
      </w:r>
      <w:r w:rsidRPr="00FA3EAE">
        <w:rPr>
          <w:rFonts w:eastAsia="Calibri"/>
          <w:sz w:val="24"/>
          <w:szCs w:val="24"/>
          <w:lang w:eastAsia="en-US"/>
        </w:rPr>
        <w:t>.</w:t>
      </w:r>
    </w:p>
    <w:p w14:paraId="26C658CF" w14:textId="5F17D1C5" w:rsidR="00901C2B" w:rsidRPr="002B0ECF" w:rsidRDefault="00901C2B" w:rsidP="00901C2B">
      <w:pPr>
        <w:widowControl/>
        <w:shd w:val="clear" w:color="auto" w:fill="FFFFFF"/>
        <w:tabs>
          <w:tab w:val="left" w:pos="1134"/>
        </w:tabs>
        <w:autoSpaceDE/>
        <w:autoSpaceDN/>
        <w:adjustRightInd/>
        <w:ind w:right="5"/>
        <w:contextualSpacing/>
        <w:jc w:val="both"/>
        <w:rPr>
          <w:rFonts w:eastAsia="Calibri"/>
          <w:sz w:val="18"/>
          <w:szCs w:val="18"/>
          <w:lang w:eastAsia="en-US"/>
        </w:rPr>
      </w:pPr>
    </w:p>
    <w:p w14:paraId="5BBB2EE3" w14:textId="782B8F93" w:rsidR="00616011" w:rsidRPr="00616011" w:rsidRDefault="00616011" w:rsidP="00616011">
      <w:pPr>
        <w:widowControl/>
        <w:shd w:val="clear" w:color="auto" w:fill="FFFFFF"/>
        <w:tabs>
          <w:tab w:val="left" w:pos="709"/>
          <w:tab w:val="left" w:pos="1134"/>
        </w:tabs>
        <w:autoSpaceDE/>
        <w:autoSpaceDN/>
        <w:adjustRightInd/>
        <w:ind w:right="6" w:firstLine="709"/>
        <w:contextualSpacing/>
        <w:jc w:val="both"/>
        <w:rPr>
          <w:rFonts w:eastAsia="Calibri"/>
          <w:b/>
          <w:bCs/>
          <w:sz w:val="24"/>
          <w:szCs w:val="24"/>
          <w:lang w:eastAsia="en-US"/>
        </w:rPr>
      </w:pPr>
      <w:r w:rsidRPr="00616011">
        <w:rPr>
          <w:rFonts w:eastAsia="Calibri"/>
          <w:b/>
          <w:bCs/>
          <w:sz w:val="24"/>
          <w:szCs w:val="24"/>
          <w:lang w:eastAsia="en-US"/>
        </w:rPr>
        <w:t>Програми забезпечення охорони прав і свобод людини, профілактики злочинності та підтримання публічної безпеки і порядку на території Хмельницької міської територіальної громади на 2021 – 2025 роки (із змінами) для:</w:t>
      </w:r>
    </w:p>
    <w:p w14:paraId="694857AB" w14:textId="77777777" w:rsidR="00E95614" w:rsidRPr="00E95614" w:rsidRDefault="00FA3EAE" w:rsidP="00E95614">
      <w:pPr>
        <w:pStyle w:val="af5"/>
        <w:numPr>
          <w:ilvl w:val="0"/>
          <w:numId w:val="31"/>
        </w:numPr>
        <w:shd w:val="clear" w:color="auto" w:fill="FFFFFF"/>
        <w:tabs>
          <w:tab w:val="left" w:pos="993"/>
          <w:tab w:val="left" w:pos="1418"/>
        </w:tabs>
        <w:ind w:left="0" w:right="5" w:firstLine="709"/>
        <w:jc w:val="both"/>
        <w:rPr>
          <w:rFonts w:ascii="Times New Roman" w:hAnsi="Times New Roman"/>
          <w:sz w:val="24"/>
          <w:szCs w:val="24"/>
        </w:rPr>
      </w:pPr>
      <w:r w:rsidRPr="00616011">
        <w:rPr>
          <w:rFonts w:ascii="Times New Roman" w:hAnsi="Times New Roman"/>
          <w:sz w:val="24"/>
          <w:szCs w:val="24"/>
        </w:rPr>
        <w:t>Хмельницько</w:t>
      </w:r>
      <w:r w:rsidR="00616011">
        <w:rPr>
          <w:rFonts w:ascii="Times New Roman" w:hAnsi="Times New Roman"/>
          <w:sz w:val="24"/>
          <w:szCs w:val="24"/>
        </w:rPr>
        <w:t>го</w:t>
      </w:r>
      <w:r w:rsidRPr="00616011">
        <w:rPr>
          <w:rFonts w:ascii="Times New Roman" w:hAnsi="Times New Roman"/>
          <w:sz w:val="24"/>
          <w:szCs w:val="24"/>
        </w:rPr>
        <w:t xml:space="preserve"> науково-дослідно</w:t>
      </w:r>
      <w:r w:rsidR="00616011">
        <w:rPr>
          <w:rFonts w:ascii="Times New Roman" w:hAnsi="Times New Roman"/>
          <w:sz w:val="24"/>
          <w:szCs w:val="24"/>
        </w:rPr>
        <w:t>го</w:t>
      </w:r>
      <w:r w:rsidRPr="00616011">
        <w:rPr>
          <w:rFonts w:ascii="Times New Roman" w:hAnsi="Times New Roman"/>
          <w:sz w:val="24"/>
          <w:szCs w:val="24"/>
        </w:rPr>
        <w:t xml:space="preserve"> експертно-криміналістично</w:t>
      </w:r>
      <w:r w:rsidR="00616011">
        <w:rPr>
          <w:rFonts w:ascii="Times New Roman" w:hAnsi="Times New Roman"/>
          <w:sz w:val="24"/>
          <w:szCs w:val="24"/>
        </w:rPr>
        <w:t>го</w:t>
      </w:r>
      <w:r w:rsidRPr="00616011">
        <w:rPr>
          <w:rFonts w:ascii="Times New Roman" w:hAnsi="Times New Roman"/>
          <w:sz w:val="24"/>
          <w:szCs w:val="24"/>
        </w:rPr>
        <w:t xml:space="preserve"> центру МВС</w:t>
      </w:r>
      <w:r w:rsidR="00616011">
        <w:rPr>
          <w:rFonts w:ascii="Times New Roman" w:hAnsi="Times New Roman"/>
          <w:sz w:val="24"/>
          <w:szCs w:val="24"/>
        </w:rPr>
        <w:t> </w:t>
      </w:r>
      <w:r w:rsidRPr="00616011">
        <w:rPr>
          <w:rFonts w:ascii="Times New Roman" w:hAnsi="Times New Roman"/>
          <w:sz w:val="24"/>
          <w:szCs w:val="24"/>
        </w:rPr>
        <w:t xml:space="preserve">України – </w:t>
      </w:r>
      <w:r w:rsidRPr="00616011">
        <w:rPr>
          <w:rFonts w:ascii="Times New Roman" w:hAnsi="Times New Roman"/>
          <w:b/>
          <w:i/>
          <w:sz w:val="24"/>
          <w:szCs w:val="24"/>
        </w:rPr>
        <w:t xml:space="preserve">1 000 000,00 </w:t>
      </w:r>
      <w:r w:rsidRPr="00616011">
        <w:rPr>
          <w:rFonts w:ascii="Times New Roman" w:hAnsi="Times New Roman"/>
          <w:i/>
          <w:sz w:val="24"/>
          <w:szCs w:val="24"/>
        </w:rPr>
        <w:t>грн</w:t>
      </w:r>
      <w:r w:rsidRPr="00616011">
        <w:rPr>
          <w:rFonts w:ascii="Times New Roman" w:hAnsi="Times New Roman"/>
          <w:sz w:val="24"/>
          <w:szCs w:val="24"/>
        </w:rPr>
        <w:t xml:space="preserve"> на придбання меблів, спеціалізованого лабораторного обладнання для створення молекулярно-генетичної лабораторії на території Хмельницької міської </w:t>
      </w:r>
      <w:r w:rsidRPr="00E95614">
        <w:rPr>
          <w:rFonts w:ascii="Times New Roman" w:hAnsi="Times New Roman"/>
          <w:sz w:val="24"/>
          <w:szCs w:val="24"/>
        </w:rPr>
        <w:t xml:space="preserve">територіальної громади (з них по загальному фонду </w:t>
      </w:r>
      <w:r w:rsidR="00F76A0F" w:rsidRPr="00E95614">
        <w:rPr>
          <w:rFonts w:ascii="Times New Roman" w:hAnsi="Times New Roman"/>
          <w:sz w:val="24"/>
          <w:szCs w:val="24"/>
        </w:rPr>
        <w:t>–</w:t>
      </w:r>
      <w:r w:rsidRPr="00E95614">
        <w:rPr>
          <w:rFonts w:ascii="Times New Roman" w:hAnsi="Times New Roman"/>
          <w:sz w:val="24"/>
          <w:szCs w:val="24"/>
        </w:rPr>
        <w:t xml:space="preserve"> 450 000,00 грн; по спеціальному</w:t>
      </w:r>
      <w:r w:rsidR="00F76A0F" w:rsidRPr="00E95614">
        <w:rPr>
          <w:rFonts w:ascii="Times New Roman" w:hAnsi="Times New Roman"/>
          <w:sz w:val="24"/>
          <w:szCs w:val="24"/>
        </w:rPr>
        <w:t> </w:t>
      </w:r>
      <w:r w:rsidRPr="00E95614">
        <w:rPr>
          <w:rFonts w:ascii="Times New Roman" w:hAnsi="Times New Roman"/>
          <w:sz w:val="24"/>
          <w:szCs w:val="24"/>
        </w:rPr>
        <w:t>– 550 000,00</w:t>
      </w:r>
      <w:r w:rsidR="00E95614" w:rsidRPr="00E95614">
        <w:rPr>
          <w:rFonts w:ascii="Times New Roman" w:hAnsi="Times New Roman"/>
          <w:sz w:val="24"/>
          <w:szCs w:val="24"/>
        </w:rPr>
        <w:t> </w:t>
      </w:r>
      <w:r w:rsidRPr="00E95614">
        <w:rPr>
          <w:rFonts w:ascii="Times New Roman" w:hAnsi="Times New Roman"/>
          <w:sz w:val="24"/>
          <w:szCs w:val="24"/>
        </w:rPr>
        <w:t>гр</w:t>
      </w:r>
      <w:r w:rsidR="00E95614" w:rsidRPr="00E95614">
        <w:rPr>
          <w:rFonts w:ascii="Times New Roman" w:hAnsi="Times New Roman"/>
          <w:sz w:val="24"/>
          <w:szCs w:val="24"/>
        </w:rPr>
        <w:t>иве</w:t>
      </w:r>
      <w:r w:rsidRPr="00E95614">
        <w:rPr>
          <w:rFonts w:ascii="Times New Roman" w:hAnsi="Times New Roman"/>
          <w:sz w:val="24"/>
          <w:szCs w:val="24"/>
        </w:rPr>
        <w:t>н</w:t>
      </w:r>
      <w:r w:rsidR="00E95614" w:rsidRPr="00E95614">
        <w:rPr>
          <w:rFonts w:ascii="Times New Roman" w:hAnsi="Times New Roman"/>
          <w:sz w:val="24"/>
          <w:szCs w:val="24"/>
        </w:rPr>
        <w:t>ь</w:t>
      </w:r>
      <w:r w:rsidRPr="00E95614">
        <w:rPr>
          <w:rFonts w:ascii="Times New Roman" w:hAnsi="Times New Roman"/>
          <w:sz w:val="24"/>
          <w:szCs w:val="24"/>
        </w:rPr>
        <w:t>).</w:t>
      </w:r>
    </w:p>
    <w:p w14:paraId="21E5EA8D" w14:textId="7CBE1016" w:rsidR="00FA3EAE" w:rsidRPr="00E95614" w:rsidRDefault="00FA3EAE" w:rsidP="00E95614">
      <w:pPr>
        <w:pStyle w:val="af5"/>
        <w:numPr>
          <w:ilvl w:val="0"/>
          <w:numId w:val="31"/>
        </w:numPr>
        <w:shd w:val="clear" w:color="auto" w:fill="FFFFFF"/>
        <w:tabs>
          <w:tab w:val="left" w:pos="993"/>
          <w:tab w:val="left" w:pos="1418"/>
        </w:tabs>
        <w:spacing w:after="0"/>
        <w:ind w:left="0" w:right="6" w:firstLine="709"/>
        <w:jc w:val="both"/>
        <w:rPr>
          <w:rFonts w:ascii="Times New Roman" w:hAnsi="Times New Roman"/>
          <w:sz w:val="24"/>
          <w:szCs w:val="24"/>
        </w:rPr>
      </w:pPr>
      <w:r w:rsidRPr="00E95614">
        <w:rPr>
          <w:rFonts w:ascii="Times New Roman" w:hAnsi="Times New Roman"/>
          <w:sz w:val="24"/>
          <w:szCs w:val="24"/>
        </w:rPr>
        <w:t>Хмельницько</w:t>
      </w:r>
      <w:r w:rsidR="00E95614">
        <w:rPr>
          <w:rFonts w:ascii="Times New Roman" w:hAnsi="Times New Roman"/>
          <w:sz w:val="24"/>
          <w:szCs w:val="24"/>
        </w:rPr>
        <w:t>го</w:t>
      </w:r>
      <w:r w:rsidRPr="00E95614">
        <w:rPr>
          <w:rFonts w:ascii="Times New Roman" w:hAnsi="Times New Roman"/>
          <w:sz w:val="24"/>
          <w:szCs w:val="24"/>
        </w:rPr>
        <w:t xml:space="preserve"> районно</w:t>
      </w:r>
      <w:r w:rsidR="00E95614">
        <w:rPr>
          <w:rFonts w:ascii="Times New Roman" w:hAnsi="Times New Roman"/>
          <w:sz w:val="24"/>
          <w:szCs w:val="24"/>
        </w:rPr>
        <w:t>го</w:t>
      </w:r>
      <w:r w:rsidRPr="00E95614">
        <w:rPr>
          <w:rFonts w:ascii="Times New Roman" w:hAnsi="Times New Roman"/>
          <w:sz w:val="24"/>
          <w:szCs w:val="24"/>
        </w:rPr>
        <w:t xml:space="preserve"> управлінн</w:t>
      </w:r>
      <w:r w:rsidR="00E95614">
        <w:rPr>
          <w:rFonts w:ascii="Times New Roman" w:hAnsi="Times New Roman"/>
          <w:sz w:val="24"/>
          <w:szCs w:val="24"/>
        </w:rPr>
        <w:t>я</w:t>
      </w:r>
      <w:r w:rsidRPr="00E95614">
        <w:rPr>
          <w:rFonts w:ascii="Times New Roman" w:hAnsi="Times New Roman"/>
          <w:sz w:val="24"/>
          <w:szCs w:val="24"/>
        </w:rPr>
        <w:t xml:space="preserve"> поліції Головного управління Національної поліції в Хмельницькій області через Головне управління Національної поліції в Хмельницькій області – </w:t>
      </w:r>
      <w:r w:rsidRPr="00E95614">
        <w:rPr>
          <w:rFonts w:ascii="Times New Roman" w:hAnsi="Times New Roman"/>
          <w:b/>
          <w:i/>
          <w:sz w:val="24"/>
          <w:szCs w:val="24"/>
        </w:rPr>
        <w:t>2 000 000,00</w:t>
      </w:r>
      <w:r w:rsidRPr="00E95614">
        <w:rPr>
          <w:rFonts w:ascii="Times New Roman" w:hAnsi="Times New Roman"/>
          <w:sz w:val="24"/>
          <w:szCs w:val="24"/>
        </w:rPr>
        <w:t xml:space="preserve"> грн, з яких:</w:t>
      </w:r>
    </w:p>
    <w:p w14:paraId="5E740C46" w14:textId="77777777" w:rsidR="00E95614" w:rsidRPr="00E95614" w:rsidRDefault="00FA3EAE" w:rsidP="00E95614">
      <w:pPr>
        <w:pStyle w:val="af5"/>
        <w:numPr>
          <w:ilvl w:val="0"/>
          <w:numId w:val="17"/>
        </w:numPr>
        <w:shd w:val="clear" w:color="auto" w:fill="FFFFFF"/>
        <w:tabs>
          <w:tab w:val="left" w:pos="993"/>
        </w:tabs>
        <w:ind w:left="0" w:right="6" w:firstLine="709"/>
        <w:jc w:val="both"/>
        <w:rPr>
          <w:rFonts w:ascii="Times New Roman" w:hAnsi="Times New Roman"/>
          <w:sz w:val="24"/>
          <w:szCs w:val="24"/>
        </w:rPr>
      </w:pPr>
      <w:r w:rsidRPr="00E95614">
        <w:rPr>
          <w:rFonts w:ascii="Times New Roman" w:hAnsi="Times New Roman"/>
          <w:sz w:val="24"/>
          <w:szCs w:val="24"/>
        </w:rPr>
        <w:t xml:space="preserve">по загальному фонду </w:t>
      </w:r>
      <w:r w:rsidRPr="00E95614">
        <w:rPr>
          <w:rFonts w:ascii="Times New Roman" w:hAnsi="Times New Roman"/>
          <w:i/>
          <w:sz w:val="24"/>
          <w:szCs w:val="24"/>
        </w:rPr>
        <w:t>1 000 000,00</w:t>
      </w:r>
      <w:r w:rsidRPr="00E95614">
        <w:rPr>
          <w:rFonts w:ascii="Times New Roman" w:hAnsi="Times New Roman"/>
          <w:sz w:val="24"/>
          <w:szCs w:val="24"/>
        </w:rPr>
        <w:t xml:space="preserve"> </w:t>
      </w:r>
      <w:r w:rsidRPr="00E95614">
        <w:rPr>
          <w:rFonts w:ascii="Times New Roman" w:hAnsi="Times New Roman"/>
          <w:i/>
          <w:sz w:val="24"/>
          <w:szCs w:val="24"/>
        </w:rPr>
        <w:t>грн</w:t>
      </w:r>
      <w:r w:rsidRPr="00E95614">
        <w:rPr>
          <w:rFonts w:ascii="Times New Roman" w:hAnsi="Times New Roman"/>
          <w:sz w:val="24"/>
          <w:szCs w:val="24"/>
        </w:rPr>
        <w:t xml:space="preserve"> на забезпечення ремонтних робіт та оновлення матеріально-технічної бази приміщень Хмельницького РУП ГУНП, його територіальних підрозділів та «Поліцейських станцій», розташованих на території Хмельницької міської територіальної громади;</w:t>
      </w:r>
    </w:p>
    <w:p w14:paraId="6E91F2CA" w14:textId="5BA83131" w:rsidR="00FA3EAE" w:rsidRPr="00E95614" w:rsidRDefault="00FA3EAE" w:rsidP="00E95614">
      <w:pPr>
        <w:pStyle w:val="af5"/>
        <w:numPr>
          <w:ilvl w:val="0"/>
          <w:numId w:val="17"/>
        </w:numPr>
        <w:shd w:val="clear" w:color="auto" w:fill="FFFFFF"/>
        <w:tabs>
          <w:tab w:val="left" w:pos="993"/>
        </w:tabs>
        <w:ind w:left="0" w:right="6" w:firstLine="709"/>
        <w:jc w:val="both"/>
        <w:rPr>
          <w:rFonts w:ascii="Times New Roman" w:hAnsi="Times New Roman"/>
          <w:sz w:val="24"/>
          <w:szCs w:val="24"/>
        </w:rPr>
      </w:pPr>
      <w:r w:rsidRPr="00E95614">
        <w:rPr>
          <w:rFonts w:ascii="Times New Roman" w:hAnsi="Times New Roman"/>
          <w:sz w:val="24"/>
          <w:szCs w:val="24"/>
        </w:rPr>
        <w:t xml:space="preserve">по спеціальному фонду 1000 000,00 грн, з них: </w:t>
      </w:r>
      <w:r w:rsidRPr="00E95614">
        <w:rPr>
          <w:rFonts w:ascii="Times New Roman" w:hAnsi="Times New Roman"/>
          <w:i/>
          <w:sz w:val="24"/>
          <w:szCs w:val="24"/>
        </w:rPr>
        <w:t>600 000,00</w:t>
      </w:r>
      <w:r w:rsidRPr="00E95614">
        <w:rPr>
          <w:rFonts w:ascii="Times New Roman" w:hAnsi="Times New Roman"/>
          <w:sz w:val="24"/>
          <w:szCs w:val="24"/>
        </w:rPr>
        <w:t xml:space="preserve"> грн на придбання спеціальної техніки/обладнання, оргтехніки, комп’ютерного/логістичного обладнання, апаратного та програмного забезпечення, засобів фото та відео фіксації, меблів та інше; </w:t>
      </w:r>
      <w:r w:rsidRPr="00E95614">
        <w:rPr>
          <w:rFonts w:ascii="Times New Roman" w:hAnsi="Times New Roman"/>
          <w:i/>
          <w:sz w:val="24"/>
          <w:szCs w:val="24"/>
        </w:rPr>
        <w:t>400 000,00</w:t>
      </w:r>
      <w:r w:rsidRPr="00E95614">
        <w:rPr>
          <w:rFonts w:ascii="Times New Roman" w:hAnsi="Times New Roman"/>
          <w:sz w:val="24"/>
          <w:szCs w:val="24"/>
        </w:rPr>
        <w:t xml:space="preserve"> грн на забезпечення ремонтних робіт та оновлення матеріально-технічної бази </w:t>
      </w:r>
      <w:r w:rsidRPr="00E95614">
        <w:rPr>
          <w:rFonts w:ascii="Times New Roman" w:hAnsi="Times New Roman"/>
          <w:sz w:val="24"/>
          <w:szCs w:val="24"/>
        </w:rPr>
        <w:lastRenderedPageBreak/>
        <w:t>приміщень Хмельницького РУП ГУНП, його територіальних підрозділів та «Поліцейських станцій», розташованих на території Хмельницької міської територіальної громади</w:t>
      </w:r>
      <w:r w:rsidR="00901C2B" w:rsidRPr="00E95614">
        <w:rPr>
          <w:rFonts w:ascii="Times New Roman" w:hAnsi="Times New Roman"/>
          <w:sz w:val="24"/>
          <w:szCs w:val="24"/>
        </w:rPr>
        <w:t>.</w:t>
      </w:r>
    </w:p>
    <w:p w14:paraId="6A9A20B0" w14:textId="77777777" w:rsidR="00901C2B" w:rsidRPr="00352231" w:rsidRDefault="00901C2B" w:rsidP="00901C2B">
      <w:pPr>
        <w:widowControl/>
        <w:shd w:val="clear" w:color="auto" w:fill="FFFFFF"/>
        <w:tabs>
          <w:tab w:val="left" w:pos="1134"/>
        </w:tabs>
        <w:autoSpaceDE/>
        <w:autoSpaceDN/>
        <w:adjustRightInd/>
        <w:ind w:left="851" w:right="5"/>
        <w:contextualSpacing/>
        <w:jc w:val="both"/>
        <w:rPr>
          <w:rFonts w:eastAsia="Calibri"/>
          <w:sz w:val="18"/>
          <w:szCs w:val="18"/>
          <w:lang w:eastAsia="en-US"/>
        </w:rPr>
      </w:pPr>
    </w:p>
    <w:p w14:paraId="240E82E3" w14:textId="77777777" w:rsidR="00352231" w:rsidRPr="00352231" w:rsidRDefault="00FA3EAE" w:rsidP="00FA3EAE">
      <w:pPr>
        <w:shd w:val="clear" w:color="auto" w:fill="FFFFFF"/>
        <w:ind w:right="6" w:firstLine="709"/>
        <w:jc w:val="both"/>
        <w:rPr>
          <w:b/>
          <w:sz w:val="24"/>
          <w:szCs w:val="24"/>
        </w:rPr>
      </w:pPr>
      <w:r w:rsidRPr="00352231">
        <w:rPr>
          <w:b/>
          <w:sz w:val="24"/>
          <w:szCs w:val="24"/>
        </w:rPr>
        <w:t>Програми національно-патріотичного виховання мешканців Хмельницької міської територіальної громади на 2025 – 2026 роки для</w:t>
      </w:r>
      <w:r w:rsidR="00352231" w:rsidRPr="00352231">
        <w:rPr>
          <w:b/>
          <w:sz w:val="24"/>
          <w:szCs w:val="24"/>
        </w:rPr>
        <w:t>:</w:t>
      </w:r>
    </w:p>
    <w:p w14:paraId="14CF21B6" w14:textId="5BBFF22A" w:rsidR="00FA3EAE" w:rsidRPr="00FA3EAE" w:rsidRDefault="00FA3EAE" w:rsidP="00FA3EAE">
      <w:pPr>
        <w:shd w:val="clear" w:color="auto" w:fill="FFFFFF"/>
        <w:ind w:right="6" w:firstLine="709"/>
        <w:jc w:val="both"/>
        <w:rPr>
          <w:sz w:val="24"/>
          <w:szCs w:val="24"/>
        </w:rPr>
      </w:pPr>
      <w:r w:rsidRPr="00FA3EAE">
        <w:rPr>
          <w:sz w:val="24"/>
          <w:szCs w:val="24"/>
        </w:rPr>
        <w:t>Національної академії Державної прикордонної служби України імені Богдана Хмельницького (в/ч 9960) – 2 000 000,00 грн, а саме:</w:t>
      </w:r>
    </w:p>
    <w:p w14:paraId="694D0D72" w14:textId="77777777" w:rsidR="00FA3EAE" w:rsidRPr="00FA3EAE" w:rsidRDefault="00FA3EAE" w:rsidP="00FA3EAE">
      <w:pPr>
        <w:widowControl/>
        <w:numPr>
          <w:ilvl w:val="0"/>
          <w:numId w:val="17"/>
        </w:numPr>
        <w:shd w:val="clear" w:color="auto" w:fill="FFFFFF"/>
        <w:tabs>
          <w:tab w:val="left" w:pos="1134"/>
        </w:tabs>
        <w:autoSpaceDE/>
        <w:autoSpaceDN/>
        <w:adjustRightInd/>
        <w:ind w:right="6"/>
        <w:contextualSpacing/>
        <w:jc w:val="both"/>
        <w:rPr>
          <w:rFonts w:eastAsia="Calibri"/>
          <w:sz w:val="24"/>
          <w:szCs w:val="24"/>
          <w:lang w:eastAsia="en-US"/>
        </w:rPr>
      </w:pPr>
      <w:r w:rsidRPr="00FA3EAE">
        <w:rPr>
          <w:rFonts w:eastAsia="Calibri"/>
          <w:sz w:val="24"/>
          <w:szCs w:val="24"/>
          <w:lang w:eastAsia="en-US"/>
        </w:rPr>
        <w:t xml:space="preserve">по загальному фонду – 1 000 000,00 грн на закупівлю будівельних матеріалів, </w:t>
      </w:r>
    </w:p>
    <w:p w14:paraId="4C09AF72" w14:textId="77777777" w:rsidR="00FA3EAE" w:rsidRPr="00FA3EAE" w:rsidRDefault="00FA3EAE" w:rsidP="00FA3EAE">
      <w:pPr>
        <w:widowControl/>
        <w:shd w:val="clear" w:color="auto" w:fill="FFFFFF"/>
        <w:tabs>
          <w:tab w:val="left" w:pos="1134"/>
        </w:tabs>
        <w:autoSpaceDE/>
        <w:autoSpaceDN/>
        <w:adjustRightInd/>
        <w:ind w:right="6"/>
        <w:contextualSpacing/>
        <w:jc w:val="both"/>
        <w:rPr>
          <w:rFonts w:eastAsia="Calibri"/>
          <w:sz w:val="24"/>
          <w:szCs w:val="24"/>
          <w:lang w:eastAsia="en-US"/>
        </w:rPr>
      </w:pPr>
      <w:r w:rsidRPr="00FA3EAE">
        <w:rPr>
          <w:rFonts w:eastAsia="Calibri"/>
          <w:sz w:val="24"/>
          <w:szCs w:val="24"/>
          <w:lang w:eastAsia="en-US"/>
        </w:rPr>
        <w:t>поточний ремонт та облаштування матеріально-технічної бази, яка в подальшому буде використовуватися вступниками Хмельницької міської територіальної громади;</w:t>
      </w:r>
    </w:p>
    <w:p w14:paraId="2A9C8ADF" w14:textId="77777777" w:rsidR="00FA3EAE" w:rsidRPr="00FA3EAE" w:rsidRDefault="00FA3EAE" w:rsidP="00FA3EAE">
      <w:pPr>
        <w:widowControl/>
        <w:numPr>
          <w:ilvl w:val="0"/>
          <w:numId w:val="17"/>
        </w:numPr>
        <w:shd w:val="clear" w:color="auto" w:fill="FFFFFF"/>
        <w:autoSpaceDE/>
        <w:autoSpaceDN/>
        <w:adjustRightInd/>
        <w:spacing w:line="256" w:lineRule="auto"/>
        <w:ind w:left="1276"/>
        <w:contextualSpacing/>
        <w:jc w:val="both"/>
        <w:rPr>
          <w:rFonts w:eastAsia="Calibri"/>
          <w:sz w:val="24"/>
          <w:szCs w:val="24"/>
          <w:lang w:eastAsia="en-US"/>
        </w:rPr>
      </w:pPr>
      <w:r w:rsidRPr="00FA3EAE">
        <w:rPr>
          <w:rFonts w:eastAsia="Calibri"/>
          <w:sz w:val="24"/>
          <w:szCs w:val="24"/>
          <w:lang w:eastAsia="en-US"/>
        </w:rPr>
        <w:t xml:space="preserve">по спеціальному фонду – 1 000 000,00 грн на придбання  засобів радіоелектронної </w:t>
      </w:r>
    </w:p>
    <w:p w14:paraId="52885A69" w14:textId="77777777" w:rsidR="00FA3EAE" w:rsidRPr="00FA3EAE" w:rsidRDefault="00FA3EAE" w:rsidP="00FA3EAE">
      <w:pPr>
        <w:shd w:val="clear" w:color="auto" w:fill="FFFFFF"/>
        <w:jc w:val="both"/>
        <w:rPr>
          <w:sz w:val="24"/>
          <w:szCs w:val="24"/>
        </w:rPr>
      </w:pPr>
      <w:r w:rsidRPr="00FA3EAE">
        <w:rPr>
          <w:sz w:val="24"/>
          <w:szCs w:val="24"/>
        </w:rPr>
        <w:t xml:space="preserve">протидії БПЛА, виявлення безпілотних повітряних суден, БПЛА та комплектуючі до них (придбання автомобільних портативних </w:t>
      </w:r>
      <w:proofErr w:type="spellStart"/>
      <w:r w:rsidRPr="00FA3EAE">
        <w:rPr>
          <w:sz w:val="24"/>
          <w:szCs w:val="24"/>
        </w:rPr>
        <w:t>антидронових</w:t>
      </w:r>
      <w:proofErr w:type="spellEnd"/>
      <w:r w:rsidRPr="00FA3EAE">
        <w:rPr>
          <w:sz w:val="24"/>
          <w:szCs w:val="24"/>
        </w:rPr>
        <w:t xml:space="preserve"> систем);</w:t>
      </w:r>
    </w:p>
    <w:p w14:paraId="54016056" w14:textId="77777777" w:rsidR="00FA3EAE" w:rsidRPr="00FA3EAE" w:rsidRDefault="00FA3EAE" w:rsidP="00FA3EAE">
      <w:pPr>
        <w:widowControl/>
        <w:shd w:val="clear" w:color="auto" w:fill="FFFFFF"/>
        <w:tabs>
          <w:tab w:val="left" w:pos="567"/>
          <w:tab w:val="left" w:pos="851"/>
          <w:tab w:val="left" w:pos="1134"/>
        </w:tabs>
        <w:autoSpaceDE/>
        <w:autoSpaceDN/>
        <w:adjustRightInd/>
        <w:ind w:right="6"/>
        <w:contextualSpacing/>
        <w:jc w:val="both"/>
        <w:rPr>
          <w:rFonts w:eastAsia="Calibri"/>
          <w:color w:val="FF0000"/>
          <w:sz w:val="24"/>
          <w:szCs w:val="24"/>
          <w:lang w:eastAsia="en-US"/>
        </w:rPr>
      </w:pPr>
    </w:p>
    <w:p w14:paraId="53D99630" w14:textId="794CD4C4" w:rsidR="00FA3EAE" w:rsidRPr="00FA3EAE" w:rsidRDefault="00FA3EAE" w:rsidP="00FA3EAE">
      <w:pPr>
        <w:shd w:val="clear" w:color="auto" w:fill="FFFFFF"/>
        <w:ind w:right="5" w:firstLine="720"/>
        <w:jc w:val="both"/>
        <w:rPr>
          <w:rFonts w:eastAsia="Calibri"/>
          <w:sz w:val="24"/>
          <w:szCs w:val="24"/>
          <w:lang w:eastAsia="en-US"/>
        </w:rPr>
      </w:pPr>
      <w:r w:rsidRPr="00FA3EAE">
        <w:rPr>
          <w:sz w:val="24"/>
          <w:szCs w:val="24"/>
        </w:rPr>
        <w:t xml:space="preserve">За </w:t>
      </w:r>
      <w:r w:rsidRPr="00FA3EAE">
        <w:rPr>
          <w:b/>
          <w:sz w:val="24"/>
          <w:szCs w:val="24"/>
        </w:rPr>
        <w:t xml:space="preserve">КПКВКМБ 0210150 </w:t>
      </w:r>
      <w:r w:rsidRPr="00FA3EAE">
        <w:rPr>
          <w:sz w:val="24"/>
          <w:szCs w:val="24"/>
        </w:rPr>
        <w:t xml:space="preserve"> збільшено призначення загального фонду по </w:t>
      </w:r>
      <w:r w:rsidRPr="00FA3EAE">
        <w:rPr>
          <w:rFonts w:eastAsia="Calibri"/>
          <w:sz w:val="24"/>
          <w:szCs w:val="24"/>
          <w:lang w:eastAsia="en-US"/>
        </w:rPr>
        <w:t>КЕКВ 2111 «Заробітна плата» на</w:t>
      </w:r>
      <w:r w:rsidRPr="00FA3EAE">
        <w:rPr>
          <w:sz w:val="24"/>
          <w:szCs w:val="24"/>
        </w:rPr>
        <w:t xml:space="preserve"> 2 495 </w:t>
      </w:r>
      <w:r w:rsidRPr="00FA3EAE">
        <w:rPr>
          <w:sz w:val="24"/>
          <w:szCs w:val="24"/>
          <w:lang w:val="ru-RU"/>
        </w:rPr>
        <w:t>5</w:t>
      </w:r>
      <w:r w:rsidRPr="00FA3EAE">
        <w:rPr>
          <w:sz w:val="24"/>
          <w:szCs w:val="24"/>
        </w:rPr>
        <w:t>00,00 грн</w:t>
      </w:r>
      <w:r w:rsidR="001A50FE">
        <w:rPr>
          <w:sz w:val="24"/>
          <w:szCs w:val="24"/>
        </w:rPr>
        <w:t xml:space="preserve">, по КЕКВ 2120 «Нарахування на оплату праці» </w:t>
      </w:r>
      <w:r w:rsidR="00684A8F">
        <w:rPr>
          <w:sz w:val="24"/>
          <w:szCs w:val="24"/>
        </w:rPr>
        <w:t>на</w:t>
      </w:r>
      <w:r w:rsidR="001A50FE">
        <w:rPr>
          <w:sz w:val="24"/>
          <w:szCs w:val="24"/>
        </w:rPr>
        <w:t xml:space="preserve"> 299 754,00 гривень.</w:t>
      </w:r>
      <w:r w:rsidRPr="00FA3EAE">
        <w:rPr>
          <w:rFonts w:eastAsia="Calibri"/>
          <w:sz w:val="24"/>
          <w:szCs w:val="24"/>
          <w:lang w:eastAsia="en-US"/>
        </w:rPr>
        <w:t xml:space="preserve"> На проведення поточного ремонту фасаду адмінбудівлі громадської приймальні по вулиці Героїв Маріуполя,18 виділено 199 000,00 гривень.</w:t>
      </w:r>
    </w:p>
    <w:p w14:paraId="5D638C32" w14:textId="7B13997C" w:rsidR="00FA3EAE" w:rsidRDefault="00FA3EAE" w:rsidP="00FA3EAE">
      <w:pPr>
        <w:shd w:val="clear" w:color="auto" w:fill="FFFFFF"/>
        <w:ind w:right="5" w:firstLine="720"/>
        <w:jc w:val="both"/>
        <w:rPr>
          <w:rFonts w:eastAsia="Calibri"/>
          <w:sz w:val="24"/>
          <w:szCs w:val="24"/>
          <w:lang w:eastAsia="en-US"/>
        </w:rPr>
      </w:pPr>
      <w:r w:rsidRPr="00FA3EAE">
        <w:rPr>
          <w:rFonts w:eastAsia="Calibri"/>
          <w:sz w:val="24"/>
          <w:szCs w:val="24"/>
          <w:lang w:eastAsia="en-US"/>
        </w:rPr>
        <w:t xml:space="preserve">Видатки по КЕКВ 2210 «Предмети, матеріали, обладнання та інвентар», виділені на придбання питної води </w:t>
      </w:r>
      <w:proofErr w:type="spellStart"/>
      <w:r w:rsidRPr="00FA3EAE">
        <w:rPr>
          <w:rFonts w:eastAsia="Calibri"/>
          <w:sz w:val="24"/>
          <w:szCs w:val="24"/>
          <w:lang w:eastAsia="en-US"/>
        </w:rPr>
        <w:t>переспрямовано</w:t>
      </w:r>
      <w:proofErr w:type="spellEnd"/>
      <w:r w:rsidRPr="00FA3EAE">
        <w:rPr>
          <w:rFonts w:eastAsia="Calibri"/>
          <w:sz w:val="24"/>
          <w:szCs w:val="24"/>
          <w:lang w:eastAsia="en-US"/>
        </w:rPr>
        <w:t xml:space="preserve"> на КЕКВ 2230 «Продукти харчування» в сумі 15 000,00 гривень.</w:t>
      </w:r>
    </w:p>
    <w:p w14:paraId="3D879DF0" w14:textId="4F68B28C" w:rsidR="00EA2243" w:rsidRPr="00EA2243" w:rsidRDefault="00EA2243" w:rsidP="00EA2243">
      <w:pPr>
        <w:shd w:val="clear" w:color="auto" w:fill="FFFFFF"/>
        <w:ind w:right="5" w:firstLine="720"/>
        <w:jc w:val="both"/>
        <w:rPr>
          <w:rFonts w:eastAsia="Calibri"/>
          <w:sz w:val="24"/>
          <w:szCs w:val="24"/>
          <w:lang w:eastAsia="en-US"/>
        </w:rPr>
      </w:pPr>
      <w:r>
        <w:rPr>
          <w:rFonts w:eastAsia="Calibri"/>
          <w:sz w:val="24"/>
          <w:szCs w:val="24"/>
          <w:lang w:eastAsia="en-US"/>
        </w:rPr>
        <w:t xml:space="preserve">Також перерозподілено призначення, а саме: </w:t>
      </w:r>
      <w:r w:rsidRPr="00EA2243">
        <w:rPr>
          <w:rFonts w:eastAsia="Calibri"/>
          <w:i/>
          <w:iCs/>
          <w:sz w:val="24"/>
          <w:szCs w:val="24"/>
          <w:lang w:eastAsia="en-US"/>
        </w:rPr>
        <w:t>збільшено</w:t>
      </w:r>
      <w:r w:rsidRPr="00EA2243">
        <w:rPr>
          <w:rFonts w:eastAsia="Calibri"/>
          <w:sz w:val="24"/>
          <w:szCs w:val="24"/>
          <w:lang w:eastAsia="en-US"/>
        </w:rPr>
        <w:t xml:space="preserve"> призначення на суму </w:t>
      </w:r>
      <w:r w:rsidRPr="00EA2243">
        <w:rPr>
          <w:sz w:val="24"/>
          <w:szCs w:val="24"/>
        </w:rPr>
        <w:t xml:space="preserve">38 000,00 грн на поточний ремонт сходів в адмінбудівлі відділу роботи із зверненнями громадян за </w:t>
      </w:r>
      <w:proofErr w:type="spellStart"/>
      <w:r w:rsidRPr="00EA2243">
        <w:rPr>
          <w:sz w:val="24"/>
          <w:szCs w:val="24"/>
        </w:rPr>
        <w:t>адресою</w:t>
      </w:r>
      <w:proofErr w:type="spellEnd"/>
      <w:r w:rsidRPr="00EA2243">
        <w:rPr>
          <w:sz w:val="24"/>
          <w:szCs w:val="24"/>
        </w:rPr>
        <w:t xml:space="preserve"> вул</w:t>
      </w:r>
      <w:r>
        <w:rPr>
          <w:sz w:val="24"/>
          <w:szCs w:val="24"/>
        </w:rPr>
        <w:t>.</w:t>
      </w:r>
      <w:r w:rsidRPr="00EA2243">
        <w:rPr>
          <w:sz w:val="24"/>
          <w:szCs w:val="24"/>
        </w:rPr>
        <w:t xml:space="preserve"> Героїв Маріуполя, 18 (в тому числі кошторисна документація) за рахунок </w:t>
      </w:r>
      <w:r w:rsidRPr="00EA2243">
        <w:rPr>
          <w:i/>
          <w:iCs/>
          <w:sz w:val="24"/>
          <w:szCs w:val="24"/>
        </w:rPr>
        <w:t>зменшення</w:t>
      </w:r>
      <w:r w:rsidRPr="00EA2243">
        <w:rPr>
          <w:sz w:val="24"/>
          <w:szCs w:val="24"/>
        </w:rPr>
        <w:t xml:space="preserve"> призначень на відповідну суму передбачених на поточний ремонт сходів в адмінбудівлі відділу роботи із зверненнями громадян за </w:t>
      </w:r>
      <w:proofErr w:type="spellStart"/>
      <w:r w:rsidRPr="00EA2243">
        <w:rPr>
          <w:sz w:val="24"/>
          <w:szCs w:val="24"/>
        </w:rPr>
        <w:t>адресою</w:t>
      </w:r>
      <w:proofErr w:type="spellEnd"/>
      <w:r w:rsidRPr="00EA2243">
        <w:rPr>
          <w:sz w:val="24"/>
          <w:szCs w:val="24"/>
        </w:rPr>
        <w:t xml:space="preserve"> вул</w:t>
      </w:r>
      <w:r>
        <w:rPr>
          <w:sz w:val="24"/>
          <w:szCs w:val="24"/>
        </w:rPr>
        <w:t>.</w:t>
      </w:r>
      <w:r w:rsidRPr="00EA2243">
        <w:rPr>
          <w:sz w:val="24"/>
          <w:szCs w:val="24"/>
        </w:rPr>
        <w:t xml:space="preserve"> Героїв Майдану,18 (в тому числі кошторисна документація).</w:t>
      </w:r>
    </w:p>
    <w:p w14:paraId="4F06556C" w14:textId="77777777" w:rsidR="00FA3EAE" w:rsidRPr="00FA3EAE" w:rsidRDefault="00FA3EAE" w:rsidP="00FA3EAE">
      <w:pPr>
        <w:shd w:val="clear" w:color="auto" w:fill="FFFFFF"/>
        <w:ind w:right="5" w:firstLine="426"/>
        <w:jc w:val="both"/>
        <w:rPr>
          <w:sz w:val="24"/>
          <w:szCs w:val="24"/>
        </w:rPr>
      </w:pPr>
      <w:r w:rsidRPr="00FA3EAE">
        <w:rPr>
          <w:color w:val="FF0000"/>
          <w:sz w:val="24"/>
          <w:szCs w:val="24"/>
        </w:rPr>
        <w:t xml:space="preserve">     </w:t>
      </w:r>
      <w:r w:rsidRPr="00FA3EAE">
        <w:rPr>
          <w:sz w:val="24"/>
          <w:szCs w:val="24"/>
        </w:rPr>
        <w:t xml:space="preserve">За </w:t>
      </w:r>
      <w:r w:rsidRPr="00FA3EAE">
        <w:rPr>
          <w:b/>
          <w:sz w:val="24"/>
          <w:szCs w:val="24"/>
        </w:rPr>
        <w:t xml:space="preserve">КПКВКМБ 0217520 </w:t>
      </w:r>
      <w:r w:rsidRPr="00FA3EAE">
        <w:rPr>
          <w:sz w:val="24"/>
          <w:szCs w:val="24"/>
        </w:rPr>
        <w:t>збільшено видатки по загальному фонду, які спрямовано на виконання міським комунальним підприємством «</w:t>
      </w:r>
      <w:proofErr w:type="spellStart"/>
      <w:r w:rsidRPr="00FA3EAE">
        <w:rPr>
          <w:sz w:val="24"/>
          <w:szCs w:val="24"/>
        </w:rPr>
        <w:t>Хмельницькінфоцентр</w:t>
      </w:r>
      <w:proofErr w:type="spellEnd"/>
      <w:r w:rsidRPr="00FA3EAE">
        <w:rPr>
          <w:sz w:val="24"/>
          <w:szCs w:val="24"/>
        </w:rPr>
        <w:t xml:space="preserve">» заходів Програми цифрового розвитку на 2021-2025 роки (із змінами), а саме: на заробітну плату та нарахування на фонд заробітної плати на штатних та фактично зайнятих працівників – 500 000,00 гривень. </w:t>
      </w:r>
    </w:p>
    <w:p w14:paraId="4107E25B" w14:textId="77777777" w:rsidR="00FA3EAE" w:rsidRPr="00FA3EAE" w:rsidRDefault="00FA3EAE" w:rsidP="00FA3EAE">
      <w:pPr>
        <w:widowControl/>
        <w:autoSpaceDE/>
        <w:autoSpaceDN/>
        <w:adjustRightInd/>
        <w:ind w:firstLine="708"/>
        <w:jc w:val="both"/>
        <w:rPr>
          <w:color w:val="FF0000"/>
          <w:sz w:val="24"/>
          <w:szCs w:val="24"/>
        </w:rPr>
      </w:pPr>
      <w:r w:rsidRPr="00FA3EAE">
        <w:rPr>
          <w:sz w:val="24"/>
          <w:szCs w:val="24"/>
        </w:rPr>
        <w:t>За</w:t>
      </w:r>
      <w:r w:rsidRPr="00FA3EAE">
        <w:rPr>
          <w:b/>
          <w:sz w:val="24"/>
          <w:szCs w:val="24"/>
        </w:rPr>
        <w:t xml:space="preserve"> КПКВКМБ 2717630 </w:t>
      </w:r>
      <w:r w:rsidRPr="00FA3EAE">
        <w:rPr>
          <w:sz w:val="24"/>
          <w:szCs w:val="24"/>
        </w:rPr>
        <w:t>збільшено</w:t>
      </w:r>
      <w:r w:rsidRPr="00FA3EAE">
        <w:rPr>
          <w:b/>
          <w:sz w:val="24"/>
          <w:szCs w:val="24"/>
        </w:rPr>
        <w:t xml:space="preserve"> </w:t>
      </w:r>
      <w:r w:rsidRPr="00FA3EAE">
        <w:rPr>
          <w:sz w:val="24"/>
          <w:szCs w:val="24"/>
        </w:rPr>
        <w:t>видатки загального фонду в сумі 586 205,97 грн, які спрямовано на виконання Програми міжнародного співробітництва та промоції Хмельницької МТГ на 2021-2025 роки(із змінами та доповненнями) для Агенції розвитку м. Хмельницького.</w:t>
      </w:r>
    </w:p>
    <w:p w14:paraId="668399E5" w14:textId="77777777" w:rsidR="00FA3EAE" w:rsidRPr="00FA3EAE" w:rsidRDefault="00FA3EAE" w:rsidP="00FA3EAE">
      <w:pPr>
        <w:shd w:val="clear" w:color="auto" w:fill="FFFFFF"/>
        <w:ind w:left="708" w:right="6" w:firstLine="12"/>
        <w:jc w:val="both"/>
        <w:rPr>
          <w:sz w:val="24"/>
          <w:szCs w:val="24"/>
        </w:rPr>
      </w:pPr>
      <w:r w:rsidRPr="00FA3EAE">
        <w:rPr>
          <w:sz w:val="24"/>
          <w:szCs w:val="24"/>
        </w:rPr>
        <w:t xml:space="preserve">За </w:t>
      </w:r>
      <w:r w:rsidRPr="00FA3EAE">
        <w:rPr>
          <w:b/>
          <w:sz w:val="24"/>
          <w:szCs w:val="24"/>
        </w:rPr>
        <w:t xml:space="preserve">КПКВКМБ 0217691 </w:t>
      </w:r>
      <w:r w:rsidRPr="00FA3EAE">
        <w:rPr>
          <w:sz w:val="24"/>
          <w:szCs w:val="24"/>
        </w:rPr>
        <w:t>збільшено видатки цільового фонду по п 3.2.6: КЕКВ 2210-</w:t>
      </w:r>
    </w:p>
    <w:p w14:paraId="48286116" w14:textId="0F441CC0" w:rsidR="00FA3EAE" w:rsidRPr="00FA3EAE" w:rsidRDefault="00FA3EAE" w:rsidP="001A50FE">
      <w:pPr>
        <w:shd w:val="clear" w:color="auto" w:fill="FFFFFF"/>
        <w:ind w:right="6"/>
        <w:jc w:val="both"/>
        <w:rPr>
          <w:color w:val="FF0000"/>
          <w:sz w:val="24"/>
          <w:szCs w:val="24"/>
        </w:rPr>
      </w:pPr>
      <w:r w:rsidRPr="00FA3EAE">
        <w:rPr>
          <w:sz w:val="24"/>
          <w:szCs w:val="24"/>
        </w:rPr>
        <w:t xml:space="preserve">100 000,00 грн,  КЕКВ 2230 - 30 000,00 гривень. На виплати Почесним громадянам Хмельницької МТГ спрямовано 565 862,00 гривень. </w:t>
      </w:r>
    </w:p>
    <w:p w14:paraId="50216634" w14:textId="66DBB39C" w:rsidR="00FA3EAE" w:rsidRPr="00FA3EAE" w:rsidRDefault="00FA3EAE" w:rsidP="00FA3EAE">
      <w:pPr>
        <w:shd w:val="clear" w:color="auto" w:fill="FFFFFF"/>
        <w:tabs>
          <w:tab w:val="left" w:pos="993"/>
        </w:tabs>
        <w:ind w:right="6" w:firstLine="709"/>
        <w:jc w:val="both"/>
        <w:rPr>
          <w:sz w:val="24"/>
          <w:szCs w:val="24"/>
        </w:rPr>
      </w:pPr>
      <w:r w:rsidRPr="00FA3EAE">
        <w:rPr>
          <w:sz w:val="24"/>
          <w:szCs w:val="24"/>
        </w:rPr>
        <w:t xml:space="preserve">За </w:t>
      </w:r>
      <w:r w:rsidRPr="00FA3EAE">
        <w:rPr>
          <w:b/>
          <w:sz w:val="24"/>
          <w:szCs w:val="24"/>
        </w:rPr>
        <w:t xml:space="preserve">КПКВКМБ 0218230 </w:t>
      </w:r>
      <w:r w:rsidRPr="00FA3EAE">
        <w:rPr>
          <w:sz w:val="24"/>
          <w:szCs w:val="24"/>
        </w:rPr>
        <w:t xml:space="preserve">передбачено видатки в сумі </w:t>
      </w:r>
      <w:r w:rsidR="007E7996">
        <w:rPr>
          <w:sz w:val="24"/>
          <w:szCs w:val="24"/>
        </w:rPr>
        <w:t>3</w:t>
      </w:r>
      <w:r w:rsidR="00E52B47">
        <w:rPr>
          <w:sz w:val="24"/>
          <w:szCs w:val="24"/>
        </w:rPr>
        <w:t>4</w:t>
      </w:r>
      <w:r w:rsidRPr="00FA3EAE">
        <w:rPr>
          <w:sz w:val="24"/>
          <w:szCs w:val="24"/>
        </w:rPr>
        <w:t> 000</w:t>
      </w:r>
      <w:r w:rsidR="007E7996">
        <w:rPr>
          <w:sz w:val="24"/>
          <w:szCs w:val="24"/>
        </w:rPr>
        <w:t> </w:t>
      </w:r>
      <w:r w:rsidRPr="00FA3EAE">
        <w:rPr>
          <w:sz w:val="24"/>
          <w:szCs w:val="24"/>
        </w:rPr>
        <w:t>000</w:t>
      </w:r>
      <w:r w:rsidR="007E7996">
        <w:rPr>
          <w:sz w:val="24"/>
          <w:szCs w:val="24"/>
        </w:rPr>
        <w:t>,00</w:t>
      </w:r>
      <w:r w:rsidRPr="00FA3EAE">
        <w:rPr>
          <w:sz w:val="24"/>
          <w:szCs w:val="24"/>
        </w:rPr>
        <w:t xml:space="preserve"> грн: по загальному фонду – </w:t>
      </w:r>
      <w:r w:rsidR="00254F6F">
        <w:rPr>
          <w:sz w:val="24"/>
          <w:szCs w:val="24"/>
        </w:rPr>
        <w:t>6</w:t>
      </w:r>
      <w:r w:rsidRPr="00FA3EAE">
        <w:rPr>
          <w:sz w:val="24"/>
          <w:szCs w:val="24"/>
        </w:rPr>
        <w:t> 000 000,00 грн</w:t>
      </w:r>
      <w:r w:rsidR="00254F6F">
        <w:rPr>
          <w:sz w:val="24"/>
          <w:szCs w:val="24"/>
        </w:rPr>
        <w:t xml:space="preserve">, </w:t>
      </w:r>
      <w:r w:rsidR="00254F6F" w:rsidRPr="00FA3EAE">
        <w:rPr>
          <w:rFonts w:eastAsia="Wingdings"/>
          <w:color w:val="000000"/>
          <w:spacing w:val="-4"/>
          <w:sz w:val="24"/>
          <w:szCs w:val="24"/>
        </w:rPr>
        <w:t>в т.</w:t>
      </w:r>
      <w:r w:rsidR="007447CE">
        <w:rPr>
          <w:rFonts w:eastAsia="Wingdings"/>
          <w:color w:val="000000"/>
          <w:spacing w:val="-4"/>
          <w:sz w:val="24"/>
          <w:szCs w:val="24"/>
        </w:rPr>
        <w:t xml:space="preserve"> </w:t>
      </w:r>
      <w:r w:rsidR="00254F6F" w:rsidRPr="00FA3EAE">
        <w:rPr>
          <w:rFonts w:eastAsia="Wingdings"/>
          <w:color w:val="000000"/>
          <w:spacing w:val="-4"/>
          <w:sz w:val="24"/>
          <w:szCs w:val="24"/>
        </w:rPr>
        <w:t xml:space="preserve">ч. </w:t>
      </w:r>
      <w:r w:rsidR="00254F6F" w:rsidRPr="00FA3EAE">
        <w:rPr>
          <w:color w:val="000000"/>
          <w:sz w:val="24"/>
          <w:szCs w:val="24"/>
        </w:rPr>
        <w:t>для міського комунального підприємства «</w:t>
      </w:r>
      <w:proofErr w:type="spellStart"/>
      <w:r w:rsidR="00254F6F" w:rsidRPr="00FA3EAE">
        <w:rPr>
          <w:color w:val="000000"/>
          <w:sz w:val="24"/>
          <w:szCs w:val="24"/>
        </w:rPr>
        <w:t>Хмельницькінфоцентр</w:t>
      </w:r>
      <w:proofErr w:type="spellEnd"/>
      <w:r w:rsidR="00254F6F" w:rsidRPr="00FA3EAE">
        <w:rPr>
          <w:sz w:val="24"/>
          <w:szCs w:val="24"/>
        </w:rPr>
        <w:t>»</w:t>
      </w:r>
      <w:r w:rsidR="00254F6F">
        <w:rPr>
          <w:sz w:val="24"/>
          <w:szCs w:val="24"/>
        </w:rPr>
        <w:t xml:space="preserve"> </w:t>
      </w:r>
      <w:r w:rsidR="00254F6F" w:rsidRPr="00FA3EAE">
        <w:rPr>
          <w:sz w:val="24"/>
          <w:szCs w:val="24"/>
        </w:rPr>
        <w:t>– 2 000 000,00 г</w:t>
      </w:r>
      <w:r w:rsidR="00254F6F">
        <w:rPr>
          <w:sz w:val="24"/>
          <w:szCs w:val="24"/>
        </w:rPr>
        <w:t>рн,</w:t>
      </w:r>
      <w:r w:rsidR="00254F6F" w:rsidRPr="00FA3EAE">
        <w:rPr>
          <w:sz w:val="24"/>
          <w:szCs w:val="24"/>
        </w:rPr>
        <w:t xml:space="preserve"> </w:t>
      </w:r>
      <w:r w:rsidRPr="00FA3EAE">
        <w:rPr>
          <w:sz w:val="24"/>
          <w:szCs w:val="24"/>
        </w:rPr>
        <w:t>та по спеціальному фонду – 2</w:t>
      </w:r>
      <w:r w:rsidR="00E52B47">
        <w:rPr>
          <w:sz w:val="24"/>
          <w:szCs w:val="24"/>
        </w:rPr>
        <w:t>8</w:t>
      </w:r>
      <w:r w:rsidRPr="00FA3EAE">
        <w:rPr>
          <w:sz w:val="24"/>
          <w:szCs w:val="24"/>
        </w:rPr>
        <w:t xml:space="preserve"> 000 000,00 грн, які спрямовано на виконання </w:t>
      </w:r>
      <w:r w:rsidRPr="00FA3EAE">
        <w:rPr>
          <w:color w:val="000000"/>
          <w:sz w:val="24"/>
          <w:szCs w:val="24"/>
        </w:rPr>
        <w:t>заходів</w:t>
      </w:r>
      <w:r w:rsidRPr="00FA3EAE">
        <w:rPr>
          <w:color w:val="000000"/>
        </w:rPr>
        <w:t xml:space="preserve"> </w:t>
      </w:r>
      <w:r w:rsidRPr="00FA3EAE">
        <w:rPr>
          <w:color w:val="000000"/>
          <w:sz w:val="24"/>
          <w:szCs w:val="24"/>
        </w:rPr>
        <w:t>Програми підтримки Сил безпеки, оборони України на 2025 рік</w:t>
      </w:r>
      <w:r w:rsidR="00254F6F">
        <w:rPr>
          <w:color w:val="000000"/>
          <w:sz w:val="24"/>
          <w:szCs w:val="24"/>
        </w:rPr>
        <w:t xml:space="preserve"> (із змінами)</w:t>
      </w:r>
      <w:r w:rsidRPr="00FA3EAE">
        <w:rPr>
          <w:color w:val="000000"/>
          <w:sz w:val="24"/>
          <w:szCs w:val="24"/>
        </w:rPr>
        <w:t xml:space="preserve"> на придбання </w:t>
      </w:r>
      <w:r w:rsidRPr="00FA3EAE">
        <w:rPr>
          <w:rFonts w:eastAsia="Wingdings"/>
          <w:color w:val="000000"/>
          <w:spacing w:val="-4"/>
          <w:sz w:val="24"/>
          <w:szCs w:val="24"/>
        </w:rPr>
        <w:t>та закупівлю матеріальних цінностей для підвищення рівня боєздатності військових частин в умовах воєнного стану</w:t>
      </w:r>
      <w:r w:rsidRPr="00FA3EAE">
        <w:rPr>
          <w:sz w:val="24"/>
          <w:szCs w:val="24"/>
        </w:rPr>
        <w:t>.</w:t>
      </w:r>
    </w:p>
    <w:p w14:paraId="2C5AB13C" w14:textId="573E09C0" w:rsidR="00FA3EAE" w:rsidRPr="00FA3EAE" w:rsidRDefault="00FA3EAE" w:rsidP="00FA3EAE">
      <w:pPr>
        <w:shd w:val="clear" w:color="auto" w:fill="FFFFFF"/>
        <w:ind w:right="5" w:firstLine="720"/>
        <w:jc w:val="both"/>
        <w:rPr>
          <w:sz w:val="24"/>
          <w:szCs w:val="24"/>
        </w:rPr>
      </w:pPr>
      <w:r w:rsidRPr="00FA3EAE">
        <w:rPr>
          <w:sz w:val="24"/>
          <w:szCs w:val="24"/>
        </w:rPr>
        <w:t xml:space="preserve">За </w:t>
      </w:r>
      <w:r w:rsidRPr="00FA3EAE">
        <w:rPr>
          <w:b/>
          <w:sz w:val="24"/>
          <w:szCs w:val="24"/>
        </w:rPr>
        <w:t>КПКВКМБ 0218240</w:t>
      </w:r>
      <w:r w:rsidRPr="00FA3EAE">
        <w:rPr>
          <w:sz w:val="24"/>
          <w:szCs w:val="24"/>
        </w:rPr>
        <w:t xml:space="preserve"> збільшено призначення на загальну суму 500 000,00 грн на виконання заходів Програми підготовки мешканців Хмельницької міської територіальної громади до національного спротиву на 2024-2025 роки для комунального підприємства «Навчально-тренувальний центр Хмельницької міської територіальної громади»</w:t>
      </w:r>
      <w:r w:rsidR="008F7F43">
        <w:rPr>
          <w:sz w:val="24"/>
          <w:szCs w:val="24"/>
        </w:rPr>
        <w:t xml:space="preserve"> на п</w:t>
      </w:r>
      <w:r w:rsidR="008F7F43" w:rsidRPr="008F7F43">
        <w:rPr>
          <w:sz w:val="24"/>
          <w:szCs w:val="24"/>
        </w:rPr>
        <w:t xml:space="preserve">ридбання обладнання для облаштування </w:t>
      </w:r>
      <w:r w:rsidR="008F7F43">
        <w:rPr>
          <w:sz w:val="24"/>
          <w:szCs w:val="24"/>
        </w:rPr>
        <w:t>«</w:t>
      </w:r>
      <w:r w:rsidR="008F7F43" w:rsidRPr="008F7F43">
        <w:rPr>
          <w:sz w:val="24"/>
          <w:szCs w:val="24"/>
        </w:rPr>
        <w:t xml:space="preserve">Школи </w:t>
      </w:r>
      <w:proofErr w:type="spellStart"/>
      <w:r w:rsidR="008F7F43" w:rsidRPr="008F7F43">
        <w:rPr>
          <w:sz w:val="24"/>
          <w:szCs w:val="24"/>
        </w:rPr>
        <w:t>дронів</w:t>
      </w:r>
      <w:proofErr w:type="spellEnd"/>
      <w:r w:rsidR="008F7F43">
        <w:rPr>
          <w:sz w:val="24"/>
          <w:szCs w:val="24"/>
        </w:rPr>
        <w:t>» та здійснення поточного ремонту приміщення центру, з них</w:t>
      </w:r>
      <w:r w:rsidRPr="00FA3EAE">
        <w:rPr>
          <w:sz w:val="24"/>
          <w:szCs w:val="24"/>
        </w:rPr>
        <w:t>:</w:t>
      </w:r>
    </w:p>
    <w:p w14:paraId="2E4E0431" w14:textId="77777777" w:rsidR="00FA3EAE" w:rsidRPr="00FA3EAE" w:rsidRDefault="00FA3EAE" w:rsidP="00FA3EAE">
      <w:pPr>
        <w:shd w:val="clear" w:color="auto" w:fill="FFFFFF"/>
        <w:ind w:right="5" w:firstLine="720"/>
        <w:jc w:val="both"/>
        <w:rPr>
          <w:sz w:val="24"/>
          <w:szCs w:val="24"/>
        </w:rPr>
      </w:pPr>
      <w:r w:rsidRPr="00FA3EAE">
        <w:rPr>
          <w:sz w:val="24"/>
          <w:szCs w:val="24"/>
        </w:rPr>
        <w:t xml:space="preserve"> по загальному фонду – 300 000,00 грн, по спеціальному  фонду – 200 000,00 гривень.</w:t>
      </w:r>
    </w:p>
    <w:p w14:paraId="0203AAE4" w14:textId="77777777" w:rsidR="00FA3EAE" w:rsidRPr="00FA3EAE" w:rsidRDefault="00FA3EAE" w:rsidP="00FA3EAE">
      <w:pPr>
        <w:shd w:val="clear" w:color="auto" w:fill="FFFFFF"/>
        <w:ind w:right="5" w:firstLine="720"/>
        <w:jc w:val="both"/>
        <w:rPr>
          <w:rFonts w:eastAsia="Wingdings"/>
          <w:spacing w:val="-4"/>
          <w:sz w:val="24"/>
          <w:szCs w:val="24"/>
        </w:rPr>
      </w:pPr>
      <w:r w:rsidRPr="00FA3EAE">
        <w:rPr>
          <w:sz w:val="24"/>
          <w:szCs w:val="24"/>
        </w:rPr>
        <w:t>Також для виконавчого комітету на оплату послуг з виготовлення та розміщення інформаційної продукції (</w:t>
      </w:r>
      <w:proofErr w:type="spellStart"/>
      <w:r w:rsidRPr="00FA3EAE">
        <w:rPr>
          <w:sz w:val="24"/>
          <w:szCs w:val="24"/>
        </w:rPr>
        <w:t>постерів</w:t>
      </w:r>
      <w:proofErr w:type="spellEnd"/>
      <w:r w:rsidRPr="00FA3EAE">
        <w:rPr>
          <w:sz w:val="24"/>
          <w:szCs w:val="24"/>
        </w:rPr>
        <w:t xml:space="preserve">) на конструкціях зовнішньої реклами типу </w:t>
      </w:r>
      <w:proofErr w:type="spellStart"/>
      <w:r w:rsidRPr="00FA3EAE">
        <w:rPr>
          <w:sz w:val="24"/>
          <w:szCs w:val="24"/>
        </w:rPr>
        <w:t>бігборд</w:t>
      </w:r>
      <w:proofErr w:type="spellEnd"/>
      <w:r w:rsidRPr="00FA3EAE">
        <w:rPr>
          <w:sz w:val="24"/>
          <w:szCs w:val="24"/>
        </w:rPr>
        <w:t xml:space="preserve"> та сіті-</w:t>
      </w:r>
      <w:r w:rsidRPr="00FA3EAE">
        <w:rPr>
          <w:sz w:val="24"/>
          <w:szCs w:val="24"/>
        </w:rPr>
        <w:lastRenderedPageBreak/>
        <w:t>лайт (для потреб ЗСУ) – 200 000,00 гривень.</w:t>
      </w:r>
    </w:p>
    <w:p w14:paraId="2F282E66" w14:textId="7CAF1328" w:rsidR="00FA3EAE" w:rsidRPr="006E499E" w:rsidRDefault="00FA3EAE" w:rsidP="006E499E">
      <w:pPr>
        <w:tabs>
          <w:tab w:val="left" w:pos="709"/>
        </w:tabs>
        <w:jc w:val="both"/>
        <w:rPr>
          <w:rFonts w:eastAsiaTheme="minorHAnsi"/>
          <w:sz w:val="24"/>
          <w:szCs w:val="24"/>
          <w:lang w:eastAsia="en-US"/>
        </w:rPr>
      </w:pPr>
      <w:r w:rsidRPr="00FA3EAE">
        <w:rPr>
          <w:rFonts w:eastAsia="Calibri"/>
          <w:sz w:val="24"/>
          <w:szCs w:val="24"/>
          <w:lang w:eastAsia="en-US"/>
        </w:rPr>
        <w:tab/>
        <w:t>З</w:t>
      </w:r>
      <w:r w:rsidRPr="00FA3EAE">
        <w:rPr>
          <w:sz w:val="24"/>
          <w:szCs w:val="24"/>
        </w:rPr>
        <w:t xml:space="preserve">гідно протоколу </w:t>
      </w:r>
      <w:r w:rsidRPr="00FA3EAE">
        <w:rPr>
          <w:rFonts w:eastAsiaTheme="minorHAnsi"/>
          <w:sz w:val="24"/>
          <w:szCs w:val="24"/>
          <w:lang w:eastAsia="en-US"/>
        </w:rPr>
        <w:t xml:space="preserve">постійної комісії з питань планування, бюджету, фінансів та децентралізації </w:t>
      </w:r>
      <w:r w:rsidRPr="00FA3EAE">
        <w:rPr>
          <w:rFonts w:eastAsiaTheme="minorHAnsi"/>
          <w:bCs/>
          <w:sz w:val="24"/>
          <w:szCs w:val="24"/>
          <w:lang w:eastAsia="en-US"/>
        </w:rPr>
        <w:t xml:space="preserve">від 20.08.2025 року №112 </w:t>
      </w:r>
      <w:proofErr w:type="spellStart"/>
      <w:r w:rsidRPr="00FA3EAE">
        <w:rPr>
          <w:rFonts w:eastAsiaTheme="minorHAnsi"/>
          <w:bCs/>
          <w:sz w:val="24"/>
          <w:szCs w:val="24"/>
          <w:lang w:eastAsia="en-US"/>
        </w:rPr>
        <w:t>розподілено</w:t>
      </w:r>
      <w:proofErr w:type="spellEnd"/>
      <w:r w:rsidRPr="00FA3EAE">
        <w:rPr>
          <w:rFonts w:eastAsiaTheme="minorHAnsi"/>
          <w:bCs/>
          <w:sz w:val="24"/>
          <w:szCs w:val="24"/>
          <w:lang w:eastAsia="en-US"/>
        </w:rPr>
        <w:t xml:space="preserve"> субвенцію по загальному фонду на суму 1 592 760,00 грн</w:t>
      </w:r>
      <w:r w:rsidRPr="00FA3EAE">
        <w:rPr>
          <w:rFonts w:eastAsiaTheme="minorHAnsi"/>
          <w:sz w:val="24"/>
          <w:szCs w:val="24"/>
          <w:lang w:eastAsia="en-US"/>
        </w:rPr>
        <w:t xml:space="preserve"> </w:t>
      </w:r>
      <w:r w:rsidRPr="00FA3EAE">
        <w:rPr>
          <w:rFonts w:eastAsiaTheme="minorHAnsi"/>
          <w:b/>
          <w:sz w:val="24"/>
          <w:szCs w:val="24"/>
          <w:lang w:eastAsia="en-US"/>
        </w:rPr>
        <w:t>за КПКВК МБ 0213193</w:t>
      </w:r>
      <w:r w:rsidRPr="00FA3EAE">
        <w:rPr>
          <w:rFonts w:eastAsiaTheme="minorHAnsi"/>
          <w:sz w:val="24"/>
          <w:szCs w:val="24"/>
          <w:lang w:eastAsia="en-US"/>
        </w:rPr>
        <w:t xml:space="preserve"> «</w:t>
      </w:r>
      <w:r w:rsidRPr="00FA3EAE">
        <w:rPr>
          <w:color w:val="333333"/>
          <w:sz w:val="24"/>
          <w:szCs w:val="24"/>
        </w:rPr>
        <w:t>Забезпечення діяльності фахівців із супроводу ветеранів війни та демобілізованих осіб та окремі заходи з підтримки осіб, які захищали незалежність, суверенітет та територіальну цілісність України</w:t>
      </w:r>
      <w:r w:rsidRPr="00FA3EAE">
        <w:rPr>
          <w:sz w:val="24"/>
          <w:szCs w:val="24"/>
        </w:rPr>
        <w:t xml:space="preserve">» </w:t>
      </w:r>
      <w:r w:rsidRPr="00FA3EAE">
        <w:rPr>
          <w:rFonts w:eastAsiaTheme="minorHAnsi"/>
          <w:sz w:val="24"/>
          <w:szCs w:val="24"/>
        </w:rPr>
        <w:t xml:space="preserve">на оплату праці з нарахуваннями фахівців із супроводу комунального закладу «Ветеранський простір» Хмельницької міської ради </w:t>
      </w:r>
      <w:r w:rsidRPr="00FA3EAE">
        <w:rPr>
          <w:rFonts w:eastAsiaTheme="minorHAnsi"/>
          <w:sz w:val="24"/>
          <w:szCs w:val="24"/>
          <w:lang w:eastAsia="en-US"/>
        </w:rPr>
        <w:t>(КЕКВ 2610);</w:t>
      </w:r>
    </w:p>
    <w:p w14:paraId="64E4A15F" w14:textId="77777777" w:rsidR="00697ADD" w:rsidRDefault="00697ADD" w:rsidP="00697ADD"/>
    <w:p w14:paraId="5B81C9B9" w14:textId="320F9C32" w:rsidR="003175A2" w:rsidRPr="0057631B" w:rsidRDefault="003175A2" w:rsidP="003175A2">
      <w:pPr>
        <w:shd w:val="clear" w:color="auto" w:fill="FFFFFF"/>
        <w:jc w:val="center"/>
        <w:rPr>
          <w:b/>
          <w:bCs/>
          <w:spacing w:val="3"/>
          <w:sz w:val="24"/>
          <w:szCs w:val="24"/>
          <w:u w:val="single"/>
        </w:rPr>
      </w:pPr>
      <w:r w:rsidRPr="0057631B">
        <w:rPr>
          <w:b/>
          <w:bCs/>
          <w:i/>
          <w:spacing w:val="3"/>
          <w:sz w:val="24"/>
          <w:szCs w:val="24"/>
          <w:u w:val="single"/>
        </w:rPr>
        <w:t>Управління культури і туризму Хмельницької міської рад</w:t>
      </w:r>
      <w:r w:rsidRPr="0057631B">
        <w:rPr>
          <w:b/>
          <w:bCs/>
          <w:spacing w:val="3"/>
          <w:sz w:val="24"/>
          <w:szCs w:val="24"/>
          <w:u w:val="single"/>
        </w:rPr>
        <w:t>и</w:t>
      </w:r>
    </w:p>
    <w:p w14:paraId="1D24B3D9" w14:textId="77777777" w:rsidR="003175A2" w:rsidRPr="0057631B" w:rsidRDefault="003175A2" w:rsidP="003175A2">
      <w:pPr>
        <w:ind w:firstLine="684"/>
        <w:jc w:val="both"/>
        <w:rPr>
          <w:sz w:val="24"/>
          <w:szCs w:val="24"/>
        </w:rPr>
      </w:pPr>
      <w:r w:rsidRPr="0057631B">
        <w:rPr>
          <w:sz w:val="24"/>
          <w:szCs w:val="24"/>
        </w:rPr>
        <w:t xml:space="preserve">По головному розпоряднику бюджетні призначення збільшено на суму 4 493 000,00 грн та </w:t>
      </w:r>
      <w:proofErr w:type="spellStart"/>
      <w:r>
        <w:rPr>
          <w:sz w:val="24"/>
          <w:szCs w:val="24"/>
        </w:rPr>
        <w:t>розподіл</w:t>
      </w:r>
      <w:r w:rsidRPr="0057631B">
        <w:rPr>
          <w:sz w:val="24"/>
          <w:szCs w:val="24"/>
        </w:rPr>
        <w:t>ено</w:t>
      </w:r>
      <w:proofErr w:type="spellEnd"/>
      <w:r w:rsidRPr="0057631B">
        <w:rPr>
          <w:sz w:val="24"/>
          <w:szCs w:val="24"/>
        </w:rPr>
        <w:t xml:space="preserve"> за наступними пріоритетами:</w:t>
      </w:r>
    </w:p>
    <w:p w14:paraId="2414460E" w14:textId="77777777" w:rsidR="003175A2" w:rsidRPr="0057631B" w:rsidRDefault="003175A2" w:rsidP="003175A2">
      <w:pPr>
        <w:ind w:firstLine="684"/>
        <w:jc w:val="both"/>
        <w:rPr>
          <w:sz w:val="24"/>
          <w:szCs w:val="24"/>
        </w:rPr>
      </w:pPr>
      <w:r w:rsidRPr="0057631B">
        <w:rPr>
          <w:sz w:val="24"/>
          <w:szCs w:val="24"/>
        </w:rPr>
        <w:t>1. За КПКВК МБ 1011080 «Надання спеціалізованої освіти мистецькими школами» з 1 вересня 2025 року з метою здійснення доплат за роботу в несприятливих умовах праці педагогічним працівникам збільшено призначення</w:t>
      </w:r>
      <w:r>
        <w:rPr>
          <w:sz w:val="24"/>
          <w:szCs w:val="24"/>
        </w:rPr>
        <w:t xml:space="preserve"> на заробітну плату з нарахуваннями</w:t>
      </w:r>
      <w:r w:rsidRPr="0057631B">
        <w:rPr>
          <w:sz w:val="24"/>
          <w:szCs w:val="24"/>
        </w:rPr>
        <w:t xml:space="preserve"> на суму 4 381 405,00</w:t>
      </w:r>
      <w:r>
        <w:rPr>
          <w:sz w:val="24"/>
          <w:szCs w:val="24"/>
        </w:rPr>
        <w:t xml:space="preserve"> грн.</w:t>
      </w:r>
    </w:p>
    <w:p w14:paraId="38D03FBC" w14:textId="77777777" w:rsidR="003175A2" w:rsidRPr="003F5494" w:rsidRDefault="003175A2" w:rsidP="003175A2">
      <w:pPr>
        <w:ind w:firstLine="709"/>
        <w:jc w:val="both"/>
        <w:rPr>
          <w:sz w:val="24"/>
          <w:szCs w:val="24"/>
        </w:rPr>
      </w:pPr>
      <w:r w:rsidRPr="003F5494">
        <w:rPr>
          <w:sz w:val="24"/>
          <w:szCs w:val="24"/>
        </w:rPr>
        <w:t xml:space="preserve">2. За КПКВК МБ 1014060 «Забезпечення діяльності палаців і будинків культури, клубів, центрів дозвілля та інших клубних закладів» збільшено призначення на 48 710,00 грн на придбання мікрофонів для проведення </w:t>
      </w:r>
      <w:r>
        <w:rPr>
          <w:sz w:val="24"/>
          <w:szCs w:val="24"/>
        </w:rPr>
        <w:t xml:space="preserve">культурно-мистецьких </w:t>
      </w:r>
      <w:r w:rsidRPr="003F5494">
        <w:rPr>
          <w:sz w:val="24"/>
          <w:szCs w:val="24"/>
        </w:rPr>
        <w:t>заходів, панахид по вшануванню загиблих Героїв</w:t>
      </w:r>
      <w:r>
        <w:rPr>
          <w:sz w:val="24"/>
          <w:szCs w:val="24"/>
        </w:rPr>
        <w:t>.</w:t>
      </w:r>
    </w:p>
    <w:p w14:paraId="2829CF10" w14:textId="77777777" w:rsidR="003175A2" w:rsidRPr="007F73C0" w:rsidRDefault="003175A2" w:rsidP="003175A2">
      <w:pPr>
        <w:widowControl/>
        <w:tabs>
          <w:tab w:val="left" w:pos="1134"/>
        </w:tabs>
        <w:autoSpaceDE/>
        <w:adjustRightInd/>
        <w:jc w:val="both"/>
        <w:rPr>
          <w:sz w:val="24"/>
          <w:szCs w:val="24"/>
        </w:rPr>
      </w:pPr>
      <w:r w:rsidRPr="007F73C0">
        <w:rPr>
          <w:sz w:val="24"/>
          <w:szCs w:val="24"/>
        </w:rPr>
        <w:t xml:space="preserve">            3. За КПКВК МБ 1017622 «Реалізація програм і заходів в галузі туризму та курортів»</w:t>
      </w:r>
      <w:r w:rsidRPr="007F73C0">
        <w:rPr>
          <w:sz w:val="28"/>
          <w:szCs w:val="28"/>
        </w:rPr>
        <w:t xml:space="preserve"> </w:t>
      </w:r>
      <w:r w:rsidRPr="007F73C0">
        <w:rPr>
          <w:spacing w:val="-1"/>
          <w:sz w:val="24"/>
          <w:szCs w:val="24"/>
          <w:lang w:eastAsia="en-US"/>
        </w:rPr>
        <w:t xml:space="preserve"> збільшено призначення на суму 62 885,00 грн </w:t>
      </w:r>
      <w:r w:rsidRPr="007F73C0">
        <w:rPr>
          <w:sz w:val="24"/>
          <w:szCs w:val="24"/>
        </w:rPr>
        <w:t>для виконання заходів програми розвитку інформаційної інфраструктури туристичних послуг на 2024 – 2026 роки.</w:t>
      </w:r>
    </w:p>
    <w:p w14:paraId="66F96264" w14:textId="77777777" w:rsidR="003175A2" w:rsidRPr="00413A6D" w:rsidRDefault="003175A2" w:rsidP="003175A2">
      <w:pPr>
        <w:jc w:val="both"/>
        <w:rPr>
          <w:sz w:val="24"/>
          <w:szCs w:val="24"/>
          <w:highlight w:val="yellow"/>
        </w:rPr>
      </w:pPr>
    </w:p>
    <w:p w14:paraId="08407E68" w14:textId="77777777" w:rsidR="003175A2" w:rsidRPr="001E6A83" w:rsidRDefault="003175A2" w:rsidP="003175A2">
      <w:pPr>
        <w:shd w:val="clear" w:color="auto" w:fill="FFFFFF"/>
        <w:jc w:val="center"/>
        <w:rPr>
          <w:b/>
          <w:bCs/>
          <w:spacing w:val="3"/>
          <w:sz w:val="24"/>
          <w:szCs w:val="24"/>
          <w:u w:val="single"/>
        </w:rPr>
      </w:pPr>
      <w:r w:rsidRPr="001E6A83">
        <w:rPr>
          <w:b/>
          <w:bCs/>
          <w:i/>
          <w:spacing w:val="3"/>
          <w:sz w:val="24"/>
          <w:szCs w:val="24"/>
          <w:u w:val="single"/>
        </w:rPr>
        <w:t>Управління молоді та спорту Хмельницької міської рад</w:t>
      </w:r>
      <w:r w:rsidRPr="001E6A83">
        <w:rPr>
          <w:b/>
          <w:bCs/>
          <w:spacing w:val="3"/>
          <w:sz w:val="24"/>
          <w:szCs w:val="24"/>
          <w:u w:val="single"/>
        </w:rPr>
        <w:t>и</w:t>
      </w:r>
    </w:p>
    <w:p w14:paraId="2D3E1AB9" w14:textId="77777777" w:rsidR="003175A2" w:rsidRPr="001E6A83" w:rsidRDefault="003175A2" w:rsidP="003175A2">
      <w:pPr>
        <w:ind w:firstLine="684"/>
        <w:jc w:val="both"/>
        <w:rPr>
          <w:spacing w:val="-2"/>
          <w:sz w:val="24"/>
          <w:szCs w:val="24"/>
          <w:lang w:eastAsia="en-US"/>
        </w:rPr>
      </w:pPr>
      <w:r w:rsidRPr="001E6A83">
        <w:rPr>
          <w:spacing w:val="-2"/>
          <w:sz w:val="24"/>
          <w:szCs w:val="24"/>
          <w:lang w:eastAsia="en-US"/>
        </w:rPr>
        <w:t xml:space="preserve">По головному розпоряднику управлінню молоді та спорту Хмельницької міської ради бюджетні призначення збільшено на </w:t>
      </w:r>
      <w:r w:rsidRPr="00BD6A0D">
        <w:rPr>
          <w:spacing w:val="-2"/>
          <w:sz w:val="24"/>
          <w:szCs w:val="24"/>
          <w:lang w:eastAsia="en-US"/>
        </w:rPr>
        <w:t>5</w:t>
      </w:r>
      <w:r>
        <w:rPr>
          <w:spacing w:val="-2"/>
          <w:sz w:val="24"/>
          <w:szCs w:val="24"/>
          <w:lang w:val="en-US" w:eastAsia="en-US"/>
        </w:rPr>
        <w:t> </w:t>
      </w:r>
      <w:r>
        <w:rPr>
          <w:spacing w:val="-2"/>
          <w:sz w:val="24"/>
          <w:szCs w:val="24"/>
          <w:lang w:eastAsia="en-US"/>
        </w:rPr>
        <w:t>937 979</w:t>
      </w:r>
      <w:r w:rsidRPr="001E6A83">
        <w:rPr>
          <w:spacing w:val="-2"/>
          <w:sz w:val="24"/>
          <w:szCs w:val="24"/>
          <w:lang w:eastAsia="en-US"/>
        </w:rPr>
        <w:t xml:space="preserve">,00 грн для виконання заходів комплексної Програми реалізації молодіжної політики та розвитку фізичної культури і спорту в Хмельницькій міській територіальній громаді на 2022-2026 роки (зі змінами) та </w:t>
      </w:r>
      <w:proofErr w:type="spellStart"/>
      <w:r w:rsidRPr="001E6A83">
        <w:rPr>
          <w:spacing w:val="-2"/>
          <w:sz w:val="24"/>
          <w:szCs w:val="24"/>
          <w:lang w:eastAsia="en-US"/>
        </w:rPr>
        <w:t>розподілено</w:t>
      </w:r>
      <w:proofErr w:type="spellEnd"/>
      <w:r w:rsidRPr="001E6A83">
        <w:rPr>
          <w:spacing w:val="-2"/>
          <w:sz w:val="24"/>
          <w:szCs w:val="24"/>
          <w:lang w:eastAsia="en-US"/>
        </w:rPr>
        <w:t xml:space="preserve"> за наступними пріоритетними напрямками:</w:t>
      </w:r>
    </w:p>
    <w:p w14:paraId="4293F4DD" w14:textId="77777777" w:rsidR="003175A2" w:rsidRPr="00D321BD" w:rsidRDefault="003175A2" w:rsidP="003175A2">
      <w:pPr>
        <w:numPr>
          <w:ilvl w:val="0"/>
          <w:numId w:val="21"/>
        </w:numPr>
        <w:tabs>
          <w:tab w:val="left" w:pos="1418"/>
        </w:tabs>
        <w:ind w:left="0" w:firstLine="993"/>
        <w:contextualSpacing/>
        <w:jc w:val="both"/>
        <w:rPr>
          <w:spacing w:val="-2"/>
          <w:sz w:val="24"/>
          <w:szCs w:val="24"/>
          <w:lang w:eastAsia="en-US"/>
        </w:rPr>
      </w:pPr>
      <w:r w:rsidRPr="00D321BD">
        <w:rPr>
          <w:spacing w:val="-2"/>
          <w:sz w:val="24"/>
          <w:szCs w:val="24"/>
          <w:lang w:eastAsia="en-US"/>
        </w:rPr>
        <w:t xml:space="preserve">За КПКВК МБ 1115011 «Проведення  навчально-тренувальних зборів і змагань з олімпійських видів спорту» збільшено призначення по загальному фонду на суму </w:t>
      </w:r>
      <w:r>
        <w:rPr>
          <w:spacing w:val="-2"/>
          <w:sz w:val="24"/>
          <w:szCs w:val="24"/>
          <w:lang w:eastAsia="en-US"/>
        </w:rPr>
        <w:t>200</w:t>
      </w:r>
      <w:r w:rsidRPr="00D321BD">
        <w:rPr>
          <w:spacing w:val="-2"/>
          <w:sz w:val="24"/>
          <w:szCs w:val="24"/>
          <w:lang w:eastAsia="en-US"/>
        </w:rPr>
        <w:t xml:space="preserve"> 000,00 грн для придбання нагородної атрибутики із олімпійських видів спорту.</w:t>
      </w:r>
    </w:p>
    <w:p w14:paraId="41258AF7" w14:textId="77777777" w:rsidR="003175A2" w:rsidRPr="00D321BD" w:rsidRDefault="003175A2" w:rsidP="003175A2">
      <w:pPr>
        <w:pStyle w:val="af5"/>
        <w:numPr>
          <w:ilvl w:val="0"/>
          <w:numId w:val="21"/>
        </w:numPr>
        <w:tabs>
          <w:tab w:val="left" w:pos="1276"/>
        </w:tabs>
        <w:spacing w:after="0" w:line="240" w:lineRule="auto"/>
        <w:ind w:left="0" w:firstLine="992"/>
        <w:jc w:val="both"/>
        <w:rPr>
          <w:rFonts w:ascii="Times New Roman" w:eastAsia="Times New Roman" w:hAnsi="Times New Roman"/>
          <w:spacing w:val="-2"/>
          <w:sz w:val="24"/>
          <w:szCs w:val="24"/>
        </w:rPr>
      </w:pPr>
      <w:r w:rsidRPr="00D321BD">
        <w:rPr>
          <w:rFonts w:ascii="Times New Roman" w:eastAsia="Times New Roman" w:hAnsi="Times New Roman"/>
          <w:spacing w:val="-2"/>
          <w:sz w:val="24"/>
          <w:szCs w:val="24"/>
        </w:rPr>
        <w:t xml:space="preserve">За КПКВК МБ 1115012 «Проведення навчально-тренувальних зборів і змагань з неолімпійських видів спорту» збільшено призначення по загальному фонду на суму 30 000,00 грн для </w:t>
      </w:r>
      <w:r w:rsidRPr="0012335D">
        <w:rPr>
          <w:rFonts w:ascii="Times New Roman" w:hAnsi="Times New Roman"/>
          <w:spacing w:val="-2"/>
          <w:sz w:val="24"/>
          <w:szCs w:val="24"/>
        </w:rPr>
        <w:t>придбання нагородної атрибутики</w:t>
      </w:r>
      <w:r w:rsidRPr="0012335D">
        <w:rPr>
          <w:rFonts w:ascii="Times New Roman" w:eastAsia="Times New Roman" w:hAnsi="Times New Roman"/>
          <w:spacing w:val="-2"/>
          <w:sz w:val="24"/>
          <w:szCs w:val="24"/>
        </w:rPr>
        <w:t xml:space="preserve"> із</w:t>
      </w:r>
      <w:r w:rsidRPr="00D321BD">
        <w:rPr>
          <w:rFonts w:ascii="Times New Roman" w:eastAsia="Times New Roman" w:hAnsi="Times New Roman"/>
          <w:spacing w:val="-2"/>
          <w:sz w:val="24"/>
          <w:szCs w:val="24"/>
        </w:rPr>
        <w:t xml:space="preserve"> неолімпійських видів спорту.</w:t>
      </w:r>
    </w:p>
    <w:p w14:paraId="585106E9" w14:textId="77777777" w:rsidR="003175A2" w:rsidRPr="00BB4FE0" w:rsidRDefault="003175A2" w:rsidP="003175A2">
      <w:pPr>
        <w:numPr>
          <w:ilvl w:val="0"/>
          <w:numId w:val="9"/>
        </w:numPr>
        <w:tabs>
          <w:tab w:val="left" w:pos="1276"/>
        </w:tabs>
        <w:ind w:left="0" w:firstLine="993"/>
        <w:contextualSpacing/>
        <w:jc w:val="both"/>
        <w:rPr>
          <w:spacing w:val="-2"/>
          <w:sz w:val="24"/>
          <w:szCs w:val="24"/>
          <w:lang w:eastAsia="en-US"/>
        </w:rPr>
      </w:pPr>
      <w:r w:rsidRPr="00BB4FE0">
        <w:rPr>
          <w:spacing w:val="-2"/>
          <w:sz w:val="24"/>
          <w:szCs w:val="24"/>
          <w:lang w:eastAsia="en-US"/>
        </w:rPr>
        <w:t xml:space="preserve">За КПКВК МБ 1115031 «Розвиток здібностей у дітей та молоді з фізичної культури та спорту комунальними дитячо-юнацькими спортивними школами» для належного функціонування дитячо-юнацьких спортивних шкіл збільшено призначення на суму </w:t>
      </w:r>
      <w:r>
        <w:rPr>
          <w:spacing w:val="-2"/>
          <w:sz w:val="24"/>
          <w:szCs w:val="24"/>
          <w:lang w:eastAsia="en-US"/>
        </w:rPr>
        <w:t>4 325 653</w:t>
      </w:r>
      <w:r w:rsidRPr="00BB4FE0">
        <w:rPr>
          <w:spacing w:val="-2"/>
          <w:sz w:val="24"/>
          <w:szCs w:val="24"/>
          <w:lang w:eastAsia="en-US"/>
        </w:rPr>
        <w:t>,00 грн, з них:</w:t>
      </w:r>
    </w:p>
    <w:p w14:paraId="3783090A" w14:textId="77777777" w:rsidR="003175A2" w:rsidRPr="001E45C8" w:rsidRDefault="003175A2" w:rsidP="003175A2">
      <w:pPr>
        <w:pStyle w:val="af5"/>
        <w:numPr>
          <w:ilvl w:val="1"/>
          <w:numId w:val="9"/>
        </w:numPr>
        <w:tabs>
          <w:tab w:val="left" w:pos="851"/>
        </w:tabs>
        <w:spacing w:after="0" w:line="240" w:lineRule="auto"/>
        <w:ind w:left="0" w:firstLine="993"/>
        <w:jc w:val="both"/>
        <w:rPr>
          <w:rFonts w:ascii="Times New Roman" w:eastAsia="Times New Roman" w:hAnsi="Times New Roman"/>
          <w:spacing w:val="-2"/>
          <w:sz w:val="24"/>
          <w:szCs w:val="24"/>
        </w:rPr>
      </w:pPr>
      <w:r w:rsidRPr="00BB4FE0">
        <w:rPr>
          <w:rFonts w:ascii="Times New Roman" w:eastAsia="Times New Roman" w:hAnsi="Times New Roman"/>
          <w:spacing w:val="-2"/>
          <w:sz w:val="24"/>
          <w:szCs w:val="24"/>
        </w:rPr>
        <w:t xml:space="preserve">Для дитячо-юнацької спортивної школи № 1 збільшено призначення на суму </w:t>
      </w:r>
      <w:r>
        <w:rPr>
          <w:rFonts w:ascii="Times New Roman" w:eastAsia="Times New Roman" w:hAnsi="Times New Roman"/>
          <w:spacing w:val="-2"/>
          <w:sz w:val="24"/>
          <w:szCs w:val="24"/>
        </w:rPr>
        <w:t>2 078 286</w:t>
      </w:r>
      <w:r w:rsidRPr="00BB4FE0">
        <w:rPr>
          <w:rFonts w:ascii="Times New Roman" w:eastAsia="Times New Roman" w:hAnsi="Times New Roman"/>
          <w:spacing w:val="-2"/>
          <w:sz w:val="24"/>
          <w:szCs w:val="24"/>
        </w:rPr>
        <w:t>,00 грн, в т. ч.</w:t>
      </w:r>
      <w:r>
        <w:rPr>
          <w:spacing w:val="-2"/>
          <w:sz w:val="24"/>
          <w:szCs w:val="24"/>
        </w:rPr>
        <w:t>:</w:t>
      </w:r>
    </w:p>
    <w:p w14:paraId="38FE89CB" w14:textId="77777777" w:rsidR="003175A2" w:rsidRPr="00AE56C1" w:rsidRDefault="003175A2" w:rsidP="003175A2">
      <w:pPr>
        <w:tabs>
          <w:tab w:val="left" w:pos="851"/>
        </w:tabs>
        <w:jc w:val="both"/>
        <w:rPr>
          <w:spacing w:val="-2"/>
          <w:sz w:val="24"/>
          <w:szCs w:val="24"/>
        </w:rPr>
      </w:pPr>
      <w:r w:rsidRPr="00AE56C1">
        <w:rPr>
          <w:spacing w:val="-2"/>
          <w:sz w:val="24"/>
          <w:szCs w:val="24"/>
        </w:rPr>
        <w:t xml:space="preserve">              По загальному фонду на</w:t>
      </w:r>
      <w:r>
        <w:rPr>
          <w:spacing w:val="-2"/>
          <w:sz w:val="24"/>
          <w:szCs w:val="24"/>
        </w:rPr>
        <w:t xml:space="preserve"> суму 997 360,00 грн, з них на</w:t>
      </w:r>
      <w:r w:rsidRPr="00AE56C1">
        <w:rPr>
          <w:spacing w:val="-2"/>
          <w:sz w:val="24"/>
          <w:szCs w:val="24"/>
        </w:rPr>
        <w:t>:</w:t>
      </w:r>
    </w:p>
    <w:p w14:paraId="17F8FD53" w14:textId="77777777" w:rsidR="003175A2" w:rsidRPr="00AE56C1" w:rsidRDefault="003175A2" w:rsidP="003175A2">
      <w:pPr>
        <w:tabs>
          <w:tab w:val="left" w:pos="851"/>
        </w:tabs>
        <w:jc w:val="both"/>
        <w:rPr>
          <w:spacing w:val="-2"/>
          <w:sz w:val="24"/>
          <w:szCs w:val="24"/>
        </w:rPr>
      </w:pPr>
      <w:r w:rsidRPr="00AE56C1">
        <w:rPr>
          <w:spacing w:val="-2"/>
          <w:sz w:val="24"/>
          <w:szCs w:val="24"/>
        </w:rPr>
        <w:t xml:space="preserve">              - </w:t>
      </w:r>
      <w:r>
        <w:rPr>
          <w:spacing w:val="-2"/>
          <w:sz w:val="24"/>
          <w:szCs w:val="24"/>
        </w:rPr>
        <w:t>заробітну плату -</w:t>
      </w:r>
      <w:r w:rsidRPr="00AE56C1">
        <w:rPr>
          <w:spacing w:val="-2"/>
          <w:sz w:val="24"/>
          <w:szCs w:val="24"/>
        </w:rPr>
        <w:t xml:space="preserve"> 105 000,00 грн; </w:t>
      </w:r>
    </w:p>
    <w:p w14:paraId="461B250E" w14:textId="77777777" w:rsidR="003175A2" w:rsidRPr="00AE56C1" w:rsidRDefault="003175A2" w:rsidP="003175A2">
      <w:pPr>
        <w:tabs>
          <w:tab w:val="left" w:pos="851"/>
        </w:tabs>
        <w:jc w:val="both"/>
        <w:rPr>
          <w:spacing w:val="-2"/>
          <w:sz w:val="24"/>
          <w:szCs w:val="24"/>
          <w:lang w:val="ru-RU"/>
        </w:rPr>
      </w:pPr>
      <w:r w:rsidRPr="00AE56C1">
        <w:rPr>
          <w:spacing w:val="-2"/>
          <w:sz w:val="24"/>
          <w:szCs w:val="24"/>
        </w:rPr>
        <w:t xml:space="preserve">              - придбання спортивного інвентарю </w:t>
      </w:r>
      <w:r>
        <w:rPr>
          <w:spacing w:val="-2"/>
          <w:sz w:val="24"/>
          <w:szCs w:val="24"/>
        </w:rPr>
        <w:t>–</w:t>
      </w:r>
      <w:r w:rsidRPr="00AE56C1">
        <w:rPr>
          <w:spacing w:val="-2"/>
          <w:sz w:val="24"/>
          <w:szCs w:val="24"/>
        </w:rPr>
        <w:t xml:space="preserve"> </w:t>
      </w:r>
      <w:r>
        <w:rPr>
          <w:spacing w:val="-2"/>
          <w:sz w:val="24"/>
          <w:szCs w:val="24"/>
        </w:rPr>
        <w:t>300 000</w:t>
      </w:r>
      <w:r w:rsidRPr="00AE56C1">
        <w:rPr>
          <w:spacing w:val="-2"/>
          <w:sz w:val="24"/>
          <w:szCs w:val="24"/>
        </w:rPr>
        <w:t>,00 грн</w:t>
      </w:r>
      <w:r w:rsidRPr="00AE56C1">
        <w:rPr>
          <w:spacing w:val="-2"/>
          <w:sz w:val="24"/>
          <w:szCs w:val="24"/>
          <w:lang w:val="ru-RU"/>
        </w:rPr>
        <w:t>;</w:t>
      </w:r>
    </w:p>
    <w:p w14:paraId="1A696401" w14:textId="77777777" w:rsidR="003175A2" w:rsidRPr="00AE56C1" w:rsidRDefault="003175A2" w:rsidP="003175A2">
      <w:pPr>
        <w:tabs>
          <w:tab w:val="left" w:pos="851"/>
        </w:tabs>
        <w:jc w:val="both"/>
        <w:rPr>
          <w:spacing w:val="-2"/>
          <w:sz w:val="24"/>
          <w:szCs w:val="24"/>
        </w:rPr>
      </w:pPr>
      <w:r w:rsidRPr="00AE56C1">
        <w:rPr>
          <w:spacing w:val="-2"/>
          <w:sz w:val="24"/>
          <w:szCs w:val="24"/>
          <w:lang w:val="ru-RU"/>
        </w:rPr>
        <w:t xml:space="preserve">              - </w:t>
      </w:r>
      <w:r w:rsidRPr="00AE56C1">
        <w:rPr>
          <w:spacing w:val="-2"/>
          <w:sz w:val="24"/>
          <w:szCs w:val="24"/>
        </w:rPr>
        <w:t xml:space="preserve">придбання матеріалів для проведення </w:t>
      </w:r>
      <w:r>
        <w:rPr>
          <w:spacing w:val="-2"/>
          <w:sz w:val="24"/>
          <w:szCs w:val="24"/>
        </w:rPr>
        <w:t xml:space="preserve">робіт </w:t>
      </w:r>
      <w:r w:rsidRPr="00AE56C1">
        <w:rPr>
          <w:spacing w:val="-2"/>
          <w:sz w:val="24"/>
          <w:szCs w:val="24"/>
        </w:rPr>
        <w:t>власними силами установи на двох міні-футбольних майданчиках по вул. Спортивній, 17 – 5</w:t>
      </w:r>
      <w:r>
        <w:rPr>
          <w:spacing w:val="-2"/>
          <w:sz w:val="24"/>
          <w:szCs w:val="24"/>
        </w:rPr>
        <w:t>7 285</w:t>
      </w:r>
      <w:r w:rsidRPr="00AE56C1">
        <w:rPr>
          <w:spacing w:val="-2"/>
          <w:sz w:val="24"/>
          <w:szCs w:val="24"/>
        </w:rPr>
        <w:t>,00 грн;</w:t>
      </w:r>
    </w:p>
    <w:p w14:paraId="582E2CA4" w14:textId="77777777" w:rsidR="003175A2" w:rsidRPr="00AE56C1" w:rsidRDefault="003175A2" w:rsidP="003175A2">
      <w:pPr>
        <w:tabs>
          <w:tab w:val="left" w:pos="851"/>
        </w:tabs>
        <w:jc w:val="both"/>
        <w:rPr>
          <w:spacing w:val="-2"/>
          <w:sz w:val="24"/>
          <w:szCs w:val="24"/>
        </w:rPr>
      </w:pPr>
      <w:r w:rsidRPr="00AE56C1">
        <w:rPr>
          <w:spacing w:val="-2"/>
          <w:sz w:val="24"/>
          <w:szCs w:val="24"/>
        </w:rPr>
        <w:t xml:space="preserve">              - участь у спортивно-масових заходах – </w:t>
      </w:r>
      <w:r>
        <w:rPr>
          <w:spacing w:val="-2"/>
          <w:sz w:val="24"/>
          <w:szCs w:val="24"/>
        </w:rPr>
        <w:t>535 075</w:t>
      </w:r>
      <w:r w:rsidRPr="00AE56C1">
        <w:rPr>
          <w:spacing w:val="-2"/>
          <w:sz w:val="24"/>
          <w:szCs w:val="24"/>
        </w:rPr>
        <w:t>,00 гривень.</w:t>
      </w:r>
    </w:p>
    <w:p w14:paraId="7E7364D8" w14:textId="77777777" w:rsidR="003175A2" w:rsidRDefault="003175A2" w:rsidP="003175A2">
      <w:pPr>
        <w:tabs>
          <w:tab w:val="left" w:pos="993"/>
        </w:tabs>
        <w:jc w:val="both"/>
        <w:rPr>
          <w:spacing w:val="-2"/>
          <w:sz w:val="24"/>
          <w:szCs w:val="24"/>
        </w:rPr>
      </w:pPr>
      <w:r w:rsidRPr="002E3ADB">
        <w:rPr>
          <w:spacing w:val="-2"/>
          <w:sz w:val="24"/>
          <w:szCs w:val="24"/>
        </w:rPr>
        <w:t xml:space="preserve">              По спеціальному фонду (бюджет розвитку) на суму </w:t>
      </w:r>
      <w:r>
        <w:rPr>
          <w:spacing w:val="-2"/>
          <w:sz w:val="24"/>
          <w:szCs w:val="24"/>
        </w:rPr>
        <w:t>1 080 926,</w:t>
      </w:r>
      <w:r w:rsidRPr="002E3ADB">
        <w:rPr>
          <w:spacing w:val="-2"/>
          <w:sz w:val="24"/>
          <w:szCs w:val="24"/>
        </w:rPr>
        <w:t>00 грн</w:t>
      </w:r>
      <w:r>
        <w:rPr>
          <w:spacing w:val="-2"/>
          <w:sz w:val="24"/>
          <w:szCs w:val="24"/>
        </w:rPr>
        <w:t xml:space="preserve">, з них на: </w:t>
      </w:r>
      <w:r w:rsidRPr="002E3ADB">
        <w:rPr>
          <w:spacing w:val="-2"/>
          <w:sz w:val="24"/>
          <w:szCs w:val="24"/>
        </w:rPr>
        <w:t xml:space="preserve"> </w:t>
      </w:r>
    </w:p>
    <w:p w14:paraId="2BF0A76F" w14:textId="77777777" w:rsidR="003175A2" w:rsidRPr="007C3CF0" w:rsidRDefault="003175A2" w:rsidP="003175A2">
      <w:pPr>
        <w:tabs>
          <w:tab w:val="left" w:pos="993"/>
        </w:tabs>
        <w:jc w:val="both"/>
        <w:rPr>
          <w:spacing w:val="-2"/>
          <w:sz w:val="24"/>
          <w:szCs w:val="24"/>
        </w:rPr>
      </w:pPr>
      <w:r>
        <w:rPr>
          <w:spacing w:val="-2"/>
          <w:sz w:val="24"/>
          <w:szCs w:val="24"/>
        </w:rPr>
        <w:t xml:space="preserve">              -капітальний р</w:t>
      </w:r>
      <w:r w:rsidRPr="007C3CF0">
        <w:rPr>
          <w:spacing w:val="-2"/>
          <w:sz w:val="24"/>
          <w:szCs w:val="24"/>
        </w:rPr>
        <w:t>емонт м’якої покрівлі приміщень Хмельницької дитячо-юнацької спортивної школи № 1 по вул.</w:t>
      </w:r>
      <w:r w:rsidRPr="007C3CF0">
        <w:rPr>
          <w:spacing w:val="-2"/>
          <w:sz w:val="24"/>
          <w:szCs w:val="24"/>
          <w:lang w:val="en-US"/>
        </w:rPr>
        <w:t> </w:t>
      </w:r>
      <w:r w:rsidRPr="007C3CF0">
        <w:rPr>
          <w:spacing w:val="-2"/>
          <w:sz w:val="24"/>
          <w:szCs w:val="24"/>
        </w:rPr>
        <w:t>Спортивній,17</w:t>
      </w:r>
      <w:r w:rsidRPr="007C3CF0">
        <w:rPr>
          <w:spacing w:val="-2"/>
        </w:rPr>
        <w:t xml:space="preserve"> у</w:t>
      </w:r>
      <w:r w:rsidRPr="007C3CF0">
        <w:rPr>
          <w:spacing w:val="-2"/>
          <w:sz w:val="24"/>
          <w:szCs w:val="24"/>
        </w:rPr>
        <w:t xml:space="preserve"> м.</w:t>
      </w:r>
      <w:r w:rsidRPr="007C3CF0">
        <w:rPr>
          <w:spacing w:val="-2"/>
          <w:sz w:val="24"/>
          <w:szCs w:val="24"/>
          <w:lang w:val="en-US"/>
        </w:rPr>
        <w:t> </w:t>
      </w:r>
      <w:r w:rsidRPr="007C3CF0">
        <w:rPr>
          <w:spacing w:val="-2"/>
          <w:sz w:val="24"/>
          <w:szCs w:val="24"/>
        </w:rPr>
        <w:t>Хмельницькому</w:t>
      </w:r>
      <w:r>
        <w:rPr>
          <w:spacing w:val="-2"/>
          <w:sz w:val="24"/>
          <w:szCs w:val="24"/>
        </w:rPr>
        <w:t xml:space="preserve"> – 553 629,00 грн;</w:t>
      </w:r>
    </w:p>
    <w:p w14:paraId="4A5415A1" w14:textId="7F712782" w:rsidR="003175A2" w:rsidRPr="007C3CF0" w:rsidRDefault="003175A2" w:rsidP="003175A2">
      <w:pPr>
        <w:tabs>
          <w:tab w:val="left" w:pos="993"/>
        </w:tabs>
        <w:jc w:val="both"/>
        <w:rPr>
          <w:spacing w:val="-2"/>
          <w:sz w:val="24"/>
          <w:szCs w:val="24"/>
        </w:rPr>
      </w:pPr>
      <w:r>
        <w:rPr>
          <w:spacing w:val="-2"/>
          <w:sz w:val="24"/>
          <w:szCs w:val="24"/>
        </w:rPr>
        <w:t xml:space="preserve">              -придбання вуличного світлодіодного </w:t>
      </w:r>
      <w:r>
        <w:rPr>
          <w:spacing w:val="-2"/>
          <w:sz w:val="24"/>
          <w:szCs w:val="24"/>
          <w:lang w:val="en-US"/>
        </w:rPr>
        <w:t>LED</w:t>
      </w:r>
      <w:r w:rsidRPr="00BD6A0D">
        <w:rPr>
          <w:spacing w:val="-2"/>
          <w:sz w:val="24"/>
          <w:szCs w:val="24"/>
          <w:lang w:val="ru-MD"/>
        </w:rPr>
        <w:t>-</w:t>
      </w:r>
      <w:r>
        <w:rPr>
          <w:spacing w:val="-2"/>
          <w:sz w:val="24"/>
          <w:szCs w:val="24"/>
        </w:rPr>
        <w:t xml:space="preserve">екрана </w:t>
      </w:r>
      <w:r w:rsidR="007447CE">
        <w:rPr>
          <w:spacing w:val="-2"/>
          <w:sz w:val="24"/>
          <w:szCs w:val="24"/>
        </w:rPr>
        <w:t xml:space="preserve">з конструкцією та монтажем </w:t>
      </w:r>
      <w:r>
        <w:rPr>
          <w:spacing w:val="-2"/>
          <w:sz w:val="24"/>
          <w:szCs w:val="24"/>
        </w:rPr>
        <w:t xml:space="preserve">– </w:t>
      </w:r>
      <w:r>
        <w:rPr>
          <w:spacing w:val="-2"/>
          <w:sz w:val="24"/>
          <w:szCs w:val="24"/>
        </w:rPr>
        <w:lastRenderedPageBreak/>
        <w:t>527 297,00 гривень.</w:t>
      </w:r>
    </w:p>
    <w:p w14:paraId="16CEA632" w14:textId="77777777" w:rsidR="003175A2" w:rsidRDefault="003175A2" w:rsidP="003175A2">
      <w:pPr>
        <w:pStyle w:val="af5"/>
        <w:numPr>
          <w:ilvl w:val="1"/>
          <w:numId w:val="9"/>
        </w:numPr>
        <w:tabs>
          <w:tab w:val="left" w:pos="851"/>
        </w:tabs>
        <w:spacing w:after="0" w:line="240" w:lineRule="auto"/>
        <w:ind w:left="0" w:firstLine="993"/>
        <w:jc w:val="both"/>
        <w:rPr>
          <w:rFonts w:ascii="Times New Roman" w:eastAsia="Times New Roman" w:hAnsi="Times New Roman"/>
          <w:spacing w:val="-2"/>
          <w:sz w:val="24"/>
          <w:szCs w:val="24"/>
        </w:rPr>
      </w:pPr>
      <w:r w:rsidRPr="00F11F8E">
        <w:rPr>
          <w:rFonts w:ascii="Times New Roman" w:eastAsia="Times New Roman" w:hAnsi="Times New Roman"/>
          <w:spacing w:val="-2"/>
          <w:sz w:val="24"/>
          <w:szCs w:val="24"/>
        </w:rPr>
        <w:t>Для дитячо-юнацької спортивної школи №</w:t>
      </w:r>
      <w:r w:rsidRPr="00F11F8E">
        <w:rPr>
          <w:rFonts w:ascii="Times New Roman" w:eastAsia="Times New Roman" w:hAnsi="Times New Roman"/>
          <w:spacing w:val="-2"/>
          <w:sz w:val="24"/>
          <w:szCs w:val="24"/>
          <w:lang w:val="en-US"/>
        </w:rPr>
        <w:t> </w:t>
      </w:r>
      <w:r w:rsidRPr="00F11F8E">
        <w:rPr>
          <w:rFonts w:ascii="Times New Roman" w:eastAsia="Times New Roman" w:hAnsi="Times New Roman"/>
          <w:spacing w:val="-2"/>
          <w:sz w:val="24"/>
          <w:szCs w:val="24"/>
        </w:rPr>
        <w:t>3 збільшено призначення на суму 1</w:t>
      </w:r>
      <w:r>
        <w:rPr>
          <w:rFonts w:ascii="Times New Roman" w:eastAsia="Times New Roman" w:hAnsi="Times New Roman"/>
          <w:spacing w:val="-2"/>
          <w:sz w:val="24"/>
          <w:szCs w:val="24"/>
        </w:rPr>
        <w:t> 537</w:t>
      </w:r>
      <w:r>
        <w:rPr>
          <w:rFonts w:ascii="Times New Roman" w:eastAsia="Times New Roman" w:hAnsi="Times New Roman"/>
          <w:spacing w:val="-2"/>
          <w:sz w:val="24"/>
          <w:szCs w:val="24"/>
          <w:lang w:val="en-US"/>
        </w:rPr>
        <w:t> </w:t>
      </w:r>
      <w:r>
        <w:rPr>
          <w:rFonts w:ascii="Times New Roman" w:eastAsia="Times New Roman" w:hAnsi="Times New Roman"/>
          <w:spacing w:val="-2"/>
          <w:sz w:val="24"/>
          <w:szCs w:val="24"/>
        </w:rPr>
        <w:t>014</w:t>
      </w:r>
      <w:r w:rsidRPr="00F11F8E">
        <w:rPr>
          <w:rFonts w:ascii="Times New Roman" w:eastAsia="Times New Roman" w:hAnsi="Times New Roman"/>
          <w:spacing w:val="-2"/>
          <w:sz w:val="24"/>
          <w:szCs w:val="24"/>
        </w:rPr>
        <w:t xml:space="preserve">,00 грн, в т. ч. </w:t>
      </w:r>
      <w:r>
        <w:rPr>
          <w:rFonts w:ascii="Times New Roman" w:eastAsia="Times New Roman" w:hAnsi="Times New Roman"/>
          <w:spacing w:val="-2"/>
          <w:sz w:val="24"/>
          <w:szCs w:val="24"/>
        </w:rPr>
        <w:t>на</w:t>
      </w:r>
      <w:r w:rsidRPr="00F11F8E">
        <w:rPr>
          <w:rFonts w:ascii="Times New Roman" w:eastAsia="Times New Roman" w:hAnsi="Times New Roman"/>
          <w:spacing w:val="-2"/>
          <w:sz w:val="24"/>
          <w:szCs w:val="24"/>
        </w:rPr>
        <w:t>:</w:t>
      </w:r>
    </w:p>
    <w:p w14:paraId="10CA8470" w14:textId="77777777" w:rsidR="003175A2" w:rsidRPr="0039725B" w:rsidRDefault="003175A2" w:rsidP="003175A2">
      <w:pPr>
        <w:tabs>
          <w:tab w:val="left" w:pos="851"/>
        </w:tabs>
        <w:jc w:val="both"/>
        <w:rPr>
          <w:spacing w:val="-2"/>
          <w:sz w:val="24"/>
          <w:szCs w:val="24"/>
        </w:rPr>
      </w:pPr>
      <w:r w:rsidRPr="00BD6A0D">
        <w:rPr>
          <w:spacing w:val="-2"/>
          <w:sz w:val="24"/>
          <w:szCs w:val="24"/>
          <w:lang w:val="ru-MD"/>
        </w:rPr>
        <w:t xml:space="preserve">             </w:t>
      </w:r>
      <w:r w:rsidRPr="0039725B">
        <w:rPr>
          <w:spacing w:val="-2"/>
          <w:sz w:val="24"/>
          <w:szCs w:val="24"/>
        </w:rPr>
        <w:t>По загальному фонду на суму 1</w:t>
      </w:r>
      <w:r>
        <w:rPr>
          <w:spacing w:val="-2"/>
          <w:sz w:val="24"/>
          <w:szCs w:val="24"/>
        </w:rPr>
        <w:t> </w:t>
      </w:r>
      <w:r w:rsidRPr="00BD6A0D">
        <w:rPr>
          <w:spacing w:val="-2"/>
          <w:sz w:val="24"/>
          <w:szCs w:val="24"/>
          <w:lang w:val="ru-MD"/>
        </w:rPr>
        <w:t>187 014</w:t>
      </w:r>
      <w:r w:rsidRPr="0039725B">
        <w:rPr>
          <w:spacing w:val="-2"/>
          <w:sz w:val="24"/>
          <w:szCs w:val="24"/>
        </w:rPr>
        <w:t>,00 грн, з них на:</w:t>
      </w:r>
    </w:p>
    <w:p w14:paraId="44477FF9" w14:textId="77777777" w:rsidR="003175A2" w:rsidRDefault="003175A2" w:rsidP="003175A2">
      <w:pPr>
        <w:tabs>
          <w:tab w:val="left" w:pos="851"/>
        </w:tabs>
        <w:jc w:val="both"/>
        <w:rPr>
          <w:spacing w:val="-2"/>
          <w:sz w:val="24"/>
          <w:szCs w:val="24"/>
        </w:rPr>
      </w:pPr>
      <w:r>
        <w:rPr>
          <w:spacing w:val="-2"/>
          <w:sz w:val="24"/>
          <w:szCs w:val="24"/>
        </w:rPr>
        <w:t xml:space="preserve">                 -заробітну плату з нарахуваннями – </w:t>
      </w:r>
      <w:r w:rsidRPr="00BD6A0D">
        <w:rPr>
          <w:spacing w:val="-2"/>
          <w:sz w:val="24"/>
          <w:szCs w:val="24"/>
          <w:lang w:val="ru-MD"/>
        </w:rPr>
        <w:t>857 814</w:t>
      </w:r>
      <w:r>
        <w:rPr>
          <w:spacing w:val="-2"/>
          <w:sz w:val="24"/>
          <w:szCs w:val="24"/>
        </w:rPr>
        <w:t>,00 грн;</w:t>
      </w:r>
    </w:p>
    <w:p w14:paraId="060551A5" w14:textId="77777777" w:rsidR="003175A2" w:rsidRPr="008D2453" w:rsidRDefault="003175A2" w:rsidP="003175A2">
      <w:pPr>
        <w:tabs>
          <w:tab w:val="left" w:pos="851"/>
        </w:tabs>
        <w:jc w:val="both"/>
        <w:rPr>
          <w:spacing w:val="-2"/>
          <w:sz w:val="24"/>
          <w:szCs w:val="24"/>
        </w:rPr>
      </w:pPr>
      <w:r>
        <w:rPr>
          <w:spacing w:val="-2"/>
          <w:sz w:val="24"/>
          <w:szCs w:val="24"/>
        </w:rPr>
        <w:t xml:space="preserve">                 - участь у спортивно-масових заходах – 280 000,00 грн;</w:t>
      </w:r>
    </w:p>
    <w:p w14:paraId="1519E6C9" w14:textId="77777777" w:rsidR="003175A2" w:rsidRPr="007A3E72" w:rsidRDefault="003175A2" w:rsidP="003175A2">
      <w:pPr>
        <w:pStyle w:val="af5"/>
        <w:numPr>
          <w:ilvl w:val="0"/>
          <w:numId w:val="10"/>
        </w:numPr>
        <w:tabs>
          <w:tab w:val="left" w:pos="1134"/>
        </w:tabs>
        <w:spacing w:after="0" w:line="240" w:lineRule="auto"/>
        <w:ind w:left="0" w:firstLine="993"/>
        <w:jc w:val="both"/>
        <w:rPr>
          <w:rFonts w:ascii="Times New Roman" w:eastAsia="Times New Roman" w:hAnsi="Times New Roman"/>
          <w:spacing w:val="-2"/>
          <w:sz w:val="24"/>
          <w:szCs w:val="24"/>
        </w:rPr>
      </w:pPr>
      <w:r w:rsidRPr="007A3E72">
        <w:rPr>
          <w:rFonts w:ascii="Times New Roman" w:eastAsia="Times New Roman" w:hAnsi="Times New Roman"/>
          <w:spacing w:val="-2"/>
          <w:sz w:val="24"/>
          <w:szCs w:val="24"/>
        </w:rPr>
        <w:t>придбання спортивного інвентарю для шахового відділення – 49 200,00</w:t>
      </w:r>
      <w:r w:rsidRPr="007A3E72">
        <w:rPr>
          <w:rFonts w:ascii="Times New Roman" w:eastAsia="Times New Roman" w:hAnsi="Times New Roman"/>
          <w:spacing w:val="-2"/>
          <w:sz w:val="24"/>
          <w:szCs w:val="24"/>
          <w:lang w:val="en-US"/>
        </w:rPr>
        <w:t> </w:t>
      </w:r>
      <w:r w:rsidRPr="007A3E72">
        <w:rPr>
          <w:rFonts w:ascii="Times New Roman" w:eastAsia="Times New Roman" w:hAnsi="Times New Roman"/>
          <w:spacing w:val="-2"/>
          <w:sz w:val="24"/>
          <w:szCs w:val="24"/>
        </w:rPr>
        <w:t>гривень.</w:t>
      </w:r>
    </w:p>
    <w:p w14:paraId="1DB75735" w14:textId="77777777" w:rsidR="003175A2" w:rsidRPr="00BD4FED" w:rsidRDefault="003175A2" w:rsidP="003175A2">
      <w:pPr>
        <w:tabs>
          <w:tab w:val="left" w:pos="993"/>
        </w:tabs>
        <w:ind w:firstLine="709"/>
        <w:jc w:val="both"/>
        <w:rPr>
          <w:spacing w:val="-2"/>
          <w:sz w:val="24"/>
          <w:szCs w:val="24"/>
        </w:rPr>
      </w:pPr>
      <w:r w:rsidRPr="007A3E72">
        <w:rPr>
          <w:color w:val="FF0000"/>
          <w:spacing w:val="-2"/>
          <w:sz w:val="24"/>
          <w:szCs w:val="24"/>
        </w:rPr>
        <w:t xml:space="preserve"> </w:t>
      </w:r>
      <w:r w:rsidRPr="00BD4FED">
        <w:rPr>
          <w:spacing w:val="-2"/>
          <w:sz w:val="24"/>
          <w:szCs w:val="24"/>
        </w:rPr>
        <w:t>По спеціальному фонду (бюджет розвитку) збільшено призначення на суму 350 000,00 грн на капітальний ремонт гандбольного майданчика по вул.</w:t>
      </w:r>
      <w:r w:rsidRPr="00BD4FED">
        <w:rPr>
          <w:spacing w:val="-2"/>
          <w:sz w:val="24"/>
          <w:szCs w:val="24"/>
          <w:lang w:val="en-US"/>
        </w:rPr>
        <w:t> </w:t>
      </w:r>
      <w:r w:rsidRPr="00BD4FED">
        <w:rPr>
          <w:spacing w:val="-2"/>
          <w:sz w:val="24"/>
          <w:szCs w:val="24"/>
        </w:rPr>
        <w:t>Проскурівській, 66</w:t>
      </w:r>
      <w:r w:rsidRPr="00BD4FED">
        <w:rPr>
          <w:spacing w:val="-2"/>
        </w:rPr>
        <w:t xml:space="preserve"> </w:t>
      </w:r>
      <w:r w:rsidRPr="00BD4FED">
        <w:rPr>
          <w:spacing w:val="-2"/>
          <w:sz w:val="24"/>
          <w:szCs w:val="24"/>
        </w:rPr>
        <w:t>в м.</w:t>
      </w:r>
      <w:r w:rsidRPr="00BD4FED">
        <w:rPr>
          <w:spacing w:val="-2"/>
          <w:sz w:val="24"/>
          <w:szCs w:val="24"/>
          <w:lang w:val="en-US"/>
        </w:rPr>
        <w:t> </w:t>
      </w:r>
      <w:r w:rsidRPr="00BD4FED">
        <w:rPr>
          <w:spacing w:val="-2"/>
          <w:sz w:val="24"/>
          <w:szCs w:val="24"/>
        </w:rPr>
        <w:t>Хмельницький, в т. ч. виготовлення кошторисної документації, технагляд та експертна оцінка.</w:t>
      </w:r>
    </w:p>
    <w:p w14:paraId="1D9949D9" w14:textId="77777777" w:rsidR="003175A2" w:rsidRDefault="003175A2" w:rsidP="003175A2">
      <w:pPr>
        <w:pStyle w:val="af5"/>
        <w:numPr>
          <w:ilvl w:val="1"/>
          <w:numId w:val="9"/>
        </w:numPr>
        <w:tabs>
          <w:tab w:val="left" w:pos="851"/>
        </w:tabs>
        <w:spacing w:after="0" w:line="240" w:lineRule="auto"/>
        <w:ind w:left="0" w:firstLine="993"/>
        <w:jc w:val="both"/>
        <w:rPr>
          <w:rFonts w:ascii="Times New Roman" w:eastAsia="Times New Roman" w:hAnsi="Times New Roman"/>
          <w:spacing w:val="-2"/>
          <w:sz w:val="24"/>
          <w:szCs w:val="24"/>
        </w:rPr>
      </w:pPr>
      <w:r w:rsidRPr="00795A7E">
        <w:rPr>
          <w:rFonts w:ascii="Times New Roman" w:eastAsia="Times New Roman" w:hAnsi="Times New Roman"/>
          <w:spacing w:val="-2"/>
          <w:sz w:val="24"/>
          <w:szCs w:val="24"/>
        </w:rPr>
        <w:t>Для дитячо-юнацької спортивної школи №</w:t>
      </w:r>
      <w:r w:rsidRPr="00795A7E">
        <w:rPr>
          <w:rFonts w:ascii="Times New Roman" w:eastAsia="Times New Roman" w:hAnsi="Times New Roman"/>
          <w:spacing w:val="-2"/>
          <w:sz w:val="24"/>
          <w:szCs w:val="24"/>
          <w:lang w:val="en-US"/>
        </w:rPr>
        <w:t> </w:t>
      </w:r>
      <w:r w:rsidRPr="00795A7E">
        <w:rPr>
          <w:rFonts w:ascii="Times New Roman" w:eastAsia="Times New Roman" w:hAnsi="Times New Roman"/>
          <w:spacing w:val="-2"/>
          <w:sz w:val="24"/>
          <w:szCs w:val="24"/>
        </w:rPr>
        <w:t xml:space="preserve">4 збільшено призначення </w:t>
      </w:r>
      <w:r>
        <w:rPr>
          <w:rFonts w:ascii="Times New Roman" w:eastAsia="Times New Roman" w:hAnsi="Times New Roman"/>
          <w:spacing w:val="-2"/>
          <w:sz w:val="24"/>
          <w:szCs w:val="24"/>
        </w:rPr>
        <w:t>на суму 647 910,00 грн, в т. ч.:</w:t>
      </w:r>
    </w:p>
    <w:p w14:paraId="1CB2C926" w14:textId="77777777" w:rsidR="003175A2" w:rsidRDefault="003175A2" w:rsidP="003175A2">
      <w:pPr>
        <w:pStyle w:val="af5"/>
        <w:tabs>
          <w:tab w:val="left" w:pos="851"/>
        </w:tabs>
        <w:spacing w:after="0" w:line="240" w:lineRule="auto"/>
        <w:ind w:left="993"/>
        <w:jc w:val="both"/>
        <w:rPr>
          <w:rFonts w:ascii="Times New Roman" w:eastAsia="Times New Roman" w:hAnsi="Times New Roman"/>
          <w:spacing w:val="-2"/>
          <w:sz w:val="24"/>
          <w:szCs w:val="24"/>
        </w:rPr>
      </w:pPr>
      <w:r>
        <w:rPr>
          <w:rFonts w:ascii="Times New Roman" w:eastAsia="Times New Roman" w:hAnsi="Times New Roman"/>
          <w:spacing w:val="-2"/>
          <w:sz w:val="24"/>
          <w:szCs w:val="24"/>
        </w:rPr>
        <w:t>П</w:t>
      </w:r>
      <w:r w:rsidRPr="00795A7E">
        <w:rPr>
          <w:rFonts w:ascii="Times New Roman" w:eastAsia="Times New Roman" w:hAnsi="Times New Roman"/>
          <w:spacing w:val="-2"/>
          <w:sz w:val="24"/>
          <w:szCs w:val="24"/>
        </w:rPr>
        <w:t>о загальному фонду на суму 1</w:t>
      </w:r>
      <w:r>
        <w:rPr>
          <w:rFonts w:ascii="Times New Roman" w:eastAsia="Times New Roman" w:hAnsi="Times New Roman"/>
          <w:spacing w:val="-2"/>
          <w:sz w:val="24"/>
          <w:szCs w:val="24"/>
        </w:rPr>
        <w:t>13 970</w:t>
      </w:r>
      <w:r w:rsidRPr="00795A7E">
        <w:rPr>
          <w:rFonts w:ascii="Times New Roman" w:eastAsia="Times New Roman" w:hAnsi="Times New Roman"/>
          <w:spacing w:val="-2"/>
          <w:sz w:val="24"/>
          <w:szCs w:val="24"/>
        </w:rPr>
        <w:t>,00</w:t>
      </w:r>
      <w:r w:rsidRPr="00795A7E">
        <w:rPr>
          <w:rFonts w:ascii="Times New Roman" w:eastAsia="Times New Roman" w:hAnsi="Times New Roman"/>
          <w:spacing w:val="-2"/>
          <w:sz w:val="24"/>
          <w:szCs w:val="24"/>
          <w:lang w:val="en-US"/>
        </w:rPr>
        <w:t> </w:t>
      </w:r>
      <w:r w:rsidRPr="00795A7E">
        <w:rPr>
          <w:rFonts w:ascii="Times New Roman" w:eastAsia="Times New Roman" w:hAnsi="Times New Roman"/>
          <w:spacing w:val="-2"/>
          <w:sz w:val="24"/>
          <w:szCs w:val="24"/>
        </w:rPr>
        <w:t xml:space="preserve">грн, </w:t>
      </w:r>
      <w:r>
        <w:rPr>
          <w:rFonts w:ascii="Times New Roman" w:eastAsia="Times New Roman" w:hAnsi="Times New Roman"/>
          <w:spacing w:val="-2"/>
          <w:sz w:val="24"/>
          <w:szCs w:val="24"/>
        </w:rPr>
        <w:t>з них</w:t>
      </w:r>
      <w:r w:rsidRPr="00BD6A0D">
        <w:rPr>
          <w:rFonts w:ascii="Times New Roman" w:eastAsia="Times New Roman" w:hAnsi="Times New Roman"/>
          <w:spacing w:val="-2"/>
          <w:sz w:val="24"/>
          <w:szCs w:val="24"/>
          <w:lang w:val="ru-MD"/>
        </w:rPr>
        <w:t xml:space="preserve"> </w:t>
      </w:r>
      <w:r>
        <w:rPr>
          <w:rFonts w:ascii="Times New Roman" w:eastAsia="Times New Roman" w:hAnsi="Times New Roman"/>
          <w:spacing w:val="-2"/>
          <w:sz w:val="24"/>
          <w:szCs w:val="24"/>
        </w:rPr>
        <w:t>на</w:t>
      </w:r>
      <w:r w:rsidRPr="00795A7E">
        <w:rPr>
          <w:rFonts w:ascii="Times New Roman" w:eastAsia="Times New Roman" w:hAnsi="Times New Roman"/>
          <w:spacing w:val="-2"/>
          <w:sz w:val="24"/>
          <w:szCs w:val="24"/>
        </w:rPr>
        <w:t>:</w:t>
      </w:r>
    </w:p>
    <w:p w14:paraId="11DB7CF1" w14:textId="77777777" w:rsidR="003175A2" w:rsidRPr="0058682E" w:rsidRDefault="003175A2" w:rsidP="003175A2">
      <w:pPr>
        <w:tabs>
          <w:tab w:val="left" w:pos="851"/>
        </w:tabs>
        <w:jc w:val="both"/>
        <w:rPr>
          <w:spacing w:val="-2"/>
          <w:sz w:val="24"/>
          <w:szCs w:val="24"/>
        </w:rPr>
      </w:pPr>
      <w:r>
        <w:rPr>
          <w:spacing w:val="-2"/>
          <w:sz w:val="24"/>
          <w:szCs w:val="24"/>
        </w:rPr>
        <w:t xml:space="preserve">                 -</w:t>
      </w:r>
      <w:r w:rsidRPr="0058682E">
        <w:rPr>
          <w:spacing w:val="-2"/>
          <w:sz w:val="24"/>
          <w:szCs w:val="24"/>
        </w:rPr>
        <w:t xml:space="preserve">придбання матеріалів для проведення </w:t>
      </w:r>
      <w:r>
        <w:rPr>
          <w:spacing w:val="-2"/>
          <w:sz w:val="24"/>
          <w:szCs w:val="24"/>
        </w:rPr>
        <w:t>поточного ремонту школи</w:t>
      </w:r>
      <w:r w:rsidRPr="0058682E">
        <w:rPr>
          <w:spacing w:val="-2"/>
          <w:sz w:val="24"/>
          <w:szCs w:val="24"/>
        </w:rPr>
        <w:t xml:space="preserve"> власними силами – 41 770,</w:t>
      </w:r>
      <w:r>
        <w:rPr>
          <w:spacing w:val="-2"/>
          <w:sz w:val="24"/>
          <w:szCs w:val="24"/>
        </w:rPr>
        <w:t>00</w:t>
      </w:r>
      <w:r>
        <w:rPr>
          <w:spacing w:val="-2"/>
          <w:sz w:val="24"/>
          <w:szCs w:val="24"/>
          <w:lang w:val="en-US"/>
        </w:rPr>
        <w:t> </w:t>
      </w:r>
      <w:r w:rsidRPr="0058682E">
        <w:rPr>
          <w:spacing w:val="-2"/>
          <w:sz w:val="24"/>
          <w:szCs w:val="24"/>
        </w:rPr>
        <w:t>грн</w:t>
      </w:r>
      <w:r>
        <w:rPr>
          <w:spacing w:val="-2"/>
          <w:sz w:val="24"/>
          <w:szCs w:val="24"/>
        </w:rPr>
        <w:t>;</w:t>
      </w:r>
    </w:p>
    <w:p w14:paraId="2C54DDA1" w14:textId="77777777" w:rsidR="003175A2" w:rsidRDefault="003175A2" w:rsidP="003175A2">
      <w:pPr>
        <w:pStyle w:val="af5"/>
        <w:numPr>
          <w:ilvl w:val="0"/>
          <w:numId w:val="10"/>
        </w:numPr>
        <w:tabs>
          <w:tab w:val="left" w:pos="1134"/>
        </w:tabs>
        <w:spacing w:after="0" w:line="240" w:lineRule="auto"/>
        <w:ind w:left="0" w:firstLine="993"/>
        <w:jc w:val="both"/>
        <w:rPr>
          <w:rFonts w:ascii="Times New Roman" w:eastAsia="Times New Roman" w:hAnsi="Times New Roman"/>
          <w:spacing w:val="-2"/>
          <w:sz w:val="24"/>
          <w:szCs w:val="24"/>
        </w:rPr>
      </w:pPr>
      <w:r w:rsidRPr="009110E0">
        <w:rPr>
          <w:rFonts w:ascii="Times New Roman" w:eastAsia="Times New Roman" w:hAnsi="Times New Roman"/>
          <w:spacing w:val="-2"/>
          <w:sz w:val="24"/>
          <w:szCs w:val="24"/>
        </w:rPr>
        <w:t>придбання паливно-мастильних матеріалів – 70 000,00</w:t>
      </w:r>
      <w:r w:rsidRPr="009110E0">
        <w:rPr>
          <w:rFonts w:ascii="Times New Roman" w:eastAsia="Times New Roman" w:hAnsi="Times New Roman"/>
          <w:spacing w:val="-2"/>
          <w:sz w:val="24"/>
          <w:szCs w:val="24"/>
          <w:lang w:val="en-US"/>
        </w:rPr>
        <w:t> </w:t>
      </w:r>
      <w:r w:rsidRPr="009110E0">
        <w:rPr>
          <w:rFonts w:ascii="Times New Roman" w:eastAsia="Times New Roman" w:hAnsi="Times New Roman"/>
          <w:spacing w:val="-2"/>
          <w:sz w:val="24"/>
          <w:szCs w:val="24"/>
        </w:rPr>
        <w:t>грн;</w:t>
      </w:r>
    </w:p>
    <w:p w14:paraId="4EC7262E" w14:textId="77777777" w:rsidR="003175A2" w:rsidRDefault="003175A2" w:rsidP="003175A2">
      <w:pPr>
        <w:pStyle w:val="af5"/>
        <w:numPr>
          <w:ilvl w:val="0"/>
          <w:numId w:val="10"/>
        </w:numPr>
        <w:tabs>
          <w:tab w:val="left" w:pos="1134"/>
        </w:tabs>
        <w:spacing w:after="0" w:line="240" w:lineRule="auto"/>
        <w:ind w:left="0" w:firstLine="993"/>
        <w:jc w:val="both"/>
        <w:rPr>
          <w:rFonts w:ascii="Times New Roman" w:eastAsia="Times New Roman" w:hAnsi="Times New Roman"/>
          <w:spacing w:val="-2"/>
          <w:sz w:val="24"/>
          <w:szCs w:val="24"/>
        </w:rPr>
      </w:pPr>
      <w:r>
        <w:rPr>
          <w:rFonts w:ascii="Times New Roman" w:eastAsia="Times New Roman" w:hAnsi="Times New Roman"/>
          <w:spacing w:val="-2"/>
          <w:sz w:val="24"/>
          <w:szCs w:val="24"/>
        </w:rPr>
        <w:t xml:space="preserve">оплату </w:t>
      </w:r>
      <w:r w:rsidRPr="00031A4C">
        <w:rPr>
          <w:rFonts w:ascii="Times New Roman" w:eastAsia="Times New Roman" w:hAnsi="Times New Roman"/>
          <w:spacing w:val="-2"/>
          <w:sz w:val="24"/>
          <w:szCs w:val="24"/>
          <w:lang w:eastAsia="uk-UA"/>
        </w:rPr>
        <w:t xml:space="preserve">за навчання з </w:t>
      </w:r>
      <w:proofErr w:type="spellStart"/>
      <w:r w:rsidRPr="00031A4C">
        <w:rPr>
          <w:rFonts w:ascii="Times New Roman" w:eastAsia="Times New Roman" w:hAnsi="Times New Roman"/>
          <w:spacing w:val="-2"/>
          <w:sz w:val="24"/>
          <w:szCs w:val="24"/>
          <w:lang w:eastAsia="uk-UA"/>
        </w:rPr>
        <w:t>видачею</w:t>
      </w:r>
      <w:proofErr w:type="spellEnd"/>
      <w:r w:rsidRPr="00031A4C">
        <w:rPr>
          <w:rFonts w:ascii="Times New Roman" w:eastAsia="Times New Roman" w:hAnsi="Times New Roman"/>
          <w:spacing w:val="-2"/>
          <w:sz w:val="24"/>
          <w:szCs w:val="24"/>
          <w:lang w:eastAsia="uk-UA"/>
        </w:rPr>
        <w:t xml:space="preserve"> посвідчення </w:t>
      </w:r>
      <w:r>
        <w:rPr>
          <w:rFonts w:ascii="Times New Roman" w:eastAsia="Times New Roman" w:hAnsi="Times New Roman"/>
          <w:spacing w:val="-2"/>
          <w:sz w:val="24"/>
          <w:szCs w:val="24"/>
        </w:rPr>
        <w:t>– 2 200,00 гривень.</w:t>
      </w:r>
    </w:p>
    <w:p w14:paraId="4910917F" w14:textId="71267796" w:rsidR="003175A2" w:rsidRPr="007B1075" w:rsidRDefault="003175A2" w:rsidP="003175A2">
      <w:pPr>
        <w:tabs>
          <w:tab w:val="left" w:pos="993"/>
        </w:tabs>
        <w:jc w:val="both"/>
        <w:rPr>
          <w:spacing w:val="-2"/>
          <w:sz w:val="24"/>
          <w:szCs w:val="24"/>
        </w:rPr>
      </w:pPr>
      <w:r w:rsidRPr="00064437">
        <w:rPr>
          <w:spacing w:val="-2"/>
          <w:sz w:val="24"/>
          <w:szCs w:val="24"/>
        </w:rPr>
        <w:t xml:space="preserve">              По спеціальному фонду (бюджет розвитку) збільшено призначення на суму 533</w:t>
      </w:r>
      <w:r w:rsidRPr="00064437">
        <w:rPr>
          <w:spacing w:val="-2"/>
          <w:sz w:val="24"/>
          <w:szCs w:val="24"/>
          <w:lang w:val="en-US"/>
        </w:rPr>
        <w:t> </w:t>
      </w:r>
      <w:r w:rsidRPr="00064437">
        <w:rPr>
          <w:spacing w:val="-2"/>
          <w:sz w:val="24"/>
          <w:szCs w:val="24"/>
        </w:rPr>
        <w:t xml:space="preserve">940,00 грн на придбання човна </w:t>
      </w:r>
      <w:r>
        <w:rPr>
          <w:spacing w:val="-2"/>
          <w:sz w:val="24"/>
          <w:szCs w:val="24"/>
        </w:rPr>
        <w:t xml:space="preserve">спортивного </w:t>
      </w:r>
      <w:r w:rsidRPr="00064437">
        <w:rPr>
          <w:spacing w:val="-2"/>
          <w:sz w:val="24"/>
          <w:szCs w:val="24"/>
        </w:rPr>
        <w:t xml:space="preserve">класу каное </w:t>
      </w:r>
      <w:r w:rsidR="00910777">
        <w:rPr>
          <w:spacing w:val="-2"/>
          <w:sz w:val="24"/>
          <w:szCs w:val="24"/>
        </w:rPr>
        <w:t>для</w:t>
      </w:r>
      <w:r w:rsidRPr="00064437">
        <w:rPr>
          <w:spacing w:val="-2"/>
          <w:sz w:val="24"/>
          <w:szCs w:val="24"/>
        </w:rPr>
        <w:t xml:space="preserve"> збірної команди відділення веслування</w:t>
      </w:r>
      <w:r>
        <w:rPr>
          <w:color w:val="FF0000"/>
          <w:spacing w:val="-2"/>
          <w:sz w:val="24"/>
          <w:szCs w:val="24"/>
        </w:rPr>
        <w:t>.</w:t>
      </w:r>
    </w:p>
    <w:p w14:paraId="1BAA865D" w14:textId="77777777" w:rsidR="003175A2" w:rsidRPr="0096560A" w:rsidRDefault="003175A2" w:rsidP="003175A2">
      <w:pPr>
        <w:pStyle w:val="af5"/>
        <w:numPr>
          <w:ilvl w:val="1"/>
          <w:numId w:val="9"/>
        </w:numPr>
        <w:tabs>
          <w:tab w:val="left" w:pos="851"/>
        </w:tabs>
        <w:spacing w:after="0" w:line="240" w:lineRule="auto"/>
        <w:ind w:left="0" w:firstLine="993"/>
        <w:jc w:val="both"/>
        <w:rPr>
          <w:rFonts w:ascii="Times New Roman" w:eastAsia="Times New Roman" w:hAnsi="Times New Roman"/>
          <w:spacing w:val="-2"/>
          <w:sz w:val="24"/>
          <w:szCs w:val="24"/>
        </w:rPr>
      </w:pPr>
      <w:r w:rsidRPr="0096560A">
        <w:rPr>
          <w:rFonts w:ascii="Times New Roman" w:eastAsia="Times New Roman" w:hAnsi="Times New Roman"/>
          <w:spacing w:val="-2"/>
          <w:sz w:val="24"/>
          <w:szCs w:val="24"/>
        </w:rPr>
        <w:t>Для дитячо-юнацької спортивної школи «Авангард» збільшено призначення по загальному фонду на суму 62 443,00</w:t>
      </w:r>
      <w:r w:rsidRPr="0096560A">
        <w:rPr>
          <w:rFonts w:ascii="Times New Roman" w:eastAsia="Times New Roman" w:hAnsi="Times New Roman"/>
          <w:spacing w:val="-2"/>
          <w:sz w:val="24"/>
          <w:szCs w:val="24"/>
          <w:lang w:val="en-US"/>
        </w:rPr>
        <w:t> </w:t>
      </w:r>
      <w:r w:rsidRPr="0096560A">
        <w:rPr>
          <w:rFonts w:ascii="Times New Roman" w:eastAsia="Times New Roman" w:hAnsi="Times New Roman"/>
          <w:spacing w:val="-2"/>
          <w:sz w:val="24"/>
          <w:szCs w:val="24"/>
        </w:rPr>
        <w:t xml:space="preserve">грн на послуги по видаленню аварійних дерев. </w:t>
      </w:r>
    </w:p>
    <w:p w14:paraId="77F14D5D" w14:textId="77777777" w:rsidR="003175A2" w:rsidRPr="00855A7C" w:rsidRDefault="003175A2" w:rsidP="003175A2">
      <w:pPr>
        <w:tabs>
          <w:tab w:val="left" w:pos="1276"/>
        </w:tabs>
        <w:jc w:val="both"/>
        <w:rPr>
          <w:spacing w:val="-2"/>
          <w:sz w:val="24"/>
          <w:szCs w:val="24"/>
          <w:lang w:eastAsia="en-US"/>
        </w:rPr>
      </w:pPr>
      <w:r>
        <w:rPr>
          <w:spacing w:val="-2"/>
          <w:sz w:val="24"/>
          <w:szCs w:val="24"/>
        </w:rPr>
        <w:t xml:space="preserve">                  4.</w:t>
      </w:r>
      <w:r w:rsidRPr="00855A7C">
        <w:rPr>
          <w:spacing w:val="-2"/>
          <w:sz w:val="24"/>
          <w:szCs w:val="24"/>
        </w:rPr>
        <w:t>За КПКВК МБ 1115061 «Забезпечення діяльності місцевих центрів фізичного здоров’я населення «Спорт для всіх» та проведення фізкультурно-масових заходів серед населення регіону»</w:t>
      </w:r>
      <w:r w:rsidRPr="00855A7C">
        <w:rPr>
          <w:spacing w:val="-2"/>
          <w:sz w:val="24"/>
          <w:szCs w:val="24"/>
          <w:lang w:eastAsia="en-US"/>
        </w:rPr>
        <w:t xml:space="preserve"> збільшено призначення по загальному фонду на суму 50 000,00 грн для придбання нагородної атрибутики.</w:t>
      </w:r>
    </w:p>
    <w:p w14:paraId="7F31CFBC" w14:textId="77777777" w:rsidR="003175A2" w:rsidRDefault="003175A2" w:rsidP="003175A2">
      <w:pPr>
        <w:tabs>
          <w:tab w:val="left" w:pos="1276"/>
        </w:tabs>
        <w:ind w:firstLine="709"/>
        <w:jc w:val="both"/>
        <w:rPr>
          <w:spacing w:val="-2"/>
          <w:sz w:val="24"/>
          <w:szCs w:val="24"/>
        </w:rPr>
      </w:pPr>
      <w:r>
        <w:rPr>
          <w:spacing w:val="-2"/>
          <w:sz w:val="24"/>
          <w:szCs w:val="24"/>
        </w:rPr>
        <w:t xml:space="preserve">      5.</w:t>
      </w:r>
      <w:r w:rsidRPr="0012335D">
        <w:rPr>
          <w:spacing w:val="-2"/>
          <w:sz w:val="24"/>
          <w:szCs w:val="24"/>
        </w:rPr>
        <w:t>За КПКВК МБ 111506</w:t>
      </w:r>
      <w:r>
        <w:rPr>
          <w:spacing w:val="-2"/>
          <w:sz w:val="24"/>
          <w:szCs w:val="24"/>
        </w:rPr>
        <w:t>2</w:t>
      </w:r>
      <w:r w:rsidRPr="0012335D">
        <w:rPr>
          <w:spacing w:val="-2"/>
          <w:sz w:val="24"/>
          <w:szCs w:val="24"/>
        </w:rPr>
        <w:t xml:space="preserve"> «</w:t>
      </w:r>
      <w:r>
        <w:rPr>
          <w:spacing w:val="-2"/>
          <w:sz w:val="24"/>
          <w:szCs w:val="24"/>
        </w:rPr>
        <w:t>Підтримка спорту вищих досягнень організацій, які здійснюють фізкультурно-спортивну діяльність в регіоні</w:t>
      </w:r>
      <w:r w:rsidRPr="0012335D">
        <w:rPr>
          <w:spacing w:val="-2"/>
          <w:sz w:val="24"/>
          <w:szCs w:val="24"/>
        </w:rPr>
        <w:t xml:space="preserve">» </w:t>
      </w:r>
      <w:r>
        <w:rPr>
          <w:spacing w:val="-2"/>
          <w:sz w:val="24"/>
          <w:szCs w:val="24"/>
        </w:rPr>
        <w:t xml:space="preserve">зменшено призначення по загальному фонду на суму 681 250,00 грн за рахунок економії від грошової виплати спортсменам та тренерам. </w:t>
      </w:r>
    </w:p>
    <w:p w14:paraId="34FB4F51" w14:textId="77777777" w:rsidR="003175A2" w:rsidRDefault="003175A2" w:rsidP="003175A2">
      <w:pPr>
        <w:tabs>
          <w:tab w:val="left" w:pos="1276"/>
        </w:tabs>
        <w:ind w:firstLine="709"/>
        <w:jc w:val="both"/>
        <w:rPr>
          <w:spacing w:val="-2"/>
          <w:sz w:val="24"/>
          <w:szCs w:val="24"/>
        </w:rPr>
      </w:pPr>
      <w:r>
        <w:rPr>
          <w:spacing w:val="-2"/>
          <w:sz w:val="24"/>
          <w:szCs w:val="24"/>
        </w:rPr>
        <w:t xml:space="preserve">      6.</w:t>
      </w:r>
      <w:r w:rsidRPr="0012335D">
        <w:rPr>
          <w:spacing w:val="-2"/>
          <w:sz w:val="24"/>
          <w:szCs w:val="24"/>
        </w:rPr>
        <w:t>За КПКВК МБ 111506</w:t>
      </w:r>
      <w:r>
        <w:rPr>
          <w:spacing w:val="-2"/>
          <w:sz w:val="24"/>
          <w:szCs w:val="24"/>
        </w:rPr>
        <w:t>3</w:t>
      </w:r>
      <w:r w:rsidRPr="0012335D">
        <w:rPr>
          <w:spacing w:val="-2"/>
          <w:sz w:val="24"/>
          <w:szCs w:val="24"/>
        </w:rPr>
        <w:t xml:space="preserve"> «</w:t>
      </w:r>
      <w:r>
        <w:rPr>
          <w:spacing w:val="-2"/>
          <w:sz w:val="24"/>
          <w:szCs w:val="24"/>
        </w:rPr>
        <w:t>Забезпечення діяльності централізованої бухгалтерії</w:t>
      </w:r>
      <w:r w:rsidRPr="0012335D">
        <w:rPr>
          <w:spacing w:val="-2"/>
          <w:sz w:val="24"/>
          <w:szCs w:val="24"/>
        </w:rPr>
        <w:t>»</w:t>
      </w:r>
      <w:r>
        <w:rPr>
          <w:spacing w:val="-2"/>
          <w:sz w:val="24"/>
          <w:szCs w:val="24"/>
        </w:rPr>
        <w:t xml:space="preserve"> збільшено призначення по загальному фонду на суму 109 000,00 грн, в т. ч. для:</w:t>
      </w:r>
    </w:p>
    <w:p w14:paraId="281E9F2F" w14:textId="77777777" w:rsidR="003175A2" w:rsidRPr="007B1075" w:rsidRDefault="003175A2" w:rsidP="003175A2">
      <w:pPr>
        <w:tabs>
          <w:tab w:val="left" w:pos="1276"/>
        </w:tabs>
        <w:jc w:val="both"/>
        <w:rPr>
          <w:spacing w:val="-2"/>
          <w:sz w:val="24"/>
          <w:szCs w:val="24"/>
        </w:rPr>
      </w:pPr>
      <w:r>
        <w:rPr>
          <w:spacing w:val="-2"/>
          <w:sz w:val="24"/>
          <w:szCs w:val="24"/>
        </w:rPr>
        <w:t xml:space="preserve">            -</w:t>
      </w:r>
      <w:r w:rsidRPr="007B1075">
        <w:rPr>
          <w:spacing w:val="-2"/>
          <w:sz w:val="24"/>
          <w:szCs w:val="24"/>
        </w:rPr>
        <w:t xml:space="preserve">виплати заробітної плати з нарахуваннями </w:t>
      </w:r>
      <w:r>
        <w:rPr>
          <w:spacing w:val="-2"/>
          <w:sz w:val="24"/>
          <w:szCs w:val="24"/>
        </w:rPr>
        <w:t>– 102 000,00</w:t>
      </w:r>
      <w:r w:rsidRPr="007B1075">
        <w:rPr>
          <w:spacing w:val="-2"/>
          <w:sz w:val="24"/>
          <w:szCs w:val="24"/>
          <w:lang w:val="en-US"/>
        </w:rPr>
        <w:t> </w:t>
      </w:r>
      <w:r w:rsidRPr="007B1075">
        <w:rPr>
          <w:spacing w:val="-2"/>
          <w:sz w:val="24"/>
          <w:szCs w:val="24"/>
        </w:rPr>
        <w:t>грн;</w:t>
      </w:r>
    </w:p>
    <w:p w14:paraId="39CD8FDD" w14:textId="77777777" w:rsidR="003175A2" w:rsidRDefault="003175A2" w:rsidP="003175A2">
      <w:pPr>
        <w:tabs>
          <w:tab w:val="left" w:pos="1276"/>
        </w:tabs>
        <w:jc w:val="both"/>
        <w:rPr>
          <w:spacing w:val="-2"/>
          <w:sz w:val="24"/>
          <w:szCs w:val="24"/>
        </w:rPr>
      </w:pPr>
      <w:r>
        <w:rPr>
          <w:spacing w:val="-2"/>
          <w:sz w:val="24"/>
          <w:szCs w:val="24"/>
        </w:rPr>
        <w:t xml:space="preserve">           - проведення поточного ремонту автомобіля та за послуги зв’язку – 7 000,00 гривень.</w:t>
      </w:r>
    </w:p>
    <w:p w14:paraId="1E14D732" w14:textId="77777777" w:rsidR="003175A2" w:rsidRPr="006E1008" w:rsidRDefault="003175A2" w:rsidP="003175A2">
      <w:pPr>
        <w:tabs>
          <w:tab w:val="left" w:pos="1276"/>
        </w:tabs>
        <w:jc w:val="both"/>
        <w:rPr>
          <w:spacing w:val="-2"/>
          <w:sz w:val="24"/>
          <w:szCs w:val="24"/>
        </w:rPr>
      </w:pPr>
      <w:r>
        <w:rPr>
          <w:spacing w:val="-2"/>
          <w:sz w:val="24"/>
          <w:szCs w:val="24"/>
        </w:rPr>
        <w:t xml:space="preserve">                  7.</w:t>
      </w:r>
      <w:r w:rsidRPr="006E1008">
        <w:rPr>
          <w:spacing w:val="-2"/>
          <w:sz w:val="24"/>
          <w:szCs w:val="24"/>
        </w:rPr>
        <w:t>За КПКВК МБ 1113133 «Забезпечення молодіжними центрами соціального становлення та розвитку молоді та інші заходи у сфері молодіжної політики» збільшено призначення по загальному фонду на суму 905 914,00 грн в т. ч. для:</w:t>
      </w:r>
    </w:p>
    <w:p w14:paraId="20905EB3" w14:textId="77777777" w:rsidR="003175A2" w:rsidRPr="00052F17" w:rsidRDefault="003175A2" w:rsidP="003175A2">
      <w:pPr>
        <w:tabs>
          <w:tab w:val="left" w:pos="1276"/>
        </w:tabs>
        <w:jc w:val="both"/>
        <w:rPr>
          <w:spacing w:val="-2"/>
          <w:sz w:val="24"/>
          <w:szCs w:val="24"/>
        </w:rPr>
      </w:pPr>
      <w:r w:rsidRPr="00052F17">
        <w:rPr>
          <w:spacing w:val="-2"/>
          <w:sz w:val="24"/>
          <w:szCs w:val="24"/>
        </w:rPr>
        <w:t xml:space="preserve">             - виплати заробітної плати з нарахуваннями для комунальної установи «Молодіжний центр»  на суму 305 914,00</w:t>
      </w:r>
      <w:r w:rsidRPr="00052F17">
        <w:rPr>
          <w:spacing w:val="-2"/>
          <w:sz w:val="24"/>
          <w:szCs w:val="24"/>
          <w:lang w:val="en-US"/>
        </w:rPr>
        <w:t> </w:t>
      </w:r>
      <w:r w:rsidRPr="00052F17">
        <w:rPr>
          <w:spacing w:val="-2"/>
          <w:sz w:val="24"/>
          <w:szCs w:val="24"/>
        </w:rPr>
        <w:t>грн;</w:t>
      </w:r>
    </w:p>
    <w:p w14:paraId="5D8DC215" w14:textId="77777777" w:rsidR="003175A2" w:rsidRDefault="003175A2" w:rsidP="003175A2">
      <w:pPr>
        <w:tabs>
          <w:tab w:val="left" w:pos="1276"/>
        </w:tabs>
        <w:jc w:val="both"/>
        <w:rPr>
          <w:spacing w:val="-2"/>
          <w:sz w:val="24"/>
          <w:szCs w:val="24"/>
        </w:rPr>
      </w:pPr>
      <w:r w:rsidRPr="00052F17">
        <w:rPr>
          <w:spacing w:val="-2"/>
          <w:sz w:val="24"/>
          <w:szCs w:val="24"/>
        </w:rPr>
        <w:t xml:space="preserve">             - проведення молодіжних заходів – 600 000,00 гривень.</w:t>
      </w:r>
    </w:p>
    <w:p w14:paraId="225B7D4B" w14:textId="77777777" w:rsidR="003175A2" w:rsidRPr="00052F17" w:rsidRDefault="003175A2" w:rsidP="003175A2">
      <w:pPr>
        <w:tabs>
          <w:tab w:val="left" w:pos="1276"/>
        </w:tabs>
        <w:jc w:val="both"/>
        <w:rPr>
          <w:spacing w:val="-2"/>
          <w:sz w:val="24"/>
          <w:szCs w:val="24"/>
        </w:rPr>
      </w:pPr>
      <w:r>
        <w:rPr>
          <w:spacing w:val="-2"/>
          <w:sz w:val="24"/>
          <w:szCs w:val="24"/>
        </w:rPr>
        <w:t xml:space="preserve">                8. </w:t>
      </w:r>
      <w:r w:rsidRPr="00C40CAF">
        <w:rPr>
          <w:spacing w:val="-2"/>
          <w:sz w:val="24"/>
          <w:szCs w:val="24"/>
        </w:rPr>
        <w:t>За КПКВК МБ 111</w:t>
      </w:r>
      <w:r>
        <w:rPr>
          <w:spacing w:val="-2"/>
          <w:sz w:val="24"/>
          <w:szCs w:val="24"/>
        </w:rPr>
        <w:t>7670</w:t>
      </w:r>
      <w:r w:rsidRPr="00C40CAF">
        <w:rPr>
          <w:spacing w:val="-2"/>
          <w:sz w:val="24"/>
          <w:szCs w:val="24"/>
        </w:rPr>
        <w:t xml:space="preserve"> «</w:t>
      </w:r>
      <w:r>
        <w:rPr>
          <w:spacing w:val="-2"/>
          <w:sz w:val="24"/>
          <w:szCs w:val="24"/>
        </w:rPr>
        <w:t>Внески до статутного капіталу суб’єктів господарювання</w:t>
      </w:r>
      <w:r w:rsidRPr="00C40CAF">
        <w:rPr>
          <w:spacing w:val="-2"/>
          <w:sz w:val="24"/>
          <w:szCs w:val="24"/>
        </w:rPr>
        <w:t>»</w:t>
      </w:r>
      <w:r>
        <w:rPr>
          <w:spacing w:val="-2"/>
          <w:sz w:val="24"/>
          <w:szCs w:val="24"/>
        </w:rPr>
        <w:t xml:space="preserve"> п</w:t>
      </w:r>
      <w:r w:rsidRPr="00064437">
        <w:rPr>
          <w:spacing w:val="-2"/>
          <w:sz w:val="24"/>
          <w:szCs w:val="24"/>
        </w:rPr>
        <w:t xml:space="preserve">о спеціальному фонду (бюджет розвитку) збільшено призначення на суму </w:t>
      </w:r>
      <w:r>
        <w:rPr>
          <w:spacing w:val="-2"/>
          <w:sz w:val="24"/>
          <w:szCs w:val="24"/>
        </w:rPr>
        <w:t>998 662</w:t>
      </w:r>
      <w:r w:rsidRPr="00064437">
        <w:rPr>
          <w:spacing w:val="-2"/>
          <w:sz w:val="24"/>
          <w:szCs w:val="24"/>
        </w:rPr>
        <w:t>,00 грн</w:t>
      </w:r>
      <w:r>
        <w:rPr>
          <w:spacing w:val="-2"/>
          <w:sz w:val="24"/>
          <w:szCs w:val="24"/>
        </w:rPr>
        <w:t xml:space="preserve"> на капітальний ремонт даху СКЦ </w:t>
      </w:r>
      <w:proofErr w:type="spellStart"/>
      <w:r>
        <w:rPr>
          <w:spacing w:val="-2"/>
          <w:sz w:val="24"/>
          <w:szCs w:val="24"/>
        </w:rPr>
        <w:t>Плоскирів</w:t>
      </w:r>
      <w:proofErr w:type="spellEnd"/>
      <w:r>
        <w:rPr>
          <w:spacing w:val="-2"/>
          <w:sz w:val="24"/>
          <w:szCs w:val="24"/>
        </w:rPr>
        <w:t xml:space="preserve"> за </w:t>
      </w:r>
      <w:proofErr w:type="spellStart"/>
      <w:r>
        <w:rPr>
          <w:spacing w:val="-2"/>
          <w:sz w:val="24"/>
          <w:szCs w:val="24"/>
        </w:rPr>
        <w:t>адресою</w:t>
      </w:r>
      <w:proofErr w:type="spellEnd"/>
      <w:r>
        <w:rPr>
          <w:spacing w:val="-2"/>
          <w:sz w:val="24"/>
          <w:szCs w:val="24"/>
        </w:rPr>
        <w:t xml:space="preserve"> м. Хмельницький, </w:t>
      </w:r>
      <w:proofErr w:type="spellStart"/>
      <w:r>
        <w:rPr>
          <w:spacing w:val="-2"/>
          <w:sz w:val="24"/>
          <w:szCs w:val="24"/>
        </w:rPr>
        <w:t>пров</w:t>
      </w:r>
      <w:proofErr w:type="spellEnd"/>
      <w:r>
        <w:rPr>
          <w:spacing w:val="-2"/>
          <w:sz w:val="24"/>
          <w:szCs w:val="24"/>
        </w:rPr>
        <w:t xml:space="preserve"> Човновий, 13-А.</w:t>
      </w:r>
    </w:p>
    <w:p w14:paraId="03C5CA4E" w14:textId="77777777" w:rsidR="000A23E9" w:rsidRPr="00676BC2" w:rsidRDefault="000A23E9" w:rsidP="000A23E9">
      <w:pPr>
        <w:rPr>
          <w:b/>
          <w:color w:val="FF0000"/>
          <w:sz w:val="24"/>
          <w:szCs w:val="24"/>
        </w:rPr>
      </w:pPr>
    </w:p>
    <w:p w14:paraId="5149C608" w14:textId="77777777" w:rsidR="00237F18" w:rsidRPr="00C7400A" w:rsidRDefault="00237F18" w:rsidP="00237F18">
      <w:pPr>
        <w:ind w:firstLine="708"/>
        <w:jc w:val="center"/>
        <w:rPr>
          <w:sz w:val="24"/>
          <w:szCs w:val="24"/>
        </w:rPr>
      </w:pPr>
      <w:r w:rsidRPr="00C7400A">
        <w:rPr>
          <w:b/>
          <w:i/>
          <w:spacing w:val="-3"/>
          <w:sz w:val="24"/>
          <w:szCs w:val="24"/>
          <w:u w:val="single"/>
        </w:rPr>
        <w:t>Управління житлової політики і майна Хмельницької міської ради</w:t>
      </w:r>
    </w:p>
    <w:p w14:paraId="163EEFF5" w14:textId="7AB1C12F" w:rsidR="00237F18" w:rsidRPr="00C7400A" w:rsidRDefault="00237F18" w:rsidP="00237F18">
      <w:pPr>
        <w:ind w:firstLine="708"/>
        <w:jc w:val="both"/>
        <w:rPr>
          <w:spacing w:val="-3"/>
          <w:sz w:val="24"/>
          <w:szCs w:val="24"/>
        </w:rPr>
      </w:pPr>
      <w:r w:rsidRPr="00C7400A">
        <w:rPr>
          <w:spacing w:val="-3"/>
          <w:sz w:val="24"/>
          <w:szCs w:val="24"/>
        </w:rPr>
        <w:t xml:space="preserve">По головному розпоряднику коштів управлінню житлової політики і майна </w:t>
      </w:r>
      <w:r w:rsidRPr="00591722">
        <w:rPr>
          <w:spacing w:val="-3"/>
          <w:sz w:val="24"/>
          <w:szCs w:val="24"/>
        </w:rPr>
        <w:t xml:space="preserve">здійснено перерозподіл бюджетних призначень </w:t>
      </w:r>
      <w:r>
        <w:rPr>
          <w:spacing w:val="-3"/>
          <w:sz w:val="24"/>
          <w:szCs w:val="24"/>
        </w:rPr>
        <w:t xml:space="preserve">та </w:t>
      </w:r>
      <w:r w:rsidRPr="00C7400A">
        <w:rPr>
          <w:spacing w:val="-3"/>
          <w:sz w:val="24"/>
          <w:szCs w:val="24"/>
        </w:rPr>
        <w:t xml:space="preserve">в цілому </w:t>
      </w:r>
      <w:r w:rsidR="00D35F82">
        <w:rPr>
          <w:spacing w:val="-3"/>
          <w:sz w:val="24"/>
          <w:szCs w:val="24"/>
        </w:rPr>
        <w:t>зменшено</w:t>
      </w:r>
      <w:r w:rsidRPr="00C7400A">
        <w:rPr>
          <w:spacing w:val="-3"/>
          <w:sz w:val="24"/>
          <w:szCs w:val="24"/>
        </w:rPr>
        <w:t xml:space="preserve"> призначення на</w:t>
      </w:r>
      <w:r w:rsidR="00D35F82">
        <w:rPr>
          <w:spacing w:val="-3"/>
          <w:sz w:val="24"/>
          <w:szCs w:val="24"/>
        </w:rPr>
        <w:t xml:space="preserve"> 25 172 679,36</w:t>
      </w:r>
      <w:r w:rsidRPr="00C7400A">
        <w:rPr>
          <w:spacing w:val="-3"/>
          <w:sz w:val="24"/>
          <w:szCs w:val="24"/>
        </w:rPr>
        <w:t xml:space="preserve">  грн, в тому числі: по загальному фонду зб</w:t>
      </w:r>
      <w:r>
        <w:rPr>
          <w:spacing w:val="-3"/>
          <w:sz w:val="24"/>
          <w:szCs w:val="24"/>
        </w:rPr>
        <w:t>ільшено видатки на</w:t>
      </w:r>
      <w:r w:rsidR="00D35F82">
        <w:rPr>
          <w:spacing w:val="-3"/>
          <w:sz w:val="24"/>
          <w:szCs w:val="24"/>
        </w:rPr>
        <w:t xml:space="preserve"> </w:t>
      </w:r>
      <w:r>
        <w:rPr>
          <w:spacing w:val="-3"/>
          <w:sz w:val="24"/>
          <w:szCs w:val="24"/>
        </w:rPr>
        <w:t xml:space="preserve"> </w:t>
      </w:r>
      <w:r w:rsidR="00D35F82">
        <w:rPr>
          <w:spacing w:val="-3"/>
          <w:sz w:val="24"/>
          <w:szCs w:val="24"/>
        </w:rPr>
        <w:t>2 577 472,64</w:t>
      </w:r>
      <w:r w:rsidRPr="00C7400A">
        <w:rPr>
          <w:spacing w:val="-3"/>
          <w:sz w:val="24"/>
          <w:szCs w:val="24"/>
        </w:rPr>
        <w:t xml:space="preserve">  грн, по спеці</w:t>
      </w:r>
      <w:r>
        <w:rPr>
          <w:spacing w:val="-3"/>
          <w:sz w:val="24"/>
          <w:szCs w:val="24"/>
        </w:rPr>
        <w:t xml:space="preserve">альному фонду </w:t>
      </w:r>
      <w:r w:rsidR="00D35F82">
        <w:rPr>
          <w:spacing w:val="-3"/>
          <w:sz w:val="24"/>
          <w:szCs w:val="24"/>
        </w:rPr>
        <w:t xml:space="preserve"> зменшено видатки на 27 750 152,00</w:t>
      </w:r>
      <w:r w:rsidRPr="00C7400A">
        <w:rPr>
          <w:spacing w:val="-3"/>
          <w:sz w:val="24"/>
          <w:szCs w:val="24"/>
        </w:rPr>
        <w:t xml:space="preserve"> гривень.</w:t>
      </w:r>
    </w:p>
    <w:p w14:paraId="078855AF" w14:textId="77777777" w:rsidR="00237F18" w:rsidRDefault="00237F18" w:rsidP="00237F18">
      <w:pPr>
        <w:ind w:firstLine="708"/>
        <w:jc w:val="both"/>
        <w:rPr>
          <w:rFonts w:eastAsia="Calibri"/>
          <w:b/>
          <w:sz w:val="24"/>
          <w:szCs w:val="24"/>
          <w:lang w:eastAsia="en-US"/>
        </w:rPr>
      </w:pPr>
      <w:r w:rsidRPr="00C7400A">
        <w:rPr>
          <w:spacing w:val="-3"/>
          <w:sz w:val="24"/>
          <w:szCs w:val="24"/>
        </w:rPr>
        <w:t>Зазначені асигнування розподілені наступним чином.</w:t>
      </w:r>
      <w:r w:rsidRPr="00C7400A">
        <w:rPr>
          <w:rFonts w:eastAsia="Calibri"/>
          <w:b/>
          <w:sz w:val="24"/>
          <w:szCs w:val="24"/>
          <w:lang w:eastAsia="en-US"/>
        </w:rPr>
        <w:t xml:space="preserve"> </w:t>
      </w:r>
    </w:p>
    <w:p w14:paraId="5E9B84AA" w14:textId="2F943421" w:rsidR="007A0F7B" w:rsidRPr="00C7400A" w:rsidRDefault="007B5E1F" w:rsidP="00237F18">
      <w:pPr>
        <w:ind w:firstLine="708"/>
        <w:jc w:val="both"/>
        <w:rPr>
          <w:spacing w:val="-3"/>
          <w:sz w:val="24"/>
          <w:szCs w:val="24"/>
        </w:rPr>
      </w:pPr>
      <w:r w:rsidRPr="007B5E1F">
        <w:rPr>
          <w:spacing w:val="-3"/>
          <w:sz w:val="24"/>
          <w:szCs w:val="24"/>
        </w:rPr>
        <w:t>По КПКВКМБ 1210160</w:t>
      </w:r>
      <w:r w:rsidRPr="007B5E1F">
        <w:rPr>
          <w:b/>
          <w:spacing w:val="-3"/>
          <w:sz w:val="24"/>
          <w:szCs w:val="24"/>
        </w:rPr>
        <w:t xml:space="preserve"> </w:t>
      </w:r>
      <w:r w:rsidRPr="007B5E1F">
        <w:rPr>
          <w:spacing w:val="-3"/>
          <w:sz w:val="24"/>
          <w:szCs w:val="24"/>
        </w:rPr>
        <w:t xml:space="preserve">«Керівництво і управління у відповідній сфері у містах (місті </w:t>
      </w:r>
      <w:r w:rsidRPr="007B5E1F">
        <w:rPr>
          <w:spacing w:val="-3"/>
          <w:sz w:val="24"/>
          <w:szCs w:val="24"/>
        </w:rPr>
        <w:lastRenderedPageBreak/>
        <w:t>Києві), селищах, селах, об’єднаних територіальних громадах»</w:t>
      </w:r>
      <w:r w:rsidRPr="007B5E1F">
        <w:rPr>
          <w:b/>
          <w:spacing w:val="-3"/>
          <w:sz w:val="24"/>
          <w:szCs w:val="24"/>
        </w:rPr>
        <w:t xml:space="preserve"> </w:t>
      </w:r>
      <w:r w:rsidRPr="007B5E1F">
        <w:rPr>
          <w:spacing w:val="-3"/>
          <w:sz w:val="24"/>
          <w:szCs w:val="24"/>
        </w:rPr>
        <w:t xml:space="preserve"> зменшено видатки </w:t>
      </w:r>
      <w:r w:rsidRPr="007B5E1F">
        <w:rPr>
          <w:spacing w:val="2"/>
          <w:sz w:val="24"/>
          <w:szCs w:val="24"/>
        </w:rPr>
        <w:t>по загальному фонду в сумі 323 700,00 грн, які були затверджені на заробітну плату з нарахуваннями на неї, в т. ч. по КЕКВ 2111 – 265 300,00</w:t>
      </w:r>
      <w:r w:rsidRPr="007B5E1F">
        <w:rPr>
          <w:spacing w:val="3"/>
          <w:sz w:val="24"/>
          <w:szCs w:val="24"/>
        </w:rPr>
        <w:t xml:space="preserve"> гривень.</w:t>
      </w:r>
    </w:p>
    <w:p w14:paraId="144BDF96" w14:textId="77777777" w:rsidR="00237F18" w:rsidRPr="005636B3" w:rsidRDefault="00237F18" w:rsidP="00237F18">
      <w:pPr>
        <w:ind w:firstLine="708"/>
        <w:jc w:val="both"/>
        <w:rPr>
          <w:spacing w:val="3"/>
          <w:sz w:val="24"/>
          <w:szCs w:val="24"/>
        </w:rPr>
      </w:pPr>
      <w:r w:rsidRPr="005636B3">
        <w:rPr>
          <w:sz w:val="24"/>
          <w:szCs w:val="24"/>
        </w:rPr>
        <w:t>На експлуатацію та технічне обслуговування житлового фонду (КПКВК МБ 1216011) в цілому збільшено призначе</w:t>
      </w:r>
      <w:r>
        <w:rPr>
          <w:sz w:val="24"/>
          <w:szCs w:val="24"/>
        </w:rPr>
        <w:t xml:space="preserve">ння на 1 077 035,00 </w:t>
      </w:r>
      <w:r w:rsidRPr="005636B3">
        <w:rPr>
          <w:sz w:val="24"/>
          <w:szCs w:val="24"/>
        </w:rPr>
        <w:t xml:space="preserve">грн, (поточні видатки – 624 260,00 грн, капітальні видатки – </w:t>
      </w:r>
      <w:r>
        <w:rPr>
          <w:sz w:val="24"/>
          <w:szCs w:val="24"/>
        </w:rPr>
        <w:t>452 775,00</w:t>
      </w:r>
      <w:r w:rsidRPr="005636B3">
        <w:rPr>
          <w:sz w:val="24"/>
          <w:szCs w:val="24"/>
        </w:rPr>
        <w:t xml:space="preserve"> грн), а саме: </w:t>
      </w:r>
    </w:p>
    <w:p w14:paraId="3DCD3C22" w14:textId="77777777" w:rsidR="00237F18" w:rsidRPr="00B03FCB" w:rsidRDefault="00237F18" w:rsidP="00237F18">
      <w:pPr>
        <w:ind w:firstLine="708"/>
        <w:jc w:val="both"/>
        <w:rPr>
          <w:sz w:val="24"/>
          <w:szCs w:val="24"/>
          <w:lang w:val="ru-RU"/>
        </w:rPr>
      </w:pPr>
      <w:r w:rsidRPr="005636B3">
        <w:rPr>
          <w:sz w:val="24"/>
          <w:szCs w:val="24"/>
        </w:rPr>
        <w:t xml:space="preserve">1) збільшено призначення </w:t>
      </w:r>
      <w:r w:rsidRPr="005636B3">
        <w:rPr>
          <w:i/>
          <w:sz w:val="24"/>
          <w:szCs w:val="24"/>
        </w:rPr>
        <w:t>загального фонду</w:t>
      </w:r>
      <w:r w:rsidRPr="005636B3">
        <w:rPr>
          <w:sz w:val="24"/>
          <w:szCs w:val="24"/>
        </w:rPr>
        <w:t xml:space="preserve"> на 624 260,00 грн, які будуть спрямовані  на виконання заходів згідно Програми співфінансування робіт з ремонту багатоквартирних будинків Хмельницької міської територіальної громади на 2025 – 2029 роки (поточний ремонт житлового фонду на умовах співфінансування);</w:t>
      </w:r>
    </w:p>
    <w:p w14:paraId="0588B880" w14:textId="77777777" w:rsidR="00237F18" w:rsidRPr="005636B3" w:rsidRDefault="00237F18" w:rsidP="00237F18">
      <w:pPr>
        <w:widowControl/>
        <w:autoSpaceDE/>
        <w:autoSpaceDN/>
        <w:adjustRightInd/>
        <w:ind w:firstLine="720"/>
        <w:jc w:val="both"/>
        <w:rPr>
          <w:sz w:val="24"/>
          <w:szCs w:val="24"/>
        </w:rPr>
      </w:pPr>
      <w:r w:rsidRPr="005636B3">
        <w:rPr>
          <w:sz w:val="24"/>
          <w:szCs w:val="24"/>
        </w:rPr>
        <w:t>2) в цілому збільшено призначення</w:t>
      </w:r>
      <w:r>
        <w:rPr>
          <w:sz w:val="24"/>
          <w:szCs w:val="24"/>
        </w:rPr>
        <w:t xml:space="preserve"> </w:t>
      </w:r>
      <w:r w:rsidRPr="00AB29AB">
        <w:rPr>
          <w:i/>
          <w:sz w:val="24"/>
          <w:szCs w:val="24"/>
        </w:rPr>
        <w:t>спеціального фонду</w:t>
      </w:r>
      <w:r>
        <w:rPr>
          <w:sz w:val="24"/>
          <w:szCs w:val="24"/>
        </w:rPr>
        <w:t xml:space="preserve"> на 452 77</w:t>
      </w:r>
      <w:r w:rsidRPr="005636B3">
        <w:rPr>
          <w:sz w:val="24"/>
          <w:szCs w:val="24"/>
        </w:rPr>
        <w:t xml:space="preserve">5,00 грн, а саме: </w:t>
      </w:r>
    </w:p>
    <w:p w14:paraId="691AB94D" w14:textId="77777777" w:rsidR="00237F18" w:rsidRDefault="00237F18" w:rsidP="00237F18">
      <w:pPr>
        <w:widowControl/>
        <w:autoSpaceDE/>
        <w:autoSpaceDN/>
        <w:adjustRightInd/>
        <w:ind w:firstLine="720"/>
        <w:jc w:val="both"/>
        <w:rPr>
          <w:sz w:val="24"/>
          <w:szCs w:val="24"/>
        </w:rPr>
      </w:pPr>
      <w:r w:rsidRPr="005636B3">
        <w:rPr>
          <w:sz w:val="24"/>
          <w:szCs w:val="24"/>
        </w:rPr>
        <w:t xml:space="preserve">- передбачено видатки в сумі 500 000,00 грн </w:t>
      </w:r>
      <w:r>
        <w:rPr>
          <w:sz w:val="24"/>
          <w:szCs w:val="24"/>
        </w:rPr>
        <w:t xml:space="preserve">на </w:t>
      </w:r>
      <w:r w:rsidRPr="005636B3">
        <w:rPr>
          <w:sz w:val="24"/>
          <w:szCs w:val="24"/>
        </w:rPr>
        <w:t xml:space="preserve">капітальний ремонт: заміна освітлювальної електропроводки, що зробилась непридатною, із зміною електричних пристроїв в багатоквартирному будинку 55 на вул. І. Франка у м. </w:t>
      </w:r>
      <w:r>
        <w:rPr>
          <w:sz w:val="24"/>
          <w:szCs w:val="24"/>
        </w:rPr>
        <w:t xml:space="preserve">Хмельницькому </w:t>
      </w:r>
      <w:r w:rsidRPr="005636B3">
        <w:rPr>
          <w:sz w:val="24"/>
          <w:szCs w:val="24"/>
          <w:lang w:eastAsia="en-US"/>
        </w:rPr>
        <w:t>(</w:t>
      </w:r>
      <w:r w:rsidRPr="005636B3">
        <w:rPr>
          <w:sz w:val="24"/>
          <w:szCs w:val="24"/>
        </w:rPr>
        <w:t xml:space="preserve">Програма співфінансування робіт з ремонту багатоквартирних будинків Хмельницької міської територіальної громади на 2025 – 2029 роки); </w:t>
      </w:r>
    </w:p>
    <w:p w14:paraId="41439EA8" w14:textId="77777777" w:rsidR="00237F18" w:rsidRDefault="00237F18" w:rsidP="00237F18">
      <w:pPr>
        <w:widowControl/>
        <w:autoSpaceDE/>
        <w:autoSpaceDN/>
        <w:adjustRightInd/>
        <w:ind w:firstLine="720"/>
        <w:jc w:val="both"/>
        <w:rPr>
          <w:sz w:val="24"/>
          <w:szCs w:val="24"/>
        </w:rPr>
      </w:pPr>
      <w:r>
        <w:rPr>
          <w:sz w:val="24"/>
          <w:szCs w:val="24"/>
        </w:rPr>
        <w:t xml:space="preserve">- передбачено призначення на капітальний ремонт, укріплення житлового будинку на </w:t>
      </w:r>
      <w:proofErr w:type="spellStart"/>
      <w:r>
        <w:rPr>
          <w:sz w:val="24"/>
          <w:szCs w:val="24"/>
        </w:rPr>
        <w:t>прс</w:t>
      </w:r>
      <w:proofErr w:type="spellEnd"/>
      <w:r>
        <w:rPr>
          <w:sz w:val="24"/>
          <w:szCs w:val="24"/>
        </w:rPr>
        <w:t>. Миру, 78/2 в м. Хмельницькому – 224 000,00 грн;</w:t>
      </w:r>
    </w:p>
    <w:p w14:paraId="5A2A6B25" w14:textId="77777777" w:rsidR="00237F18" w:rsidRPr="005636B3" w:rsidRDefault="00237F18" w:rsidP="00237F18">
      <w:pPr>
        <w:widowControl/>
        <w:autoSpaceDE/>
        <w:autoSpaceDN/>
        <w:adjustRightInd/>
        <w:ind w:firstLine="720"/>
        <w:jc w:val="both"/>
        <w:rPr>
          <w:sz w:val="24"/>
          <w:szCs w:val="24"/>
        </w:rPr>
      </w:pPr>
      <w:r w:rsidRPr="005636B3">
        <w:rPr>
          <w:sz w:val="24"/>
          <w:szCs w:val="24"/>
        </w:rPr>
        <w:t xml:space="preserve">- зменшено </w:t>
      </w:r>
      <w:r>
        <w:rPr>
          <w:sz w:val="24"/>
          <w:szCs w:val="24"/>
        </w:rPr>
        <w:t>економію призначень</w:t>
      </w:r>
      <w:r w:rsidRPr="005636B3">
        <w:rPr>
          <w:sz w:val="24"/>
          <w:szCs w:val="24"/>
        </w:rPr>
        <w:t xml:space="preserve"> на 47 225,00 грн на капітальний ремонт покрівлі гуртожитку за </w:t>
      </w:r>
      <w:proofErr w:type="spellStart"/>
      <w:r w:rsidRPr="005636B3">
        <w:rPr>
          <w:sz w:val="24"/>
          <w:szCs w:val="24"/>
        </w:rPr>
        <w:t>адресою</w:t>
      </w:r>
      <w:proofErr w:type="spellEnd"/>
      <w:r w:rsidRPr="005636B3">
        <w:rPr>
          <w:sz w:val="24"/>
          <w:szCs w:val="24"/>
        </w:rPr>
        <w:t>: м. Хмельницький, вул. Шухевича, будинок 69, яку було пошкоджено внаслідок збройної агресії російської федерації (коригування)</w:t>
      </w:r>
      <w:r>
        <w:rPr>
          <w:sz w:val="24"/>
          <w:szCs w:val="24"/>
        </w:rPr>
        <w:t>;</w:t>
      </w:r>
    </w:p>
    <w:p w14:paraId="285D5BA9" w14:textId="77777777" w:rsidR="00237F18" w:rsidRPr="005636B3" w:rsidRDefault="00237F18" w:rsidP="00237F18">
      <w:pPr>
        <w:widowControl/>
        <w:autoSpaceDE/>
        <w:autoSpaceDN/>
        <w:adjustRightInd/>
        <w:ind w:firstLine="720"/>
        <w:jc w:val="both"/>
        <w:rPr>
          <w:sz w:val="24"/>
          <w:szCs w:val="24"/>
        </w:rPr>
      </w:pPr>
      <w:r>
        <w:rPr>
          <w:sz w:val="24"/>
          <w:szCs w:val="24"/>
        </w:rPr>
        <w:t xml:space="preserve">- зменшено видатки в сумі 224 000,00 грн на капітальний ремонт, укріплення житлового будинку на </w:t>
      </w:r>
      <w:proofErr w:type="spellStart"/>
      <w:r>
        <w:rPr>
          <w:sz w:val="24"/>
          <w:szCs w:val="24"/>
        </w:rPr>
        <w:t>прс</w:t>
      </w:r>
      <w:proofErr w:type="spellEnd"/>
      <w:r>
        <w:rPr>
          <w:sz w:val="24"/>
          <w:szCs w:val="24"/>
        </w:rPr>
        <w:t>. Миру, 76/1 в м. Хмельницькому.</w:t>
      </w:r>
    </w:p>
    <w:p w14:paraId="2092277B" w14:textId="77777777" w:rsidR="00237F18" w:rsidRPr="00C7400A" w:rsidRDefault="00237F18" w:rsidP="00237F18">
      <w:pPr>
        <w:jc w:val="both"/>
        <w:rPr>
          <w:color w:val="FF0000"/>
          <w:sz w:val="24"/>
          <w:szCs w:val="24"/>
        </w:rPr>
      </w:pPr>
    </w:p>
    <w:p w14:paraId="22015F4B" w14:textId="77777777" w:rsidR="00237F18" w:rsidRPr="0046689B" w:rsidRDefault="00237F18" w:rsidP="00237F18">
      <w:pPr>
        <w:ind w:firstLine="720"/>
        <w:jc w:val="both"/>
        <w:rPr>
          <w:sz w:val="24"/>
          <w:szCs w:val="24"/>
        </w:rPr>
      </w:pPr>
      <w:r w:rsidRPr="0046689B">
        <w:rPr>
          <w:sz w:val="24"/>
          <w:szCs w:val="24"/>
        </w:rPr>
        <w:t xml:space="preserve">На забезпечення надійної та безперебійної експлуатації ліфтів (КПКВКМБ 1216015)  збільшено видатки </w:t>
      </w:r>
      <w:r w:rsidRPr="00073220">
        <w:rPr>
          <w:i/>
          <w:sz w:val="24"/>
          <w:szCs w:val="24"/>
        </w:rPr>
        <w:t>спеціального фонду</w:t>
      </w:r>
      <w:r w:rsidRPr="0046689B">
        <w:rPr>
          <w:sz w:val="24"/>
          <w:szCs w:val="24"/>
        </w:rPr>
        <w:t xml:space="preserve"> на 2 787 073,00 грн (потреба у коштах зумовлена незадовільним технічним станом ліфтів та зауважень технічних експертів щодо виявлених дефектів, пошкоджень і відмов в роботі).</w:t>
      </w:r>
    </w:p>
    <w:p w14:paraId="29B19045" w14:textId="77777777" w:rsidR="00237F18" w:rsidRPr="00494A36" w:rsidRDefault="00237F18" w:rsidP="00237F18">
      <w:pPr>
        <w:jc w:val="both"/>
        <w:rPr>
          <w:color w:val="FF0000"/>
          <w:sz w:val="18"/>
          <w:szCs w:val="18"/>
        </w:rPr>
      </w:pPr>
    </w:p>
    <w:p w14:paraId="1BF8809C" w14:textId="77777777" w:rsidR="00237F18" w:rsidRPr="00217634" w:rsidRDefault="00237F18" w:rsidP="00237F18">
      <w:pPr>
        <w:ind w:firstLine="720"/>
        <w:jc w:val="both"/>
        <w:rPr>
          <w:sz w:val="24"/>
          <w:szCs w:val="24"/>
        </w:rPr>
      </w:pPr>
      <w:r w:rsidRPr="00217634">
        <w:rPr>
          <w:sz w:val="24"/>
          <w:szCs w:val="24"/>
        </w:rPr>
        <w:t>По КПКВК МБ 1216020 «Забезпечення функціонування підприємств, установ та організацій, що виробляють, виконують та/або надають житлово</w:t>
      </w:r>
      <w:r>
        <w:rPr>
          <w:sz w:val="24"/>
          <w:szCs w:val="24"/>
        </w:rPr>
        <w:t>-комунальні послуги» збільшено</w:t>
      </w:r>
      <w:r w:rsidRPr="00217634">
        <w:rPr>
          <w:sz w:val="24"/>
          <w:szCs w:val="24"/>
        </w:rPr>
        <w:t xml:space="preserve"> призначення </w:t>
      </w:r>
      <w:r w:rsidRPr="00073220">
        <w:rPr>
          <w:i/>
          <w:sz w:val="24"/>
          <w:szCs w:val="24"/>
        </w:rPr>
        <w:t>загального фонду</w:t>
      </w:r>
      <w:r w:rsidRPr="00217634">
        <w:rPr>
          <w:sz w:val="24"/>
          <w:szCs w:val="24"/>
        </w:rPr>
        <w:t xml:space="preserve"> </w:t>
      </w:r>
      <w:r>
        <w:rPr>
          <w:sz w:val="24"/>
          <w:szCs w:val="24"/>
        </w:rPr>
        <w:t>на 1 154 108,00</w:t>
      </w:r>
      <w:r w:rsidRPr="00217634">
        <w:rPr>
          <w:sz w:val="24"/>
          <w:szCs w:val="24"/>
        </w:rPr>
        <w:t xml:space="preserve"> грн на поточний ремонт захисних споруд цивільного захи</w:t>
      </w:r>
      <w:r>
        <w:rPr>
          <w:sz w:val="24"/>
          <w:szCs w:val="24"/>
        </w:rPr>
        <w:t>сту (найпростіше укриття)</w:t>
      </w:r>
      <w:r w:rsidRPr="00217634">
        <w:rPr>
          <w:sz w:val="24"/>
          <w:szCs w:val="24"/>
        </w:rPr>
        <w:t>, зокрема:</w:t>
      </w:r>
    </w:p>
    <w:p w14:paraId="276A9679" w14:textId="77777777" w:rsidR="00237F18" w:rsidRPr="00217634" w:rsidRDefault="00237F18" w:rsidP="00237F18">
      <w:pPr>
        <w:jc w:val="both"/>
        <w:rPr>
          <w:sz w:val="24"/>
          <w:szCs w:val="24"/>
        </w:rPr>
      </w:pPr>
      <w:r w:rsidRPr="00217634">
        <w:rPr>
          <w:sz w:val="24"/>
          <w:szCs w:val="24"/>
        </w:rPr>
        <w:tab/>
        <w:t>-  К</w:t>
      </w:r>
      <w:r>
        <w:rPr>
          <w:sz w:val="24"/>
          <w:szCs w:val="24"/>
        </w:rPr>
        <w:t xml:space="preserve">П «УМК «Центральна» – 501 400,00 </w:t>
      </w:r>
      <w:r w:rsidRPr="00217634">
        <w:rPr>
          <w:sz w:val="24"/>
          <w:szCs w:val="24"/>
        </w:rPr>
        <w:t>грн;</w:t>
      </w:r>
    </w:p>
    <w:p w14:paraId="3F1B6378" w14:textId="77777777" w:rsidR="00237F18" w:rsidRPr="00217634" w:rsidRDefault="00237F18" w:rsidP="00237F18">
      <w:pPr>
        <w:jc w:val="both"/>
        <w:rPr>
          <w:sz w:val="24"/>
          <w:szCs w:val="24"/>
        </w:rPr>
      </w:pPr>
      <w:r>
        <w:rPr>
          <w:sz w:val="24"/>
          <w:szCs w:val="24"/>
        </w:rPr>
        <w:tab/>
        <w:t>- КП «</w:t>
      </w:r>
      <w:r w:rsidRPr="00217634">
        <w:rPr>
          <w:sz w:val="24"/>
          <w:szCs w:val="24"/>
        </w:rPr>
        <w:t xml:space="preserve">УМК </w:t>
      </w:r>
      <w:r>
        <w:rPr>
          <w:sz w:val="24"/>
          <w:szCs w:val="24"/>
        </w:rPr>
        <w:t xml:space="preserve">«Південно-Західна» – 503 800,00 </w:t>
      </w:r>
      <w:r w:rsidRPr="00217634">
        <w:rPr>
          <w:sz w:val="24"/>
          <w:szCs w:val="24"/>
        </w:rPr>
        <w:t>грн;</w:t>
      </w:r>
    </w:p>
    <w:p w14:paraId="18C3BF53" w14:textId="77777777" w:rsidR="00237F18" w:rsidRDefault="00237F18" w:rsidP="00237F18">
      <w:pPr>
        <w:jc w:val="both"/>
        <w:rPr>
          <w:sz w:val="24"/>
          <w:szCs w:val="24"/>
        </w:rPr>
      </w:pPr>
      <w:r>
        <w:rPr>
          <w:sz w:val="24"/>
          <w:szCs w:val="24"/>
        </w:rPr>
        <w:tab/>
        <w:t>- КП «УМК «Дубове» – 78 912,00 грн;</w:t>
      </w:r>
    </w:p>
    <w:p w14:paraId="288F86A1" w14:textId="77777777" w:rsidR="00237F18" w:rsidRPr="00217634" w:rsidRDefault="00237F18" w:rsidP="00237F18">
      <w:pPr>
        <w:jc w:val="both"/>
        <w:rPr>
          <w:sz w:val="24"/>
          <w:szCs w:val="24"/>
        </w:rPr>
      </w:pPr>
      <w:r>
        <w:rPr>
          <w:sz w:val="24"/>
          <w:szCs w:val="24"/>
        </w:rPr>
        <w:tab/>
        <w:t>- КП «УМК «Озерна» – 69 996,00 гривень.</w:t>
      </w:r>
    </w:p>
    <w:p w14:paraId="252CA029" w14:textId="77777777" w:rsidR="00237F18" w:rsidRPr="00C7400A" w:rsidRDefault="00237F18" w:rsidP="00237F18">
      <w:pPr>
        <w:jc w:val="both"/>
        <w:rPr>
          <w:color w:val="FF0000"/>
          <w:sz w:val="24"/>
          <w:szCs w:val="24"/>
        </w:rPr>
      </w:pPr>
    </w:p>
    <w:p w14:paraId="3C091E49" w14:textId="77777777" w:rsidR="00237F18" w:rsidRPr="0046689B" w:rsidRDefault="00237F18" w:rsidP="00237F18">
      <w:pPr>
        <w:jc w:val="both"/>
        <w:rPr>
          <w:sz w:val="24"/>
          <w:szCs w:val="24"/>
        </w:rPr>
      </w:pPr>
      <w:r w:rsidRPr="00C7400A">
        <w:rPr>
          <w:color w:val="FF0000"/>
          <w:sz w:val="24"/>
          <w:szCs w:val="24"/>
        </w:rPr>
        <w:tab/>
      </w:r>
      <w:r w:rsidRPr="0046689B">
        <w:rPr>
          <w:sz w:val="24"/>
          <w:szCs w:val="24"/>
        </w:rPr>
        <w:t xml:space="preserve">По КПКВК МБ 1216030 «Організація благоустрою населених пунктів» збільшено призначення </w:t>
      </w:r>
      <w:r w:rsidRPr="00073220">
        <w:rPr>
          <w:i/>
          <w:sz w:val="24"/>
          <w:szCs w:val="24"/>
        </w:rPr>
        <w:t>загального фонду</w:t>
      </w:r>
      <w:r w:rsidRPr="0046689B">
        <w:rPr>
          <w:sz w:val="24"/>
          <w:szCs w:val="24"/>
        </w:rPr>
        <w:t xml:space="preserve"> на 2 000 000,00 грн на поточний ремонт прибудинкових територій.</w:t>
      </w:r>
    </w:p>
    <w:p w14:paraId="44DBA4BF" w14:textId="77777777" w:rsidR="00237F18" w:rsidRPr="0046689B" w:rsidRDefault="00237F18" w:rsidP="00237F18">
      <w:pPr>
        <w:jc w:val="both"/>
        <w:rPr>
          <w:sz w:val="24"/>
          <w:szCs w:val="24"/>
        </w:rPr>
      </w:pPr>
      <w:r w:rsidRPr="0046689B">
        <w:rPr>
          <w:sz w:val="24"/>
          <w:szCs w:val="24"/>
          <w:lang w:eastAsia="en-US"/>
        </w:rPr>
        <w:t xml:space="preserve">           </w:t>
      </w:r>
    </w:p>
    <w:p w14:paraId="394BFF24" w14:textId="77777777" w:rsidR="00237F18" w:rsidRPr="004C295E" w:rsidRDefault="00237F18" w:rsidP="00237F18">
      <w:pPr>
        <w:ind w:firstLine="720"/>
        <w:jc w:val="both"/>
        <w:rPr>
          <w:sz w:val="24"/>
          <w:szCs w:val="24"/>
        </w:rPr>
      </w:pPr>
      <w:r w:rsidRPr="004C295E">
        <w:rPr>
          <w:sz w:val="24"/>
          <w:szCs w:val="24"/>
        </w:rPr>
        <w:t xml:space="preserve">По КПКВК МБ 1216090 «Інша діяльність у сфері житлово-комунального господарства» передбачено призначення </w:t>
      </w:r>
      <w:r w:rsidRPr="00073220">
        <w:rPr>
          <w:i/>
          <w:sz w:val="24"/>
          <w:szCs w:val="24"/>
        </w:rPr>
        <w:t>загального фонду</w:t>
      </w:r>
      <w:r w:rsidRPr="004C295E">
        <w:rPr>
          <w:sz w:val="24"/>
          <w:szCs w:val="24"/>
        </w:rPr>
        <w:t xml:space="preserve"> в сумі 55 961,00 грн для КП «УМК «Центральна», які будуть спрямовані на відшкодування понесених </w:t>
      </w:r>
      <w:r>
        <w:rPr>
          <w:sz w:val="24"/>
          <w:szCs w:val="24"/>
        </w:rPr>
        <w:t xml:space="preserve">підприємством витрат, а саме: оплата послуги за </w:t>
      </w:r>
      <w:r w:rsidRPr="004C295E">
        <w:rPr>
          <w:sz w:val="24"/>
          <w:szCs w:val="24"/>
        </w:rPr>
        <w:t>опалення гуртожитку на вул. Кам</w:t>
      </w:r>
      <w:r w:rsidRPr="00B03FCB">
        <w:rPr>
          <w:sz w:val="24"/>
          <w:szCs w:val="24"/>
          <w:lang w:val="ru-RU"/>
        </w:rPr>
        <w:t>’</w:t>
      </w:r>
      <w:proofErr w:type="spellStart"/>
      <w:r w:rsidRPr="004C295E">
        <w:rPr>
          <w:sz w:val="24"/>
          <w:szCs w:val="24"/>
        </w:rPr>
        <w:t>янецька</w:t>
      </w:r>
      <w:proofErr w:type="spellEnd"/>
      <w:r w:rsidRPr="004C295E">
        <w:rPr>
          <w:sz w:val="24"/>
          <w:szCs w:val="24"/>
        </w:rPr>
        <w:t>,</w:t>
      </w:r>
      <w:r>
        <w:rPr>
          <w:sz w:val="24"/>
          <w:szCs w:val="24"/>
        </w:rPr>
        <w:t xml:space="preserve"> </w:t>
      </w:r>
      <w:r w:rsidRPr="004C295E">
        <w:rPr>
          <w:sz w:val="24"/>
          <w:szCs w:val="24"/>
        </w:rPr>
        <w:t>74).</w:t>
      </w:r>
    </w:p>
    <w:p w14:paraId="3387D40E" w14:textId="77777777" w:rsidR="00237F18" w:rsidRPr="00C7400A" w:rsidRDefault="00237F18" w:rsidP="00237F18">
      <w:pPr>
        <w:jc w:val="both"/>
        <w:rPr>
          <w:color w:val="FF0000"/>
          <w:sz w:val="24"/>
          <w:szCs w:val="24"/>
        </w:rPr>
      </w:pPr>
    </w:p>
    <w:p w14:paraId="7CDEFDF7" w14:textId="77777777" w:rsidR="00237F18" w:rsidRPr="00133B8F" w:rsidRDefault="00237F18" w:rsidP="00237F18">
      <w:pPr>
        <w:ind w:firstLine="708"/>
        <w:jc w:val="both"/>
        <w:rPr>
          <w:sz w:val="24"/>
          <w:szCs w:val="24"/>
        </w:rPr>
      </w:pPr>
      <w:r w:rsidRPr="00133B8F">
        <w:rPr>
          <w:sz w:val="24"/>
          <w:szCs w:val="24"/>
        </w:rPr>
        <w:t xml:space="preserve">По КПКВК МБ 1217640 «Заходи з енергозбереження» </w:t>
      </w:r>
      <w:r>
        <w:rPr>
          <w:sz w:val="24"/>
          <w:szCs w:val="24"/>
        </w:rPr>
        <w:t xml:space="preserve">в цілому </w:t>
      </w:r>
      <w:r w:rsidRPr="00133B8F">
        <w:rPr>
          <w:sz w:val="24"/>
          <w:szCs w:val="24"/>
        </w:rPr>
        <w:t xml:space="preserve">зменшено призначення </w:t>
      </w:r>
      <w:r w:rsidRPr="00073220">
        <w:rPr>
          <w:i/>
          <w:sz w:val="24"/>
          <w:szCs w:val="24"/>
        </w:rPr>
        <w:t>загального фонду</w:t>
      </w:r>
      <w:r w:rsidRPr="00133B8F">
        <w:rPr>
          <w:sz w:val="24"/>
          <w:szCs w:val="24"/>
        </w:rPr>
        <w:t xml:space="preserve"> </w:t>
      </w:r>
      <w:r>
        <w:rPr>
          <w:sz w:val="24"/>
          <w:szCs w:val="24"/>
        </w:rPr>
        <w:t xml:space="preserve">на 333 156,36 </w:t>
      </w:r>
      <w:r w:rsidRPr="00133B8F">
        <w:rPr>
          <w:sz w:val="24"/>
          <w:szCs w:val="24"/>
        </w:rPr>
        <w:t>грн на виконання заходів Програми підтримки ОСББ Хмельницької міської територіальної громади на 2023 – 2026 роки зі змінами, а саме:</w:t>
      </w:r>
    </w:p>
    <w:p w14:paraId="11C1E79E" w14:textId="77777777" w:rsidR="00237F18" w:rsidRPr="00133B8F" w:rsidRDefault="00237F18" w:rsidP="00237F18">
      <w:pPr>
        <w:ind w:firstLine="708"/>
        <w:jc w:val="both"/>
        <w:rPr>
          <w:sz w:val="24"/>
          <w:szCs w:val="24"/>
        </w:rPr>
      </w:pPr>
      <w:r w:rsidRPr="00133B8F">
        <w:rPr>
          <w:sz w:val="24"/>
          <w:szCs w:val="24"/>
        </w:rPr>
        <w:t xml:space="preserve">- </w:t>
      </w:r>
      <w:r>
        <w:rPr>
          <w:sz w:val="24"/>
          <w:szCs w:val="24"/>
        </w:rPr>
        <w:t>зменшено видатки на 283 156,36</w:t>
      </w:r>
      <w:r w:rsidRPr="00133B8F">
        <w:rPr>
          <w:sz w:val="24"/>
          <w:szCs w:val="24"/>
        </w:rPr>
        <w:t xml:space="preserve"> грн на відшкодування частини прийнятних витрат ОСББ, що </w:t>
      </w:r>
      <w:proofErr w:type="spellStart"/>
      <w:r w:rsidRPr="00133B8F">
        <w:rPr>
          <w:sz w:val="24"/>
          <w:szCs w:val="24"/>
        </w:rPr>
        <w:t>верифіковані</w:t>
      </w:r>
      <w:proofErr w:type="spellEnd"/>
      <w:r w:rsidRPr="00133B8F">
        <w:rPr>
          <w:sz w:val="24"/>
          <w:szCs w:val="24"/>
        </w:rPr>
        <w:t xml:space="preserve"> державною установою «Фонд енергоефективності» та відшкодування частини витрат, що пов’язані з видатками на придбання матеріалів та обладнання;</w:t>
      </w:r>
    </w:p>
    <w:p w14:paraId="56DF47AD" w14:textId="77777777" w:rsidR="00237F18" w:rsidRDefault="00237F18" w:rsidP="00237F18">
      <w:pPr>
        <w:ind w:firstLine="708"/>
        <w:jc w:val="both"/>
        <w:rPr>
          <w:sz w:val="24"/>
          <w:szCs w:val="24"/>
        </w:rPr>
      </w:pPr>
      <w:r w:rsidRPr="00133B8F">
        <w:rPr>
          <w:sz w:val="24"/>
          <w:szCs w:val="24"/>
        </w:rPr>
        <w:lastRenderedPageBreak/>
        <w:t>- зменшено призначення на 50 000,00 грн на відшкодування частини вартості прийнятного обладнання, а саме виключно сонячних електростанцій (СЕС).</w:t>
      </w:r>
    </w:p>
    <w:p w14:paraId="4ECDA94A" w14:textId="77777777" w:rsidR="00237F18" w:rsidRDefault="00237F18" w:rsidP="00237F18">
      <w:pPr>
        <w:ind w:firstLine="708"/>
        <w:jc w:val="both"/>
        <w:rPr>
          <w:sz w:val="24"/>
          <w:szCs w:val="24"/>
        </w:rPr>
      </w:pPr>
    </w:p>
    <w:p w14:paraId="42E455DF" w14:textId="77777777" w:rsidR="00237F18" w:rsidRPr="005F1EE2" w:rsidRDefault="00237F18" w:rsidP="00237F18">
      <w:pPr>
        <w:jc w:val="both"/>
        <w:rPr>
          <w:sz w:val="24"/>
          <w:szCs w:val="24"/>
        </w:rPr>
      </w:pPr>
      <w:r w:rsidRPr="005F1EE2">
        <w:rPr>
          <w:sz w:val="24"/>
          <w:szCs w:val="24"/>
        </w:rPr>
        <w:t xml:space="preserve">           </w:t>
      </w:r>
      <w:r>
        <w:rPr>
          <w:sz w:val="24"/>
          <w:szCs w:val="24"/>
        </w:rPr>
        <w:t>По КПКВК МБ 1217670</w:t>
      </w:r>
      <w:r w:rsidRPr="005F1EE2">
        <w:rPr>
          <w:sz w:val="24"/>
          <w:szCs w:val="24"/>
        </w:rPr>
        <w:t xml:space="preserve"> </w:t>
      </w:r>
      <w:r>
        <w:rPr>
          <w:sz w:val="24"/>
          <w:szCs w:val="24"/>
        </w:rPr>
        <w:t>«В</w:t>
      </w:r>
      <w:r w:rsidRPr="005F1EE2">
        <w:rPr>
          <w:sz w:val="24"/>
          <w:szCs w:val="24"/>
        </w:rPr>
        <w:t>нески до статутного капіталу суб’єктів господарювання</w:t>
      </w:r>
      <w:r>
        <w:rPr>
          <w:sz w:val="24"/>
          <w:szCs w:val="24"/>
        </w:rPr>
        <w:t>»</w:t>
      </w:r>
      <w:r w:rsidRPr="005F1EE2">
        <w:rPr>
          <w:sz w:val="24"/>
          <w:szCs w:val="24"/>
        </w:rPr>
        <w:t xml:space="preserve"> </w:t>
      </w:r>
      <w:r>
        <w:rPr>
          <w:sz w:val="24"/>
          <w:szCs w:val="24"/>
        </w:rPr>
        <w:t xml:space="preserve">зменшено призначення </w:t>
      </w:r>
      <w:r w:rsidRPr="00953303">
        <w:rPr>
          <w:i/>
          <w:sz w:val="24"/>
          <w:szCs w:val="24"/>
        </w:rPr>
        <w:t>спеціального фонду</w:t>
      </w:r>
      <w:r>
        <w:rPr>
          <w:sz w:val="24"/>
          <w:szCs w:val="24"/>
        </w:rPr>
        <w:t xml:space="preserve"> на 30 000 000,00 грн для </w:t>
      </w:r>
      <w:r w:rsidRPr="005F1EE2">
        <w:rPr>
          <w:sz w:val="24"/>
          <w:szCs w:val="24"/>
        </w:rPr>
        <w:t>КП «Агенці</w:t>
      </w:r>
      <w:r>
        <w:rPr>
          <w:sz w:val="24"/>
          <w:szCs w:val="24"/>
        </w:rPr>
        <w:t>я муніципальної нерухомості» (</w:t>
      </w:r>
      <w:r w:rsidRPr="005F1EE2">
        <w:rPr>
          <w:sz w:val="24"/>
          <w:szCs w:val="24"/>
        </w:rPr>
        <w:t>придбання нежитлового приміщення</w:t>
      </w:r>
      <w:r>
        <w:rPr>
          <w:sz w:val="24"/>
          <w:szCs w:val="24"/>
        </w:rPr>
        <w:t>)</w:t>
      </w:r>
      <w:r w:rsidRPr="005F1EE2">
        <w:rPr>
          <w:sz w:val="24"/>
          <w:szCs w:val="24"/>
        </w:rPr>
        <w:t>.</w:t>
      </w:r>
    </w:p>
    <w:p w14:paraId="4CBF2B9F" w14:textId="77777777" w:rsidR="00237F18" w:rsidRDefault="00237F18" w:rsidP="00237F18">
      <w:pPr>
        <w:jc w:val="both"/>
        <w:rPr>
          <w:color w:val="FF0000"/>
          <w:sz w:val="24"/>
          <w:szCs w:val="24"/>
          <w:lang w:eastAsia="en-US"/>
        </w:rPr>
      </w:pPr>
    </w:p>
    <w:p w14:paraId="5CF943E8" w14:textId="77777777" w:rsidR="00237F18" w:rsidRDefault="00237F18" w:rsidP="00237F18">
      <w:pPr>
        <w:widowControl/>
        <w:autoSpaceDE/>
        <w:autoSpaceDN/>
        <w:adjustRightInd/>
        <w:ind w:firstLine="708"/>
        <w:jc w:val="both"/>
        <w:rPr>
          <w:sz w:val="24"/>
          <w:szCs w:val="24"/>
        </w:rPr>
      </w:pPr>
      <w:r w:rsidRPr="005F1EE2">
        <w:rPr>
          <w:sz w:val="24"/>
          <w:szCs w:val="24"/>
        </w:rPr>
        <w:t>По КПКВК МБ 1218110 «Заходи запобігання та ліквідації надзвичайних ситуацій та наслідків стихійного лиха»</w:t>
      </w:r>
      <w:r>
        <w:rPr>
          <w:sz w:val="24"/>
          <w:szCs w:val="24"/>
        </w:rPr>
        <w:t xml:space="preserve"> зменшено економію призначень </w:t>
      </w:r>
      <w:r w:rsidRPr="00C14DD6">
        <w:rPr>
          <w:i/>
          <w:sz w:val="24"/>
          <w:szCs w:val="24"/>
        </w:rPr>
        <w:t>загального фонду</w:t>
      </w:r>
      <w:r>
        <w:rPr>
          <w:sz w:val="24"/>
          <w:szCs w:val="24"/>
        </w:rPr>
        <w:t xml:space="preserve"> на 6</w:t>
      </w:r>
      <w:r w:rsidRPr="005F1EE2">
        <w:rPr>
          <w:sz w:val="24"/>
          <w:szCs w:val="24"/>
        </w:rPr>
        <w:t xml:space="preserve">00 000,00 грн </w:t>
      </w:r>
      <w:r>
        <w:rPr>
          <w:sz w:val="24"/>
          <w:szCs w:val="24"/>
        </w:rPr>
        <w:t>на</w:t>
      </w:r>
      <w:r w:rsidRPr="00C14DD6">
        <w:rPr>
          <w:sz w:val="24"/>
          <w:szCs w:val="24"/>
        </w:rPr>
        <w:t xml:space="preserve"> виконання заходів цільової Програми попередження виникнення надзвичайних ситуацій та забезпечення пожежної і техногенної безпеки об’єктів усіх форм власності, розвитку інфраструктури </w:t>
      </w:r>
      <w:proofErr w:type="spellStart"/>
      <w:r w:rsidRPr="00C14DD6">
        <w:rPr>
          <w:sz w:val="24"/>
          <w:szCs w:val="24"/>
        </w:rPr>
        <w:t>пожежно</w:t>
      </w:r>
      <w:proofErr w:type="spellEnd"/>
      <w:r w:rsidRPr="00C14DD6">
        <w:rPr>
          <w:sz w:val="24"/>
          <w:szCs w:val="24"/>
        </w:rPr>
        <w:t>-рятувальних підрозділів у м. Х</w:t>
      </w:r>
      <w:r>
        <w:rPr>
          <w:sz w:val="24"/>
          <w:szCs w:val="24"/>
        </w:rPr>
        <w:t xml:space="preserve">мельницькому на 2021-2025 роки, зокрема: </w:t>
      </w:r>
    </w:p>
    <w:p w14:paraId="61AF109E" w14:textId="77777777" w:rsidR="00237F18" w:rsidRDefault="00237F18" w:rsidP="00237F18">
      <w:pPr>
        <w:widowControl/>
        <w:autoSpaceDE/>
        <w:autoSpaceDN/>
        <w:adjustRightInd/>
        <w:ind w:firstLine="708"/>
        <w:jc w:val="both"/>
        <w:rPr>
          <w:sz w:val="24"/>
          <w:szCs w:val="24"/>
        </w:rPr>
      </w:pPr>
      <w:r>
        <w:rPr>
          <w:sz w:val="24"/>
          <w:szCs w:val="24"/>
        </w:rPr>
        <w:t>- поточний ремонт захисної споруди</w:t>
      </w:r>
      <w:r w:rsidRPr="005F1EE2">
        <w:rPr>
          <w:sz w:val="24"/>
          <w:szCs w:val="24"/>
        </w:rPr>
        <w:t xml:space="preserve"> цивільн</w:t>
      </w:r>
      <w:r>
        <w:rPr>
          <w:sz w:val="24"/>
          <w:szCs w:val="24"/>
        </w:rPr>
        <w:t>ого захисту на вул. Заводській, 59</w:t>
      </w:r>
      <w:r w:rsidRPr="005F1EE2">
        <w:rPr>
          <w:sz w:val="24"/>
          <w:szCs w:val="24"/>
        </w:rPr>
        <w:t xml:space="preserve"> в м. Хмельницькому</w:t>
      </w:r>
      <w:r>
        <w:rPr>
          <w:sz w:val="24"/>
          <w:szCs w:val="24"/>
        </w:rPr>
        <w:t xml:space="preserve"> – 500 000,00 грн;</w:t>
      </w:r>
    </w:p>
    <w:p w14:paraId="141D6879" w14:textId="77777777" w:rsidR="00237F18" w:rsidRDefault="00237F18" w:rsidP="00237F18">
      <w:pPr>
        <w:widowControl/>
        <w:autoSpaceDE/>
        <w:autoSpaceDN/>
        <w:adjustRightInd/>
        <w:ind w:firstLine="708"/>
        <w:jc w:val="both"/>
        <w:rPr>
          <w:sz w:val="24"/>
          <w:szCs w:val="24"/>
        </w:rPr>
      </w:pPr>
      <w:r>
        <w:rPr>
          <w:sz w:val="24"/>
          <w:szCs w:val="24"/>
        </w:rPr>
        <w:t>- поточний ремонт захисної споруди</w:t>
      </w:r>
      <w:r w:rsidRPr="005F1EE2">
        <w:rPr>
          <w:sz w:val="24"/>
          <w:szCs w:val="24"/>
        </w:rPr>
        <w:t xml:space="preserve"> цивільного захисту на вул. Старокостянтинівське шосе, 26 в м. Хмельницькому</w:t>
      </w:r>
      <w:r>
        <w:rPr>
          <w:sz w:val="24"/>
          <w:szCs w:val="24"/>
        </w:rPr>
        <w:t xml:space="preserve"> – 100 000,00 гривень.  </w:t>
      </w:r>
    </w:p>
    <w:p w14:paraId="473DB316" w14:textId="77777777" w:rsidR="00237F18" w:rsidRPr="00C7400A" w:rsidRDefault="00237F18" w:rsidP="00237F18">
      <w:pPr>
        <w:jc w:val="both"/>
        <w:rPr>
          <w:color w:val="FF0000"/>
          <w:sz w:val="24"/>
          <w:szCs w:val="24"/>
          <w:lang w:eastAsia="en-US"/>
        </w:rPr>
      </w:pPr>
    </w:p>
    <w:p w14:paraId="250C379F" w14:textId="62AE55A7" w:rsidR="00237F18" w:rsidRPr="00133B8F" w:rsidRDefault="00237F18" w:rsidP="00237F18">
      <w:pPr>
        <w:ind w:left="60" w:firstLine="648"/>
        <w:jc w:val="both"/>
        <w:rPr>
          <w:sz w:val="24"/>
          <w:szCs w:val="24"/>
        </w:rPr>
      </w:pPr>
      <w:r w:rsidRPr="00133B8F">
        <w:rPr>
          <w:rFonts w:eastAsia="Calibri"/>
          <w:sz w:val="24"/>
          <w:szCs w:val="24"/>
          <w:lang w:eastAsia="en-US"/>
        </w:rPr>
        <w:t xml:space="preserve">По КПКВК МБ 1213230 «Видатки, пов’язані з наданням підтримки внутрішньо переміщеним та/або евакуйованим особам у зв'язку із введенням воєнного стану» зменшено видатки </w:t>
      </w:r>
      <w:r w:rsidRPr="003A0A05">
        <w:rPr>
          <w:rFonts w:eastAsia="Calibri"/>
          <w:i/>
          <w:sz w:val="24"/>
          <w:szCs w:val="24"/>
          <w:lang w:eastAsia="en-US"/>
        </w:rPr>
        <w:t>спеціального фонду</w:t>
      </w:r>
      <w:r>
        <w:rPr>
          <w:rFonts w:eastAsia="Calibri"/>
          <w:sz w:val="24"/>
          <w:szCs w:val="24"/>
          <w:lang w:eastAsia="en-US"/>
        </w:rPr>
        <w:t xml:space="preserve"> </w:t>
      </w:r>
      <w:r w:rsidRPr="00133B8F">
        <w:rPr>
          <w:rFonts w:eastAsia="Calibri"/>
          <w:sz w:val="24"/>
          <w:szCs w:val="24"/>
          <w:lang w:eastAsia="en-US"/>
        </w:rPr>
        <w:t xml:space="preserve">на 990 000,00 грн на нове будівництво багатоквартирних житлових будинків для внутрішньо переміщених осіб на вул. Озерна, 6/2-Г в </w:t>
      </w:r>
      <w:r w:rsidR="004A7D79">
        <w:rPr>
          <w:rFonts w:eastAsia="Calibri"/>
          <w:sz w:val="24"/>
          <w:szCs w:val="24"/>
          <w:lang w:eastAsia="en-US"/>
        </w:rPr>
        <w:t xml:space="preserve">                                       </w:t>
      </w:r>
      <w:r w:rsidRPr="00133B8F">
        <w:rPr>
          <w:rFonts w:eastAsia="Calibri"/>
          <w:sz w:val="24"/>
          <w:szCs w:val="24"/>
          <w:lang w:eastAsia="en-US"/>
        </w:rPr>
        <w:t xml:space="preserve">м. Хмельницькому (облаштування споруди подвійного призначення із захисними властивостями протирадіаційного укриття в секції В) (коригування). </w:t>
      </w:r>
    </w:p>
    <w:p w14:paraId="60BEA66D" w14:textId="77777777" w:rsidR="00237F18" w:rsidRDefault="00237F18" w:rsidP="00237F18">
      <w:pPr>
        <w:jc w:val="both"/>
        <w:rPr>
          <w:b/>
          <w:color w:val="FF0000"/>
          <w:spacing w:val="-3"/>
          <w:highlight w:val="yellow"/>
          <w:u w:val="single"/>
        </w:rPr>
      </w:pPr>
    </w:p>
    <w:p w14:paraId="5CECA0F5" w14:textId="77777777" w:rsidR="00237F18" w:rsidRPr="00591722" w:rsidRDefault="00237F18" w:rsidP="00237F18">
      <w:pPr>
        <w:jc w:val="center"/>
        <w:rPr>
          <w:b/>
          <w:i/>
          <w:spacing w:val="-3"/>
          <w:sz w:val="24"/>
          <w:szCs w:val="24"/>
          <w:u w:val="single"/>
        </w:rPr>
      </w:pPr>
      <w:r w:rsidRPr="00591722">
        <w:rPr>
          <w:b/>
          <w:i/>
          <w:spacing w:val="-3"/>
          <w:sz w:val="24"/>
          <w:szCs w:val="24"/>
          <w:u w:val="single"/>
        </w:rPr>
        <w:t>Управління комунальної інфраструктури Хмельницької міської ради</w:t>
      </w:r>
    </w:p>
    <w:p w14:paraId="7CE7C0B9" w14:textId="1C923EF9" w:rsidR="00237F18" w:rsidRPr="00591722" w:rsidRDefault="00237F18" w:rsidP="00237F18">
      <w:pPr>
        <w:ind w:firstLine="708"/>
        <w:jc w:val="both"/>
        <w:rPr>
          <w:spacing w:val="-3"/>
          <w:sz w:val="24"/>
          <w:szCs w:val="24"/>
        </w:rPr>
      </w:pPr>
      <w:r w:rsidRPr="00591722">
        <w:rPr>
          <w:spacing w:val="-3"/>
          <w:sz w:val="24"/>
          <w:szCs w:val="24"/>
        </w:rPr>
        <w:t>По головному розпоряднику коштів</w:t>
      </w:r>
      <w:r w:rsidRPr="00591722">
        <w:rPr>
          <w:b/>
          <w:spacing w:val="-3"/>
          <w:sz w:val="24"/>
          <w:szCs w:val="24"/>
        </w:rPr>
        <w:t xml:space="preserve"> </w:t>
      </w:r>
      <w:r w:rsidRPr="00591722">
        <w:rPr>
          <w:spacing w:val="-3"/>
          <w:sz w:val="24"/>
          <w:szCs w:val="24"/>
        </w:rPr>
        <w:t xml:space="preserve">управлінню комунальної інфраструктури здійснено перерозподіл бюджетних призначень та в цілому збільшено видатки на </w:t>
      </w:r>
      <w:r w:rsidR="00115974">
        <w:rPr>
          <w:spacing w:val="-3"/>
          <w:sz w:val="24"/>
          <w:szCs w:val="24"/>
        </w:rPr>
        <w:t>51 548 476,79</w:t>
      </w:r>
      <w:r w:rsidRPr="00591722">
        <w:rPr>
          <w:spacing w:val="-3"/>
          <w:sz w:val="24"/>
          <w:szCs w:val="24"/>
        </w:rPr>
        <w:t xml:space="preserve"> грн, в тому числі: по загальному фонду збільшено призначення на </w:t>
      </w:r>
      <w:r w:rsidR="00115974">
        <w:rPr>
          <w:spacing w:val="-3"/>
          <w:sz w:val="24"/>
          <w:szCs w:val="24"/>
        </w:rPr>
        <w:t>37 566 603,00</w:t>
      </w:r>
      <w:r w:rsidRPr="00591722">
        <w:rPr>
          <w:spacing w:val="-3"/>
          <w:sz w:val="24"/>
          <w:szCs w:val="24"/>
        </w:rPr>
        <w:t xml:space="preserve"> грн, по спеціальному </w:t>
      </w:r>
      <w:r w:rsidR="007B5413">
        <w:rPr>
          <w:spacing w:val="-3"/>
          <w:sz w:val="24"/>
          <w:szCs w:val="24"/>
        </w:rPr>
        <w:t>фонду збільшено призначення на 13 981 873,79</w:t>
      </w:r>
      <w:r w:rsidRPr="00591722">
        <w:rPr>
          <w:spacing w:val="-3"/>
          <w:sz w:val="24"/>
          <w:szCs w:val="24"/>
        </w:rPr>
        <w:t xml:space="preserve"> гривень.</w:t>
      </w:r>
    </w:p>
    <w:p w14:paraId="61D984B9" w14:textId="77777777" w:rsidR="00237F18" w:rsidRDefault="00237F18" w:rsidP="00237F18">
      <w:pPr>
        <w:ind w:firstLine="708"/>
        <w:jc w:val="both"/>
        <w:rPr>
          <w:spacing w:val="-3"/>
          <w:sz w:val="24"/>
          <w:szCs w:val="24"/>
        </w:rPr>
      </w:pPr>
      <w:r w:rsidRPr="00591722">
        <w:rPr>
          <w:spacing w:val="-3"/>
          <w:sz w:val="24"/>
          <w:szCs w:val="24"/>
        </w:rPr>
        <w:t>Зазначені асигнування  перерозподілені наступним чином.</w:t>
      </w:r>
    </w:p>
    <w:p w14:paraId="694891AD" w14:textId="77777777" w:rsidR="00D35F82" w:rsidRPr="00D35F82" w:rsidRDefault="00D35F82" w:rsidP="00D35F82">
      <w:pPr>
        <w:ind w:firstLine="708"/>
        <w:jc w:val="both"/>
        <w:rPr>
          <w:b/>
          <w:spacing w:val="-3"/>
          <w:sz w:val="24"/>
          <w:szCs w:val="24"/>
        </w:rPr>
      </w:pPr>
      <w:r w:rsidRPr="00D35F82">
        <w:rPr>
          <w:spacing w:val="-3"/>
          <w:sz w:val="24"/>
          <w:szCs w:val="24"/>
        </w:rPr>
        <w:t>По КПКВКМБ 1410160</w:t>
      </w:r>
      <w:r w:rsidRPr="00D35F82">
        <w:rPr>
          <w:b/>
          <w:spacing w:val="-3"/>
          <w:sz w:val="24"/>
          <w:szCs w:val="24"/>
        </w:rPr>
        <w:t xml:space="preserve"> </w:t>
      </w:r>
      <w:r w:rsidRPr="00D35F82">
        <w:rPr>
          <w:spacing w:val="-3"/>
          <w:sz w:val="24"/>
          <w:szCs w:val="24"/>
        </w:rPr>
        <w:t>«Керівництво і управління у відповідній сфері у містах (місті Києві), селищах, селах, об’єднаних територіальних громадах» на виконання функцій управління комунальної інфраструктури зменшено  видатки загального фонду на</w:t>
      </w:r>
      <w:r w:rsidRPr="00D35F82">
        <w:rPr>
          <w:i/>
          <w:spacing w:val="-3"/>
          <w:sz w:val="24"/>
          <w:szCs w:val="24"/>
        </w:rPr>
        <w:t xml:space="preserve"> </w:t>
      </w:r>
      <w:r w:rsidRPr="00D35F82">
        <w:rPr>
          <w:spacing w:val="-3"/>
          <w:sz w:val="24"/>
          <w:szCs w:val="24"/>
        </w:rPr>
        <w:t xml:space="preserve">суму 238 500,00 грн, </w:t>
      </w:r>
      <w:r w:rsidRPr="00D35F82">
        <w:rPr>
          <w:spacing w:val="2"/>
          <w:sz w:val="24"/>
          <w:szCs w:val="24"/>
        </w:rPr>
        <w:t>які були затверджені на заробітну плату з нарахуваннями на неї, в т. ч. по КЕКВ 2111 – 225 800,00</w:t>
      </w:r>
      <w:r w:rsidRPr="00D35F82">
        <w:rPr>
          <w:spacing w:val="3"/>
          <w:sz w:val="24"/>
          <w:szCs w:val="24"/>
        </w:rPr>
        <w:t xml:space="preserve"> гривень. Збільшено призначення загального фонду на суму 83 074,00 грн на оплату комунальних послуг та енергоносіїв за рахунок зменшення відповідної суми економії по КЕКВ 2210, яка утворилась після придбання паливно-мастильних матеріалів. </w:t>
      </w:r>
    </w:p>
    <w:p w14:paraId="263872DE" w14:textId="77777777" w:rsidR="007A0F7B" w:rsidRPr="00494A36" w:rsidRDefault="007A0F7B" w:rsidP="00C42FA7">
      <w:pPr>
        <w:jc w:val="both"/>
        <w:rPr>
          <w:spacing w:val="-3"/>
          <w:sz w:val="10"/>
          <w:szCs w:val="10"/>
        </w:rPr>
      </w:pPr>
    </w:p>
    <w:p w14:paraId="70C58F6F" w14:textId="77777777" w:rsidR="00237F18" w:rsidRPr="00591722" w:rsidRDefault="00237F18" w:rsidP="00237F18">
      <w:pPr>
        <w:tabs>
          <w:tab w:val="left" w:pos="993"/>
        </w:tabs>
        <w:jc w:val="both"/>
        <w:rPr>
          <w:sz w:val="24"/>
          <w:szCs w:val="24"/>
        </w:rPr>
      </w:pPr>
      <w:r w:rsidRPr="00591722">
        <w:rPr>
          <w:spacing w:val="3"/>
          <w:sz w:val="24"/>
          <w:szCs w:val="24"/>
        </w:rPr>
        <w:t xml:space="preserve">           </w:t>
      </w:r>
      <w:r w:rsidRPr="00591722">
        <w:rPr>
          <w:sz w:val="24"/>
          <w:szCs w:val="24"/>
        </w:rPr>
        <w:t xml:space="preserve">На забезпечення діяльності з виробництва, транспортування, постачання теплової енергії (КПКВК МБ 1416012) збільшено видатки </w:t>
      </w:r>
      <w:r w:rsidRPr="00FC58DA">
        <w:rPr>
          <w:i/>
          <w:sz w:val="24"/>
          <w:szCs w:val="24"/>
        </w:rPr>
        <w:t>загального фонду</w:t>
      </w:r>
      <w:r w:rsidRPr="00591722">
        <w:rPr>
          <w:sz w:val="24"/>
          <w:szCs w:val="24"/>
        </w:rPr>
        <w:t xml:space="preserve"> на 15 000 000,00 грн для можливості надання МКП «</w:t>
      </w:r>
      <w:proofErr w:type="spellStart"/>
      <w:r w:rsidRPr="00591722">
        <w:rPr>
          <w:sz w:val="24"/>
          <w:szCs w:val="24"/>
        </w:rPr>
        <w:t>Хмельницьктеплокомуненерго</w:t>
      </w:r>
      <w:proofErr w:type="spellEnd"/>
      <w:r w:rsidRPr="00591722">
        <w:rPr>
          <w:sz w:val="24"/>
          <w:szCs w:val="24"/>
        </w:rPr>
        <w:t>» безперебійних послуг з теплопостачання міста. Потреба в коштах зумовлена запровадженням мораторію на підвищення тарифів у сфері теплопостачання та постачання гарячої води для населення під час дії воєнного стану.</w:t>
      </w:r>
    </w:p>
    <w:p w14:paraId="661C9A8B" w14:textId="77777777" w:rsidR="00237F18" w:rsidRPr="00494A36" w:rsidRDefault="00237F18" w:rsidP="00237F18">
      <w:pPr>
        <w:tabs>
          <w:tab w:val="left" w:pos="993"/>
        </w:tabs>
        <w:jc w:val="both"/>
        <w:rPr>
          <w:sz w:val="10"/>
          <w:szCs w:val="10"/>
        </w:rPr>
      </w:pPr>
    </w:p>
    <w:p w14:paraId="7261C532" w14:textId="77777777" w:rsidR="00237F18" w:rsidRPr="00591722" w:rsidRDefault="00237F18" w:rsidP="00237F18">
      <w:pPr>
        <w:ind w:firstLine="720"/>
        <w:jc w:val="both"/>
        <w:rPr>
          <w:bCs/>
          <w:sz w:val="24"/>
          <w:szCs w:val="24"/>
        </w:rPr>
      </w:pPr>
      <w:r w:rsidRPr="00591722">
        <w:rPr>
          <w:sz w:val="24"/>
          <w:szCs w:val="24"/>
        </w:rPr>
        <w:t xml:space="preserve">По КПКВК МБ 1416013 «Забезпечення діяльності водопровідно-каналізаційного господарства» збільшено призначення </w:t>
      </w:r>
      <w:r w:rsidRPr="00FC58DA">
        <w:rPr>
          <w:i/>
          <w:sz w:val="24"/>
          <w:szCs w:val="24"/>
        </w:rPr>
        <w:t>загального фонду</w:t>
      </w:r>
      <w:r w:rsidRPr="00591722">
        <w:rPr>
          <w:sz w:val="24"/>
          <w:szCs w:val="24"/>
        </w:rPr>
        <w:t xml:space="preserve"> на 15 000 000,00 грн для МКП «</w:t>
      </w:r>
      <w:proofErr w:type="spellStart"/>
      <w:r w:rsidRPr="00591722">
        <w:rPr>
          <w:sz w:val="24"/>
          <w:szCs w:val="24"/>
        </w:rPr>
        <w:t>Хмельницькводоканал</w:t>
      </w:r>
      <w:proofErr w:type="spellEnd"/>
      <w:r w:rsidRPr="00591722">
        <w:rPr>
          <w:sz w:val="24"/>
          <w:szCs w:val="24"/>
        </w:rPr>
        <w:t>».</w:t>
      </w:r>
      <w:r w:rsidRPr="00591722">
        <w:rPr>
          <w:bCs/>
          <w:sz w:val="24"/>
          <w:szCs w:val="24"/>
        </w:rPr>
        <w:t xml:space="preserve"> Потреба в коштах зумовлена у зв’язку із застосуванням підприємством тарифів на послуги з централізованого водопостачання та водовідведення на рівні тарифів, що застосовувалися  станом на 01.01.2022 року. </w:t>
      </w:r>
    </w:p>
    <w:p w14:paraId="2BD7154A" w14:textId="77777777" w:rsidR="00237F18" w:rsidRPr="00494A36" w:rsidRDefault="00237F18" w:rsidP="00237F18">
      <w:pPr>
        <w:jc w:val="both"/>
        <w:rPr>
          <w:bCs/>
          <w:color w:val="FF0000"/>
          <w:sz w:val="10"/>
          <w:szCs w:val="10"/>
        </w:rPr>
      </w:pPr>
    </w:p>
    <w:p w14:paraId="755870C0" w14:textId="77777777" w:rsidR="00237F18" w:rsidRPr="00591722" w:rsidRDefault="00237F18" w:rsidP="00237F18">
      <w:pPr>
        <w:ind w:firstLine="720"/>
        <w:jc w:val="both"/>
        <w:rPr>
          <w:bCs/>
          <w:sz w:val="24"/>
          <w:szCs w:val="24"/>
        </w:rPr>
      </w:pPr>
      <w:r w:rsidRPr="00591722">
        <w:rPr>
          <w:bCs/>
          <w:sz w:val="24"/>
          <w:szCs w:val="24"/>
        </w:rPr>
        <w:t xml:space="preserve">По КПКВК МБ 1416020 «Забезпечення функціонування підприємств, установ та організацій, що виробляють, виконують та/або надають житлово-комунальні послуги» в </w:t>
      </w:r>
      <w:r w:rsidRPr="00591722">
        <w:rPr>
          <w:bCs/>
          <w:sz w:val="24"/>
          <w:szCs w:val="24"/>
        </w:rPr>
        <w:lastRenderedPageBreak/>
        <w:t xml:space="preserve">цілому збільшено призначення </w:t>
      </w:r>
      <w:r w:rsidRPr="00FC58DA">
        <w:rPr>
          <w:bCs/>
          <w:i/>
          <w:sz w:val="24"/>
          <w:szCs w:val="24"/>
        </w:rPr>
        <w:t>загального фонду</w:t>
      </w:r>
      <w:r>
        <w:rPr>
          <w:bCs/>
          <w:sz w:val="24"/>
          <w:szCs w:val="24"/>
        </w:rPr>
        <w:t xml:space="preserve"> на 366 336,00</w:t>
      </w:r>
      <w:r w:rsidRPr="00591722">
        <w:rPr>
          <w:bCs/>
          <w:sz w:val="24"/>
          <w:szCs w:val="24"/>
        </w:rPr>
        <w:t xml:space="preserve"> грн, в тому числі:</w:t>
      </w:r>
    </w:p>
    <w:p w14:paraId="5CEA70C8" w14:textId="77777777" w:rsidR="00237F18" w:rsidRPr="003C2B22" w:rsidRDefault="00237F18" w:rsidP="00237F18">
      <w:pPr>
        <w:ind w:firstLine="720"/>
        <w:jc w:val="both"/>
        <w:rPr>
          <w:sz w:val="24"/>
          <w:szCs w:val="24"/>
        </w:rPr>
      </w:pPr>
      <w:r>
        <w:rPr>
          <w:bCs/>
          <w:sz w:val="24"/>
          <w:szCs w:val="24"/>
        </w:rPr>
        <w:t>1) збільшено видатки на 237 713,00 грн комунальному підприємству «Акведук»</w:t>
      </w:r>
      <w:r w:rsidRPr="00976DB9">
        <w:rPr>
          <w:sz w:val="24"/>
          <w:szCs w:val="24"/>
        </w:rPr>
        <w:t xml:space="preserve"> </w:t>
      </w:r>
      <w:r w:rsidRPr="003C2B22">
        <w:rPr>
          <w:sz w:val="24"/>
          <w:szCs w:val="24"/>
        </w:rPr>
        <w:t xml:space="preserve">для належного забезпечення його функціонування, враховуючи постанову КМУ від 29.04.2022 р. №502 </w:t>
      </w:r>
      <w:r w:rsidRPr="003C2B22">
        <w:rPr>
          <w:i/>
          <w:sz w:val="24"/>
          <w:szCs w:val="24"/>
        </w:rPr>
        <w:t>«Деякі питання регулювання діяльності у сфері комунальних послуг у зв’язку із введенням в Україні воєнного стану»</w:t>
      </w:r>
      <w:r w:rsidRPr="003C2B22">
        <w:rPr>
          <w:sz w:val="24"/>
          <w:szCs w:val="24"/>
        </w:rPr>
        <w:t>, рекомендовано застосовувати тарифи централізованого водопостачання та водовідведення для населення на рівні тарифів, що застосовувалися станом на 24.02.2022 року;</w:t>
      </w:r>
    </w:p>
    <w:p w14:paraId="28F58C63" w14:textId="77777777" w:rsidR="00237F18" w:rsidRDefault="00237F18" w:rsidP="00237F18">
      <w:pPr>
        <w:ind w:firstLine="720"/>
        <w:jc w:val="both"/>
        <w:rPr>
          <w:bCs/>
          <w:sz w:val="24"/>
          <w:szCs w:val="24"/>
        </w:rPr>
      </w:pPr>
      <w:r>
        <w:rPr>
          <w:bCs/>
          <w:sz w:val="24"/>
          <w:szCs w:val="24"/>
        </w:rPr>
        <w:t>2</w:t>
      </w:r>
      <w:r w:rsidRPr="00AE6CD6">
        <w:rPr>
          <w:bCs/>
          <w:sz w:val="24"/>
          <w:szCs w:val="24"/>
        </w:rPr>
        <w:t>) передб</w:t>
      </w:r>
      <w:r>
        <w:rPr>
          <w:bCs/>
          <w:sz w:val="24"/>
          <w:szCs w:val="24"/>
        </w:rPr>
        <w:t>ачено призначення в сумі 196 956,00 грн для КП «УМК «Озерна</w:t>
      </w:r>
      <w:r w:rsidRPr="00AE6CD6">
        <w:rPr>
          <w:bCs/>
          <w:sz w:val="24"/>
          <w:szCs w:val="24"/>
        </w:rPr>
        <w:t>», а саме:</w:t>
      </w:r>
    </w:p>
    <w:p w14:paraId="6F1782BC" w14:textId="77777777" w:rsidR="00237F18" w:rsidRPr="00AE6CD6" w:rsidRDefault="00237F18" w:rsidP="00237F18">
      <w:pPr>
        <w:ind w:firstLine="720"/>
        <w:jc w:val="both"/>
        <w:rPr>
          <w:bCs/>
          <w:sz w:val="24"/>
          <w:szCs w:val="24"/>
        </w:rPr>
      </w:pPr>
      <w:r w:rsidRPr="00AE6CD6">
        <w:rPr>
          <w:bCs/>
          <w:sz w:val="24"/>
          <w:szCs w:val="24"/>
        </w:rPr>
        <w:t>- на поточний ремонт центрального водогону в селищі Богданівці Хмельницької міської територіаль</w:t>
      </w:r>
      <w:r>
        <w:rPr>
          <w:bCs/>
          <w:sz w:val="24"/>
          <w:szCs w:val="24"/>
        </w:rPr>
        <w:t>ної громади – 128 623,00 грн;</w:t>
      </w:r>
    </w:p>
    <w:p w14:paraId="73FF5F27" w14:textId="77777777" w:rsidR="00237F18" w:rsidRPr="00AE6CD6" w:rsidRDefault="00237F18" w:rsidP="00237F18">
      <w:pPr>
        <w:ind w:firstLine="720"/>
        <w:jc w:val="both"/>
        <w:rPr>
          <w:bCs/>
          <w:sz w:val="24"/>
          <w:szCs w:val="24"/>
        </w:rPr>
      </w:pPr>
      <w:r w:rsidRPr="00AE6CD6">
        <w:rPr>
          <w:bCs/>
          <w:sz w:val="24"/>
          <w:szCs w:val="24"/>
        </w:rPr>
        <w:t>-  на поточний ремонт трубопроводу холодного водопостачання з улаштуванням колодязів на трасі центрального водогону селища Богданівці – 68 333,0 грн;</w:t>
      </w:r>
    </w:p>
    <w:p w14:paraId="26F25AEC" w14:textId="77777777" w:rsidR="00237F18" w:rsidRPr="00AE6CD6" w:rsidRDefault="00237F18" w:rsidP="00237F18">
      <w:pPr>
        <w:ind w:firstLine="720"/>
        <w:jc w:val="both"/>
        <w:rPr>
          <w:sz w:val="24"/>
          <w:szCs w:val="24"/>
        </w:rPr>
      </w:pPr>
      <w:r>
        <w:rPr>
          <w:bCs/>
          <w:sz w:val="24"/>
          <w:szCs w:val="24"/>
        </w:rPr>
        <w:t>3</w:t>
      </w:r>
      <w:r w:rsidRPr="00AE6CD6">
        <w:rPr>
          <w:bCs/>
          <w:sz w:val="24"/>
          <w:szCs w:val="24"/>
        </w:rPr>
        <w:t>) зменшено призначення на 68 333,00 грн для КП «Елеватор» (поточний ремонт трубопроводу холодного водопостачання з улаштуванням колодязів на трасі центрального водогону селища Богданівці)</w:t>
      </w:r>
      <w:r>
        <w:rPr>
          <w:bCs/>
          <w:sz w:val="24"/>
          <w:szCs w:val="24"/>
        </w:rPr>
        <w:t>.</w:t>
      </w:r>
    </w:p>
    <w:p w14:paraId="3A96DE09" w14:textId="77777777" w:rsidR="00237F18" w:rsidRPr="009D0A0B" w:rsidRDefault="00237F18" w:rsidP="00237F18">
      <w:pPr>
        <w:jc w:val="both"/>
        <w:rPr>
          <w:bCs/>
          <w:sz w:val="18"/>
          <w:szCs w:val="18"/>
        </w:rPr>
      </w:pPr>
      <w:r w:rsidRPr="00AE6CD6">
        <w:rPr>
          <w:bCs/>
          <w:sz w:val="24"/>
          <w:szCs w:val="24"/>
        </w:rPr>
        <w:tab/>
      </w:r>
    </w:p>
    <w:p w14:paraId="48D0D1FD" w14:textId="1A5C1EB6" w:rsidR="00237F18" w:rsidRPr="008C6440" w:rsidRDefault="00237F18" w:rsidP="00237F18">
      <w:pPr>
        <w:ind w:firstLine="720"/>
        <w:jc w:val="both"/>
        <w:rPr>
          <w:sz w:val="24"/>
          <w:szCs w:val="24"/>
        </w:rPr>
      </w:pPr>
      <w:r w:rsidRPr="008C6440">
        <w:rPr>
          <w:sz w:val="24"/>
          <w:szCs w:val="24"/>
        </w:rPr>
        <w:t xml:space="preserve">По КПКВК МБ 1416030 «Організація благоустрою населених пунктів» збільшено  призначення </w:t>
      </w:r>
      <w:r w:rsidRPr="0031462C">
        <w:rPr>
          <w:i/>
          <w:sz w:val="24"/>
          <w:szCs w:val="24"/>
        </w:rPr>
        <w:t>загального фонду</w:t>
      </w:r>
      <w:r w:rsidRPr="008C6440">
        <w:rPr>
          <w:sz w:val="24"/>
          <w:szCs w:val="24"/>
        </w:rPr>
        <w:t xml:space="preserve"> на поточний ремонт та утримання об</w:t>
      </w:r>
      <w:r>
        <w:rPr>
          <w:sz w:val="24"/>
          <w:szCs w:val="24"/>
        </w:rPr>
        <w:t xml:space="preserve">’єктів благоустрою на </w:t>
      </w:r>
      <w:r w:rsidR="00055353">
        <w:rPr>
          <w:sz w:val="24"/>
          <w:szCs w:val="24"/>
        </w:rPr>
        <w:t>5 804 </w:t>
      </w:r>
      <w:r>
        <w:rPr>
          <w:sz w:val="24"/>
          <w:szCs w:val="24"/>
        </w:rPr>
        <w:t>203</w:t>
      </w:r>
      <w:r w:rsidRPr="008C6440">
        <w:rPr>
          <w:sz w:val="24"/>
          <w:szCs w:val="24"/>
        </w:rPr>
        <w:t>,00 грн, в тому числі:</w:t>
      </w:r>
    </w:p>
    <w:p w14:paraId="0E14C522" w14:textId="75367E8F" w:rsidR="00237F18" w:rsidRPr="00793942" w:rsidRDefault="00237F18" w:rsidP="00237F18">
      <w:pPr>
        <w:jc w:val="both"/>
        <w:rPr>
          <w:sz w:val="24"/>
          <w:szCs w:val="24"/>
        </w:rPr>
      </w:pPr>
      <w:r w:rsidRPr="008C6440">
        <w:rPr>
          <w:sz w:val="24"/>
          <w:szCs w:val="24"/>
        </w:rPr>
        <w:tab/>
        <w:t xml:space="preserve">- СКП «Хмельницька міська ритуальна служба» – </w:t>
      </w:r>
      <w:r w:rsidR="00055353">
        <w:rPr>
          <w:sz w:val="24"/>
          <w:szCs w:val="24"/>
        </w:rPr>
        <w:t>3 066 388,00</w:t>
      </w:r>
      <w:r>
        <w:rPr>
          <w:sz w:val="24"/>
          <w:szCs w:val="24"/>
        </w:rPr>
        <w:t xml:space="preserve"> грн, зокрема</w:t>
      </w:r>
      <w:r w:rsidRPr="008C6440">
        <w:rPr>
          <w:sz w:val="24"/>
          <w:szCs w:val="24"/>
        </w:rPr>
        <w:t>: на утримання кладовищ – 2 046 388,00 грн, організація та проведення поховання загиблих та померлих військовослужбовців, в наслідок російсько-української війни – 1 020 000,00 грн</w:t>
      </w:r>
      <w:r w:rsidRPr="00793942">
        <w:rPr>
          <w:sz w:val="24"/>
          <w:szCs w:val="24"/>
        </w:rPr>
        <w:t>;</w:t>
      </w:r>
      <w:r w:rsidRPr="00793942">
        <w:rPr>
          <w:sz w:val="24"/>
          <w:szCs w:val="24"/>
        </w:rPr>
        <w:tab/>
      </w:r>
    </w:p>
    <w:p w14:paraId="4DDB643F" w14:textId="77777777" w:rsidR="00237F18" w:rsidRPr="00793942" w:rsidRDefault="00237F18" w:rsidP="00237F18">
      <w:pPr>
        <w:jc w:val="both"/>
        <w:rPr>
          <w:sz w:val="24"/>
          <w:szCs w:val="24"/>
        </w:rPr>
      </w:pPr>
      <w:r w:rsidRPr="00793942">
        <w:rPr>
          <w:sz w:val="24"/>
          <w:szCs w:val="24"/>
        </w:rPr>
        <w:tab/>
        <w:t>- поточний ремонт дорожнього покриття струменевим методом у м. Хмельницькому – 2 000 000,00 грн;</w:t>
      </w:r>
    </w:p>
    <w:p w14:paraId="74A195E2" w14:textId="77777777" w:rsidR="00237F18" w:rsidRPr="008C6440" w:rsidRDefault="00237F18" w:rsidP="00237F18">
      <w:pPr>
        <w:jc w:val="both"/>
        <w:rPr>
          <w:sz w:val="24"/>
          <w:szCs w:val="24"/>
        </w:rPr>
      </w:pPr>
      <w:r w:rsidRPr="00C7400A">
        <w:rPr>
          <w:color w:val="FF0000"/>
          <w:sz w:val="24"/>
          <w:szCs w:val="24"/>
        </w:rPr>
        <w:tab/>
      </w:r>
      <w:r w:rsidRPr="008C6440">
        <w:rPr>
          <w:sz w:val="24"/>
          <w:szCs w:val="24"/>
        </w:rPr>
        <w:t xml:space="preserve">- видалення окремих засохлих та пошкоджених дерев і кущів на території ХМТГ – 400 000,00 грн; </w:t>
      </w:r>
    </w:p>
    <w:p w14:paraId="75FFE680" w14:textId="77777777" w:rsidR="00237F18" w:rsidRDefault="00237F18" w:rsidP="00237F18">
      <w:pPr>
        <w:jc w:val="both"/>
        <w:rPr>
          <w:sz w:val="24"/>
          <w:szCs w:val="24"/>
        </w:rPr>
      </w:pPr>
      <w:r w:rsidRPr="008C6440">
        <w:rPr>
          <w:sz w:val="24"/>
          <w:szCs w:val="24"/>
        </w:rPr>
        <w:tab/>
        <w:t>- утримання територій загального користування на територі</w:t>
      </w:r>
      <w:r>
        <w:rPr>
          <w:sz w:val="24"/>
          <w:szCs w:val="24"/>
        </w:rPr>
        <w:t xml:space="preserve">ї ХМТГ, в тому числі косіння </w:t>
      </w:r>
      <w:r w:rsidRPr="008C6440">
        <w:rPr>
          <w:sz w:val="24"/>
          <w:szCs w:val="24"/>
        </w:rPr>
        <w:t>– 337 815</w:t>
      </w:r>
      <w:r>
        <w:rPr>
          <w:sz w:val="24"/>
          <w:szCs w:val="24"/>
        </w:rPr>
        <w:t>,00 гривень.</w:t>
      </w:r>
    </w:p>
    <w:p w14:paraId="753AAFD0" w14:textId="77777777" w:rsidR="00237F18" w:rsidRPr="00494A36" w:rsidRDefault="00237F18" w:rsidP="00237F18">
      <w:pPr>
        <w:jc w:val="both"/>
        <w:rPr>
          <w:sz w:val="10"/>
          <w:szCs w:val="10"/>
        </w:rPr>
      </w:pPr>
    </w:p>
    <w:p w14:paraId="6777AD61" w14:textId="77777777" w:rsidR="00237F18" w:rsidRDefault="00237F18" w:rsidP="00237F18">
      <w:pPr>
        <w:ind w:firstLine="720"/>
        <w:jc w:val="both"/>
        <w:rPr>
          <w:sz w:val="24"/>
          <w:szCs w:val="24"/>
        </w:rPr>
      </w:pPr>
      <w:r>
        <w:rPr>
          <w:sz w:val="24"/>
          <w:szCs w:val="24"/>
        </w:rPr>
        <w:t>По КПКВК МБ 14</w:t>
      </w:r>
      <w:r w:rsidRPr="004C295E">
        <w:rPr>
          <w:sz w:val="24"/>
          <w:szCs w:val="24"/>
        </w:rPr>
        <w:t xml:space="preserve">16090 «Інша діяльність у сфері житлово-комунального господарства» передбачено призначення </w:t>
      </w:r>
      <w:r w:rsidRPr="00073220">
        <w:rPr>
          <w:i/>
          <w:sz w:val="24"/>
          <w:szCs w:val="24"/>
        </w:rPr>
        <w:t>загального фонду</w:t>
      </w:r>
      <w:r>
        <w:rPr>
          <w:sz w:val="24"/>
          <w:szCs w:val="24"/>
        </w:rPr>
        <w:t xml:space="preserve"> в сумі 834 564,00</w:t>
      </w:r>
      <w:r w:rsidRPr="004C295E">
        <w:rPr>
          <w:sz w:val="24"/>
          <w:szCs w:val="24"/>
        </w:rPr>
        <w:t xml:space="preserve"> грн</w:t>
      </w:r>
      <w:r>
        <w:rPr>
          <w:sz w:val="24"/>
          <w:szCs w:val="24"/>
        </w:rPr>
        <w:t>, а саме:</w:t>
      </w:r>
    </w:p>
    <w:p w14:paraId="754354F3" w14:textId="77777777" w:rsidR="00237F18" w:rsidRDefault="00237F18" w:rsidP="00237F18">
      <w:pPr>
        <w:ind w:firstLine="720"/>
        <w:jc w:val="both"/>
        <w:rPr>
          <w:bCs/>
          <w:color w:val="FF0000"/>
          <w:sz w:val="24"/>
          <w:szCs w:val="24"/>
        </w:rPr>
      </w:pPr>
      <w:r>
        <w:rPr>
          <w:sz w:val="24"/>
          <w:szCs w:val="24"/>
        </w:rPr>
        <w:t>- для ХКП «</w:t>
      </w:r>
      <w:proofErr w:type="spellStart"/>
      <w:r>
        <w:rPr>
          <w:sz w:val="24"/>
          <w:szCs w:val="24"/>
        </w:rPr>
        <w:t>Міськсвітло</w:t>
      </w:r>
      <w:proofErr w:type="spellEnd"/>
      <w:r>
        <w:rPr>
          <w:sz w:val="24"/>
          <w:szCs w:val="24"/>
        </w:rPr>
        <w:t xml:space="preserve">» – 623 669,00 </w:t>
      </w:r>
      <w:r w:rsidRPr="00C674D7">
        <w:rPr>
          <w:sz w:val="24"/>
          <w:szCs w:val="24"/>
        </w:rPr>
        <w:t>грн (</w:t>
      </w:r>
      <w:r w:rsidRPr="00C674D7">
        <w:rPr>
          <w:bCs/>
          <w:sz w:val="24"/>
          <w:szCs w:val="24"/>
        </w:rPr>
        <w:t>виконання зобов'язань по кредитному договору від 13.06.2025 р. № 25-16</w:t>
      </w:r>
      <w:r w:rsidRPr="00C674D7">
        <w:rPr>
          <w:bCs/>
          <w:sz w:val="24"/>
          <w:szCs w:val="24"/>
          <w:lang w:val="en-US"/>
        </w:rPr>
        <w:t>KN</w:t>
      </w:r>
      <w:r w:rsidRPr="00B03FCB">
        <w:rPr>
          <w:bCs/>
          <w:sz w:val="24"/>
          <w:szCs w:val="24"/>
          <w:lang w:val="ru-RU"/>
        </w:rPr>
        <w:t xml:space="preserve">0012 </w:t>
      </w:r>
      <w:r w:rsidRPr="00C674D7">
        <w:rPr>
          <w:bCs/>
          <w:sz w:val="24"/>
          <w:szCs w:val="24"/>
        </w:rPr>
        <w:t>укладеному з АТ «Укрексімбанк»);</w:t>
      </w:r>
    </w:p>
    <w:p w14:paraId="331EF201" w14:textId="77777777" w:rsidR="00237F18" w:rsidRPr="00957F3A" w:rsidRDefault="00237F18" w:rsidP="00237F18">
      <w:pPr>
        <w:ind w:firstLine="720"/>
        <w:jc w:val="both"/>
        <w:rPr>
          <w:bCs/>
          <w:sz w:val="24"/>
          <w:szCs w:val="24"/>
        </w:rPr>
      </w:pPr>
      <w:r w:rsidRPr="00A140E6">
        <w:rPr>
          <w:bCs/>
          <w:sz w:val="24"/>
          <w:szCs w:val="24"/>
        </w:rPr>
        <w:t xml:space="preserve">- </w:t>
      </w:r>
      <w:r>
        <w:rPr>
          <w:bCs/>
          <w:sz w:val="24"/>
          <w:szCs w:val="24"/>
        </w:rPr>
        <w:t xml:space="preserve">для </w:t>
      </w:r>
      <w:r w:rsidRPr="00A140E6">
        <w:rPr>
          <w:sz w:val="24"/>
          <w:szCs w:val="24"/>
        </w:rPr>
        <w:t>к</w:t>
      </w:r>
      <w:r>
        <w:rPr>
          <w:sz w:val="24"/>
          <w:szCs w:val="24"/>
        </w:rPr>
        <w:t>омунального підприємства</w:t>
      </w:r>
      <w:r w:rsidRPr="00A140E6">
        <w:rPr>
          <w:sz w:val="24"/>
          <w:szCs w:val="24"/>
        </w:rPr>
        <w:t xml:space="preserve"> по будівництву, ремонту та експлуатації доріг</w:t>
      </w:r>
      <w:r>
        <w:rPr>
          <w:sz w:val="24"/>
          <w:szCs w:val="24"/>
        </w:rPr>
        <w:t xml:space="preserve"> – 132 005,00 </w:t>
      </w:r>
      <w:r w:rsidRPr="00957F3A">
        <w:rPr>
          <w:sz w:val="24"/>
          <w:szCs w:val="24"/>
        </w:rPr>
        <w:t>грн (</w:t>
      </w:r>
      <w:r>
        <w:rPr>
          <w:sz w:val="24"/>
          <w:szCs w:val="24"/>
        </w:rPr>
        <w:t xml:space="preserve">кошти необхідні для </w:t>
      </w:r>
      <w:r>
        <w:rPr>
          <w:bCs/>
          <w:sz w:val="24"/>
          <w:szCs w:val="24"/>
        </w:rPr>
        <w:t xml:space="preserve">виконання підприємством зобов'язань за кредитним договором, що буде укладений з АТ </w:t>
      </w:r>
      <w:r w:rsidRPr="00C674D7">
        <w:rPr>
          <w:bCs/>
          <w:sz w:val="24"/>
          <w:szCs w:val="24"/>
        </w:rPr>
        <w:t>«Укрексімбанк»</w:t>
      </w:r>
      <w:r w:rsidRPr="00957F3A">
        <w:rPr>
          <w:bCs/>
          <w:sz w:val="24"/>
          <w:szCs w:val="24"/>
        </w:rPr>
        <w:t>);</w:t>
      </w:r>
    </w:p>
    <w:p w14:paraId="4536D06D" w14:textId="77777777" w:rsidR="00237F18" w:rsidRPr="00957F3A" w:rsidRDefault="00237F18" w:rsidP="00237F18">
      <w:pPr>
        <w:ind w:firstLine="720"/>
        <w:jc w:val="both"/>
        <w:rPr>
          <w:bCs/>
          <w:sz w:val="24"/>
          <w:szCs w:val="24"/>
        </w:rPr>
      </w:pPr>
      <w:r w:rsidRPr="00A140E6">
        <w:rPr>
          <w:bCs/>
          <w:sz w:val="24"/>
          <w:szCs w:val="24"/>
        </w:rPr>
        <w:t>-</w:t>
      </w:r>
      <w:r>
        <w:rPr>
          <w:sz w:val="24"/>
          <w:szCs w:val="24"/>
        </w:rPr>
        <w:t xml:space="preserve"> </w:t>
      </w:r>
      <w:r w:rsidRPr="00A140E6">
        <w:rPr>
          <w:sz w:val="24"/>
          <w:szCs w:val="24"/>
        </w:rPr>
        <w:t xml:space="preserve"> </w:t>
      </w:r>
      <w:r>
        <w:rPr>
          <w:bCs/>
          <w:sz w:val="24"/>
          <w:szCs w:val="24"/>
        </w:rPr>
        <w:t xml:space="preserve">для </w:t>
      </w:r>
      <w:r w:rsidRPr="00A140E6">
        <w:rPr>
          <w:sz w:val="24"/>
          <w:szCs w:val="24"/>
        </w:rPr>
        <w:t>к</w:t>
      </w:r>
      <w:r>
        <w:rPr>
          <w:sz w:val="24"/>
          <w:szCs w:val="24"/>
        </w:rPr>
        <w:t>омунального підприємства</w:t>
      </w:r>
      <w:r w:rsidRPr="00A140E6">
        <w:rPr>
          <w:sz w:val="24"/>
          <w:szCs w:val="24"/>
        </w:rPr>
        <w:t xml:space="preserve"> </w:t>
      </w:r>
      <w:r>
        <w:rPr>
          <w:sz w:val="24"/>
          <w:szCs w:val="24"/>
        </w:rPr>
        <w:t>по зеленому будівництву і</w:t>
      </w:r>
      <w:r w:rsidRPr="00A140E6">
        <w:rPr>
          <w:sz w:val="24"/>
          <w:szCs w:val="24"/>
        </w:rPr>
        <w:t xml:space="preserve"> благоустрою міста</w:t>
      </w:r>
      <w:r>
        <w:rPr>
          <w:sz w:val="24"/>
          <w:szCs w:val="24"/>
        </w:rPr>
        <w:t xml:space="preserve"> – 78 890,0 грн </w:t>
      </w:r>
      <w:r w:rsidRPr="00957F3A">
        <w:rPr>
          <w:sz w:val="24"/>
          <w:szCs w:val="24"/>
        </w:rPr>
        <w:t>(</w:t>
      </w:r>
      <w:r>
        <w:rPr>
          <w:sz w:val="24"/>
          <w:szCs w:val="24"/>
        </w:rPr>
        <w:t xml:space="preserve">кошти необхідні для </w:t>
      </w:r>
      <w:r>
        <w:rPr>
          <w:bCs/>
          <w:sz w:val="24"/>
          <w:szCs w:val="24"/>
        </w:rPr>
        <w:t xml:space="preserve">виконання підприємством зобов'язань за кредитним договором, що буде укладений з ПАТАБ </w:t>
      </w:r>
      <w:r w:rsidRPr="00C674D7">
        <w:rPr>
          <w:bCs/>
          <w:sz w:val="24"/>
          <w:szCs w:val="24"/>
        </w:rPr>
        <w:t>«</w:t>
      </w:r>
      <w:proofErr w:type="spellStart"/>
      <w:r w:rsidRPr="00C674D7">
        <w:rPr>
          <w:bCs/>
          <w:sz w:val="24"/>
          <w:szCs w:val="24"/>
        </w:rPr>
        <w:t>У</w:t>
      </w:r>
      <w:r>
        <w:rPr>
          <w:bCs/>
          <w:sz w:val="24"/>
          <w:szCs w:val="24"/>
        </w:rPr>
        <w:t>кргаз</w:t>
      </w:r>
      <w:r w:rsidRPr="00C674D7">
        <w:rPr>
          <w:bCs/>
          <w:sz w:val="24"/>
          <w:szCs w:val="24"/>
        </w:rPr>
        <w:t>банк</w:t>
      </w:r>
      <w:proofErr w:type="spellEnd"/>
      <w:r w:rsidRPr="00C674D7">
        <w:rPr>
          <w:bCs/>
          <w:sz w:val="24"/>
          <w:szCs w:val="24"/>
        </w:rPr>
        <w:t>»</w:t>
      </w:r>
      <w:r w:rsidRPr="00957F3A">
        <w:rPr>
          <w:bCs/>
          <w:sz w:val="24"/>
          <w:szCs w:val="24"/>
        </w:rPr>
        <w:t>).</w:t>
      </w:r>
    </w:p>
    <w:p w14:paraId="62E6CB0C" w14:textId="77777777" w:rsidR="00237F18" w:rsidRPr="00494A36" w:rsidRDefault="00237F18" w:rsidP="00237F18">
      <w:pPr>
        <w:ind w:firstLine="720"/>
        <w:jc w:val="both"/>
        <w:rPr>
          <w:bCs/>
          <w:color w:val="FF0000"/>
          <w:sz w:val="10"/>
          <w:szCs w:val="10"/>
        </w:rPr>
      </w:pPr>
    </w:p>
    <w:p w14:paraId="4B088950" w14:textId="77777777" w:rsidR="00237F18" w:rsidRPr="00ED128D" w:rsidRDefault="00237F18" w:rsidP="00237F18">
      <w:pPr>
        <w:jc w:val="both"/>
        <w:rPr>
          <w:sz w:val="24"/>
          <w:szCs w:val="24"/>
        </w:rPr>
      </w:pPr>
      <w:r>
        <w:rPr>
          <w:sz w:val="24"/>
          <w:szCs w:val="24"/>
        </w:rPr>
        <w:t xml:space="preserve">            По КПКВК МБ 1416091</w:t>
      </w:r>
      <w:r w:rsidRPr="00ED128D">
        <w:rPr>
          <w:sz w:val="24"/>
          <w:szCs w:val="24"/>
        </w:rPr>
        <w:t xml:space="preserve"> «Будівництво об’єктів житлово-комунального господарства» </w:t>
      </w:r>
      <w:r>
        <w:rPr>
          <w:sz w:val="24"/>
          <w:szCs w:val="24"/>
        </w:rPr>
        <w:t xml:space="preserve">збільшено призначення </w:t>
      </w:r>
      <w:r w:rsidRPr="000D1ADE">
        <w:rPr>
          <w:i/>
          <w:sz w:val="24"/>
          <w:szCs w:val="24"/>
        </w:rPr>
        <w:t>спеціального фонду</w:t>
      </w:r>
      <w:r>
        <w:rPr>
          <w:sz w:val="24"/>
          <w:szCs w:val="24"/>
        </w:rPr>
        <w:t xml:space="preserve"> на 494 365</w:t>
      </w:r>
      <w:r w:rsidRPr="00ED128D">
        <w:rPr>
          <w:sz w:val="24"/>
          <w:szCs w:val="24"/>
        </w:rPr>
        <w:t>,00 грн, в тому числі:</w:t>
      </w:r>
    </w:p>
    <w:p w14:paraId="2188A8DE" w14:textId="77777777" w:rsidR="00237F18" w:rsidRPr="00ED128D" w:rsidRDefault="00237F18" w:rsidP="00237F18">
      <w:pPr>
        <w:ind w:firstLine="720"/>
        <w:jc w:val="both"/>
        <w:rPr>
          <w:sz w:val="24"/>
          <w:szCs w:val="24"/>
        </w:rPr>
      </w:pPr>
      <w:r w:rsidRPr="00ED128D">
        <w:rPr>
          <w:sz w:val="24"/>
          <w:szCs w:val="24"/>
        </w:rPr>
        <w:t xml:space="preserve">-  </w:t>
      </w:r>
      <w:r>
        <w:rPr>
          <w:sz w:val="24"/>
          <w:szCs w:val="24"/>
        </w:rPr>
        <w:t>збільшено видатки на 594 365,00 грн для завершення робіт з нового будівництва</w:t>
      </w:r>
      <w:r w:rsidRPr="00ED128D">
        <w:rPr>
          <w:sz w:val="24"/>
          <w:szCs w:val="24"/>
        </w:rPr>
        <w:t xml:space="preserve"> водогону в с. Велика Калинівка, Хмельницького району, Хмельницької області (коригування). Водозабірн</w:t>
      </w:r>
      <w:r>
        <w:rPr>
          <w:sz w:val="24"/>
          <w:szCs w:val="24"/>
        </w:rPr>
        <w:t>а свердловина</w:t>
      </w:r>
      <w:r w:rsidRPr="00ED128D">
        <w:rPr>
          <w:sz w:val="24"/>
          <w:szCs w:val="24"/>
        </w:rPr>
        <w:t>;</w:t>
      </w:r>
    </w:p>
    <w:p w14:paraId="12C30838" w14:textId="77777777" w:rsidR="00237F18" w:rsidRPr="00ED128D" w:rsidRDefault="00237F18" w:rsidP="00237F18">
      <w:pPr>
        <w:ind w:firstLine="720"/>
        <w:jc w:val="both"/>
        <w:rPr>
          <w:sz w:val="24"/>
          <w:szCs w:val="24"/>
        </w:rPr>
      </w:pPr>
      <w:r w:rsidRPr="00ED128D">
        <w:rPr>
          <w:sz w:val="24"/>
          <w:szCs w:val="24"/>
        </w:rPr>
        <w:t xml:space="preserve">- </w:t>
      </w:r>
      <w:r>
        <w:rPr>
          <w:sz w:val="24"/>
          <w:szCs w:val="24"/>
        </w:rPr>
        <w:t xml:space="preserve">зменшено призначення на 100 000,00 грн на </w:t>
      </w:r>
      <w:r w:rsidRPr="00ED128D">
        <w:rPr>
          <w:sz w:val="24"/>
          <w:szCs w:val="24"/>
        </w:rPr>
        <w:t xml:space="preserve">будівництво артезіанської свердловини, водонапірної башти та водогону в с. Малашівці, Хмельницького району, Хмельницької області </w:t>
      </w:r>
      <w:r>
        <w:rPr>
          <w:sz w:val="24"/>
          <w:szCs w:val="24"/>
        </w:rPr>
        <w:t>(коригування).</w:t>
      </w:r>
    </w:p>
    <w:p w14:paraId="5F1F0F54" w14:textId="77777777" w:rsidR="00237F18" w:rsidRPr="00584E72" w:rsidRDefault="00237F18" w:rsidP="00237F18">
      <w:pPr>
        <w:jc w:val="both"/>
        <w:rPr>
          <w:color w:val="FF0000"/>
          <w:sz w:val="24"/>
          <w:szCs w:val="24"/>
        </w:rPr>
      </w:pPr>
    </w:p>
    <w:p w14:paraId="459BF231" w14:textId="77777777" w:rsidR="00237F18" w:rsidRPr="00E65F3E" w:rsidRDefault="00237F18" w:rsidP="00237F18">
      <w:pPr>
        <w:ind w:firstLine="720"/>
        <w:jc w:val="both"/>
        <w:rPr>
          <w:sz w:val="24"/>
          <w:szCs w:val="24"/>
        </w:rPr>
      </w:pPr>
      <w:r w:rsidRPr="00E65F3E">
        <w:rPr>
          <w:spacing w:val="-3"/>
          <w:sz w:val="24"/>
          <w:szCs w:val="24"/>
        </w:rPr>
        <w:t>По КПКВК МБ 1417461 «</w:t>
      </w:r>
      <w:r w:rsidRPr="00E65F3E">
        <w:rPr>
          <w:sz w:val="24"/>
          <w:szCs w:val="24"/>
        </w:rPr>
        <w:t xml:space="preserve">Утримання та розвиток автомобільних доріг та дорожньої інфраструктури за рахунок коштів місцевого бюджету» збільшено призначення </w:t>
      </w:r>
      <w:r w:rsidRPr="00923556">
        <w:rPr>
          <w:i/>
          <w:sz w:val="24"/>
          <w:szCs w:val="24"/>
        </w:rPr>
        <w:t>спеціального фонду</w:t>
      </w:r>
      <w:r w:rsidRPr="00E65F3E">
        <w:rPr>
          <w:sz w:val="24"/>
          <w:szCs w:val="24"/>
        </w:rPr>
        <w:t xml:space="preserve"> на 8 000 000,00 грн для продовження виконання робіт по реконструкції під’їзної дороги від вул. Вінницьке шосе до вул. Вінницьке шосе, 18 (індустріальний парк) в                                         м. Хмельницькому.</w:t>
      </w:r>
    </w:p>
    <w:p w14:paraId="0AA71221" w14:textId="77777777" w:rsidR="00237F18" w:rsidRPr="00494A36" w:rsidRDefault="00237F18" w:rsidP="00237F18">
      <w:pPr>
        <w:ind w:firstLine="720"/>
        <w:jc w:val="both"/>
        <w:rPr>
          <w:sz w:val="10"/>
          <w:szCs w:val="10"/>
        </w:rPr>
      </w:pPr>
    </w:p>
    <w:p w14:paraId="466F24AD" w14:textId="77777777" w:rsidR="00237F18" w:rsidRPr="009500BB" w:rsidRDefault="00237F18" w:rsidP="00237F18">
      <w:pPr>
        <w:ind w:firstLine="720"/>
        <w:jc w:val="both"/>
        <w:rPr>
          <w:sz w:val="24"/>
          <w:szCs w:val="24"/>
        </w:rPr>
      </w:pPr>
      <w:r w:rsidRPr="009500BB">
        <w:rPr>
          <w:sz w:val="24"/>
          <w:szCs w:val="24"/>
        </w:rPr>
        <w:t xml:space="preserve">За рахунок коштів бюджету розвитку на внески до статутного капіталу суб’єктів господарювання (КПКВК МБ 1417670) </w:t>
      </w:r>
      <w:r>
        <w:rPr>
          <w:sz w:val="24"/>
          <w:szCs w:val="24"/>
        </w:rPr>
        <w:t xml:space="preserve">в цілому </w:t>
      </w:r>
      <w:r w:rsidRPr="009500BB">
        <w:rPr>
          <w:sz w:val="24"/>
          <w:szCs w:val="24"/>
        </w:rPr>
        <w:t>збіль</w:t>
      </w:r>
      <w:r>
        <w:rPr>
          <w:sz w:val="24"/>
          <w:szCs w:val="24"/>
        </w:rPr>
        <w:t>шено призначення на 5 383 370,79</w:t>
      </w:r>
      <w:r w:rsidRPr="009500BB">
        <w:rPr>
          <w:sz w:val="24"/>
          <w:szCs w:val="24"/>
        </w:rPr>
        <w:t xml:space="preserve"> грн, в тому числі:</w:t>
      </w:r>
    </w:p>
    <w:p w14:paraId="30DECC87" w14:textId="77777777" w:rsidR="00237F18" w:rsidRPr="009500BB" w:rsidRDefault="00237F18" w:rsidP="00237F18">
      <w:pPr>
        <w:ind w:firstLine="720"/>
        <w:jc w:val="both"/>
        <w:rPr>
          <w:sz w:val="24"/>
          <w:szCs w:val="24"/>
        </w:rPr>
      </w:pPr>
      <w:r w:rsidRPr="009500BB">
        <w:rPr>
          <w:sz w:val="24"/>
          <w:szCs w:val="24"/>
        </w:rPr>
        <w:t xml:space="preserve">1) в зв’язку з виконанням робіт та придбанням обладнання </w:t>
      </w:r>
      <w:r w:rsidRPr="009500BB">
        <w:rPr>
          <w:i/>
          <w:sz w:val="24"/>
          <w:szCs w:val="24"/>
        </w:rPr>
        <w:t>для МКП «</w:t>
      </w:r>
      <w:proofErr w:type="spellStart"/>
      <w:r w:rsidRPr="009500BB">
        <w:rPr>
          <w:i/>
          <w:sz w:val="24"/>
          <w:szCs w:val="24"/>
        </w:rPr>
        <w:t>Хмельницькводоканал</w:t>
      </w:r>
      <w:proofErr w:type="spellEnd"/>
      <w:r w:rsidRPr="009500BB">
        <w:rPr>
          <w:i/>
          <w:sz w:val="24"/>
          <w:szCs w:val="24"/>
        </w:rPr>
        <w:t>»</w:t>
      </w:r>
      <w:r w:rsidRPr="009500BB">
        <w:rPr>
          <w:sz w:val="24"/>
          <w:szCs w:val="24"/>
        </w:rPr>
        <w:t xml:space="preserve"> зменшено економію призначень на 440 218,34 грн, а саме:</w:t>
      </w:r>
    </w:p>
    <w:p w14:paraId="6E591C0D" w14:textId="77777777" w:rsidR="00237F18" w:rsidRPr="009500BB" w:rsidRDefault="00237F18" w:rsidP="00237F18">
      <w:pPr>
        <w:ind w:firstLine="720"/>
        <w:jc w:val="both"/>
        <w:rPr>
          <w:sz w:val="24"/>
          <w:szCs w:val="24"/>
        </w:rPr>
      </w:pPr>
      <w:r w:rsidRPr="009500BB">
        <w:rPr>
          <w:sz w:val="24"/>
          <w:szCs w:val="24"/>
        </w:rPr>
        <w:t>-  придбання засувки чавунної, фланцевої DN 600 PN16 з електроприводо</w:t>
      </w:r>
      <w:r>
        <w:rPr>
          <w:sz w:val="24"/>
          <w:szCs w:val="24"/>
        </w:rPr>
        <w:t>м – 284 708</w:t>
      </w:r>
      <w:r w:rsidRPr="009500BB">
        <w:rPr>
          <w:sz w:val="24"/>
          <w:szCs w:val="24"/>
        </w:rPr>
        <w:t>,00 грн;</w:t>
      </w:r>
    </w:p>
    <w:p w14:paraId="6B9603B9" w14:textId="77777777" w:rsidR="00237F18" w:rsidRDefault="00237F18" w:rsidP="00237F18">
      <w:pPr>
        <w:ind w:firstLine="720"/>
        <w:jc w:val="both"/>
        <w:rPr>
          <w:sz w:val="24"/>
          <w:szCs w:val="24"/>
        </w:rPr>
      </w:pPr>
      <w:r w:rsidRPr="00704AF4">
        <w:rPr>
          <w:sz w:val="24"/>
          <w:szCs w:val="24"/>
        </w:rPr>
        <w:t xml:space="preserve">- </w:t>
      </w:r>
      <w:r>
        <w:rPr>
          <w:sz w:val="24"/>
          <w:szCs w:val="24"/>
        </w:rPr>
        <w:t xml:space="preserve">придбання клапану </w:t>
      </w:r>
      <w:proofErr w:type="spellStart"/>
      <w:r>
        <w:rPr>
          <w:sz w:val="24"/>
          <w:szCs w:val="24"/>
        </w:rPr>
        <w:t>зворотньо</w:t>
      </w:r>
      <w:proofErr w:type="spellEnd"/>
      <w:r>
        <w:rPr>
          <w:sz w:val="24"/>
          <w:szCs w:val="24"/>
        </w:rPr>
        <w:t xml:space="preserve">-поворотного типу </w:t>
      </w:r>
      <w:r w:rsidRPr="009500BB">
        <w:rPr>
          <w:sz w:val="24"/>
          <w:szCs w:val="24"/>
        </w:rPr>
        <w:t xml:space="preserve"> </w:t>
      </w:r>
      <w:r>
        <w:rPr>
          <w:sz w:val="24"/>
          <w:szCs w:val="24"/>
        </w:rPr>
        <w:t xml:space="preserve">чавунний з важелем та противагою </w:t>
      </w:r>
      <w:r w:rsidRPr="009500BB">
        <w:rPr>
          <w:sz w:val="24"/>
          <w:szCs w:val="24"/>
        </w:rPr>
        <w:t>DN 6</w:t>
      </w:r>
      <w:r>
        <w:rPr>
          <w:sz w:val="24"/>
          <w:szCs w:val="24"/>
        </w:rPr>
        <w:t>00 PN16 – 107 538,40</w:t>
      </w:r>
      <w:r w:rsidRPr="009500BB">
        <w:rPr>
          <w:sz w:val="24"/>
          <w:szCs w:val="24"/>
        </w:rPr>
        <w:t xml:space="preserve"> грн;</w:t>
      </w:r>
    </w:p>
    <w:p w14:paraId="7519CAB6" w14:textId="77777777" w:rsidR="00237F18" w:rsidRDefault="00237F18" w:rsidP="00237F18">
      <w:pPr>
        <w:ind w:firstLine="720"/>
        <w:jc w:val="both"/>
        <w:rPr>
          <w:sz w:val="24"/>
          <w:szCs w:val="24"/>
        </w:rPr>
      </w:pPr>
      <w:r>
        <w:rPr>
          <w:sz w:val="24"/>
          <w:szCs w:val="24"/>
        </w:rPr>
        <w:t>-</w:t>
      </w:r>
      <w:r w:rsidRPr="00BC0E90">
        <w:t xml:space="preserve"> </w:t>
      </w:r>
      <w:r>
        <w:rPr>
          <w:sz w:val="24"/>
          <w:szCs w:val="24"/>
        </w:rPr>
        <w:t>р</w:t>
      </w:r>
      <w:r w:rsidRPr="00BC0E90">
        <w:rPr>
          <w:sz w:val="24"/>
          <w:szCs w:val="24"/>
        </w:rPr>
        <w:t>еконструкція ділянки каналізаційної мережі від ж.</w:t>
      </w:r>
      <w:r>
        <w:rPr>
          <w:sz w:val="24"/>
          <w:szCs w:val="24"/>
        </w:rPr>
        <w:t xml:space="preserve"> </w:t>
      </w:r>
      <w:r w:rsidRPr="00BC0E90">
        <w:rPr>
          <w:sz w:val="24"/>
          <w:szCs w:val="24"/>
        </w:rPr>
        <w:t>б. № 3 та № 3/1 по вул. Січових Стрільців з переходом даної вулиці в м. Хмельницькому (коригування)</w:t>
      </w:r>
      <w:r>
        <w:rPr>
          <w:sz w:val="24"/>
          <w:szCs w:val="24"/>
        </w:rPr>
        <w:t xml:space="preserve"> – 47 971,94 гривень.</w:t>
      </w:r>
    </w:p>
    <w:p w14:paraId="7982A7B8" w14:textId="77777777" w:rsidR="00237F18" w:rsidRDefault="00237F18" w:rsidP="00237F18">
      <w:pPr>
        <w:ind w:firstLine="720"/>
        <w:jc w:val="both"/>
        <w:rPr>
          <w:sz w:val="24"/>
          <w:szCs w:val="24"/>
        </w:rPr>
      </w:pPr>
      <w:r>
        <w:rPr>
          <w:sz w:val="24"/>
          <w:szCs w:val="24"/>
        </w:rPr>
        <w:t xml:space="preserve">2)  </w:t>
      </w:r>
      <w:r w:rsidRPr="00ED0FF7">
        <w:rPr>
          <w:i/>
          <w:sz w:val="24"/>
          <w:szCs w:val="24"/>
        </w:rPr>
        <w:t>для ХМКП «Муніципальна дружина»</w:t>
      </w:r>
      <w:r>
        <w:rPr>
          <w:sz w:val="24"/>
          <w:szCs w:val="24"/>
        </w:rPr>
        <w:t xml:space="preserve"> зменшено призначення на 50 400,00 грн (придбання к</w:t>
      </w:r>
      <w:r w:rsidRPr="00ED0FF7">
        <w:rPr>
          <w:sz w:val="24"/>
          <w:szCs w:val="24"/>
        </w:rPr>
        <w:t>омплект</w:t>
      </w:r>
      <w:r>
        <w:rPr>
          <w:sz w:val="24"/>
          <w:szCs w:val="24"/>
        </w:rPr>
        <w:t>у</w:t>
      </w:r>
      <w:r w:rsidRPr="00ED0FF7">
        <w:rPr>
          <w:sz w:val="24"/>
          <w:szCs w:val="24"/>
        </w:rPr>
        <w:t xml:space="preserve"> безперебійної системи живлення (</w:t>
      </w:r>
      <w:proofErr w:type="spellStart"/>
      <w:r w:rsidRPr="00ED0FF7">
        <w:rPr>
          <w:sz w:val="24"/>
          <w:szCs w:val="24"/>
        </w:rPr>
        <w:t>інвектор</w:t>
      </w:r>
      <w:proofErr w:type="spellEnd"/>
      <w:r w:rsidRPr="00ED0FF7">
        <w:rPr>
          <w:sz w:val="24"/>
          <w:szCs w:val="24"/>
        </w:rPr>
        <w:t>, акумулятор з комплектуючими)</w:t>
      </w:r>
      <w:r>
        <w:rPr>
          <w:sz w:val="24"/>
          <w:szCs w:val="24"/>
        </w:rPr>
        <w:t>)</w:t>
      </w:r>
      <w:r w:rsidRPr="00ED0FF7">
        <w:rPr>
          <w:sz w:val="24"/>
          <w:szCs w:val="24"/>
        </w:rPr>
        <w:t>.</w:t>
      </w:r>
    </w:p>
    <w:p w14:paraId="24692493" w14:textId="77777777" w:rsidR="00237F18" w:rsidRDefault="00237F18" w:rsidP="00237F18">
      <w:pPr>
        <w:ind w:firstLine="720"/>
        <w:jc w:val="both"/>
        <w:rPr>
          <w:sz w:val="24"/>
          <w:szCs w:val="24"/>
        </w:rPr>
      </w:pPr>
      <w:r>
        <w:rPr>
          <w:sz w:val="24"/>
          <w:szCs w:val="24"/>
        </w:rPr>
        <w:t xml:space="preserve">3) </w:t>
      </w:r>
      <w:r w:rsidRPr="00A005F8">
        <w:rPr>
          <w:i/>
          <w:sz w:val="24"/>
          <w:szCs w:val="24"/>
        </w:rPr>
        <w:t xml:space="preserve">для комунального підприємства по будівництву, ремонту та експлуатації доріг </w:t>
      </w:r>
      <w:r>
        <w:rPr>
          <w:sz w:val="24"/>
          <w:szCs w:val="24"/>
        </w:rPr>
        <w:t>збільшено призначення в сумі 4 991 989,13 грн, зокрема:</w:t>
      </w:r>
    </w:p>
    <w:p w14:paraId="70ACD013" w14:textId="77777777" w:rsidR="00237F18" w:rsidRDefault="00237F18" w:rsidP="00237F18">
      <w:pPr>
        <w:ind w:firstLine="720"/>
        <w:jc w:val="both"/>
        <w:rPr>
          <w:sz w:val="24"/>
          <w:szCs w:val="24"/>
        </w:rPr>
      </w:pPr>
      <w:r>
        <w:rPr>
          <w:sz w:val="24"/>
          <w:szCs w:val="24"/>
        </w:rPr>
        <w:t>- придбання термоса-бункера – 3 200 000,00 грн;</w:t>
      </w:r>
    </w:p>
    <w:p w14:paraId="30B75D58" w14:textId="77777777" w:rsidR="00237F18" w:rsidRPr="007B61F2" w:rsidRDefault="00237F18" w:rsidP="00237F18">
      <w:pPr>
        <w:ind w:firstLine="720"/>
        <w:jc w:val="both"/>
        <w:rPr>
          <w:sz w:val="24"/>
          <w:szCs w:val="24"/>
        </w:rPr>
      </w:pPr>
      <w:r>
        <w:rPr>
          <w:sz w:val="24"/>
          <w:szCs w:val="24"/>
        </w:rPr>
        <w:t xml:space="preserve">- придбання спеціалізованої комунальної техніки - </w:t>
      </w:r>
      <w:r w:rsidRPr="00320C78">
        <w:rPr>
          <w:sz w:val="24"/>
          <w:szCs w:val="24"/>
        </w:rPr>
        <w:t xml:space="preserve">машини </w:t>
      </w:r>
      <w:proofErr w:type="spellStart"/>
      <w:r w:rsidRPr="00320C78">
        <w:rPr>
          <w:sz w:val="24"/>
          <w:szCs w:val="24"/>
        </w:rPr>
        <w:t>Karcher</w:t>
      </w:r>
      <w:proofErr w:type="spellEnd"/>
      <w:r w:rsidRPr="00320C78">
        <w:rPr>
          <w:sz w:val="24"/>
          <w:szCs w:val="24"/>
        </w:rPr>
        <w:t xml:space="preserve"> MIC 42 з навісним обладнанням та дод</w:t>
      </w:r>
      <w:r>
        <w:rPr>
          <w:sz w:val="24"/>
          <w:szCs w:val="24"/>
        </w:rPr>
        <w:t xml:space="preserve">атковими </w:t>
      </w:r>
      <w:proofErr w:type="spellStart"/>
      <w:r>
        <w:rPr>
          <w:sz w:val="24"/>
          <w:szCs w:val="24"/>
        </w:rPr>
        <w:t>приналежностями</w:t>
      </w:r>
      <w:proofErr w:type="spellEnd"/>
      <w:r>
        <w:rPr>
          <w:sz w:val="24"/>
          <w:szCs w:val="24"/>
        </w:rPr>
        <w:t xml:space="preserve">  (2 од.) – 1 885 797,13 грн </w:t>
      </w:r>
      <w:r w:rsidRPr="007B61F2">
        <w:rPr>
          <w:i/>
          <w:sz w:val="24"/>
          <w:szCs w:val="24"/>
        </w:rPr>
        <w:t>(кошти необхідні для можливості здійснити підприємством фінансування авансового платежу в розмірі 30% від загальної суми договору №539 від 14.07.2025 р., яка складає 6 285 990,43 грн)</w:t>
      </w:r>
      <w:r>
        <w:rPr>
          <w:sz w:val="24"/>
          <w:szCs w:val="24"/>
        </w:rPr>
        <w:t>;</w:t>
      </w:r>
    </w:p>
    <w:p w14:paraId="0584B6F0" w14:textId="77777777" w:rsidR="00237F18" w:rsidRPr="00A005F8" w:rsidRDefault="00237F18" w:rsidP="00237F18">
      <w:pPr>
        <w:ind w:firstLine="720"/>
        <w:jc w:val="both"/>
        <w:rPr>
          <w:sz w:val="24"/>
          <w:szCs w:val="24"/>
        </w:rPr>
      </w:pPr>
      <w:r>
        <w:rPr>
          <w:sz w:val="24"/>
          <w:szCs w:val="24"/>
        </w:rPr>
        <w:t>- зменшено</w:t>
      </w:r>
      <w:r w:rsidRPr="009500BB">
        <w:rPr>
          <w:sz w:val="24"/>
          <w:szCs w:val="24"/>
        </w:rPr>
        <w:t xml:space="preserve"> економію призначень</w:t>
      </w:r>
      <w:r>
        <w:rPr>
          <w:sz w:val="24"/>
          <w:szCs w:val="24"/>
        </w:rPr>
        <w:t xml:space="preserve"> на 93 808,00 грн (б</w:t>
      </w:r>
      <w:r w:rsidRPr="00940F15">
        <w:rPr>
          <w:sz w:val="24"/>
          <w:szCs w:val="24"/>
        </w:rPr>
        <w:t xml:space="preserve">удівництво дощоприймача на колекторі зливової каналізації за </w:t>
      </w:r>
      <w:proofErr w:type="spellStart"/>
      <w:r w:rsidRPr="00940F15">
        <w:rPr>
          <w:sz w:val="24"/>
          <w:szCs w:val="24"/>
        </w:rPr>
        <w:t>адресою</w:t>
      </w:r>
      <w:proofErr w:type="spellEnd"/>
      <w:r w:rsidRPr="00940F15">
        <w:rPr>
          <w:sz w:val="24"/>
          <w:szCs w:val="24"/>
        </w:rPr>
        <w:t xml:space="preserve"> вул. Кармелюка, 5-А в м. Хмельницькому</w:t>
      </w:r>
      <w:r>
        <w:rPr>
          <w:sz w:val="24"/>
          <w:szCs w:val="24"/>
        </w:rPr>
        <w:t>).</w:t>
      </w:r>
    </w:p>
    <w:p w14:paraId="4F6AD0FB" w14:textId="77777777" w:rsidR="00237F18" w:rsidRPr="0033452E" w:rsidRDefault="00237F18" w:rsidP="00237F18">
      <w:pPr>
        <w:ind w:firstLine="720"/>
        <w:jc w:val="both"/>
        <w:rPr>
          <w:sz w:val="24"/>
          <w:szCs w:val="24"/>
        </w:rPr>
      </w:pPr>
      <w:r>
        <w:rPr>
          <w:sz w:val="24"/>
          <w:szCs w:val="24"/>
        </w:rPr>
        <w:t xml:space="preserve"> 4) </w:t>
      </w:r>
      <w:r w:rsidRPr="00A005F8">
        <w:rPr>
          <w:i/>
          <w:sz w:val="24"/>
          <w:szCs w:val="24"/>
        </w:rPr>
        <w:t>для КП по зеленому будівництву та благоустрою міста</w:t>
      </w:r>
      <w:r>
        <w:rPr>
          <w:sz w:val="24"/>
          <w:szCs w:val="24"/>
        </w:rPr>
        <w:t xml:space="preserve"> передбачено призначення в сумі 882 000,00 грн на придбання спеціалізованої комунальної техніки – комунальну машину </w:t>
      </w:r>
      <w:proofErr w:type="spellStart"/>
      <w:r w:rsidRPr="00320C78">
        <w:rPr>
          <w:sz w:val="24"/>
          <w:szCs w:val="24"/>
        </w:rPr>
        <w:t>Karcher</w:t>
      </w:r>
      <w:proofErr w:type="spellEnd"/>
      <w:r w:rsidRPr="00320C78">
        <w:rPr>
          <w:sz w:val="24"/>
          <w:szCs w:val="24"/>
        </w:rPr>
        <w:t xml:space="preserve"> MIC 42 </w:t>
      </w:r>
      <w:r>
        <w:rPr>
          <w:sz w:val="24"/>
          <w:szCs w:val="24"/>
        </w:rPr>
        <w:t xml:space="preserve">з навісним обладнанням </w:t>
      </w:r>
      <w:r w:rsidRPr="007B61F2">
        <w:rPr>
          <w:i/>
          <w:sz w:val="24"/>
          <w:szCs w:val="24"/>
        </w:rPr>
        <w:t xml:space="preserve">(кошти необхідні для можливості здійснити підприємством фінансування авансового платежу в розмірі 30% від загальної суми договору </w:t>
      </w:r>
      <w:r>
        <w:rPr>
          <w:i/>
          <w:sz w:val="24"/>
          <w:szCs w:val="24"/>
        </w:rPr>
        <w:t xml:space="preserve">поставки </w:t>
      </w:r>
      <w:r w:rsidRPr="007B61F2">
        <w:rPr>
          <w:i/>
          <w:sz w:val="24"/>
          <w:szCs w:val="24"/>
        </w:rPr>
        <w:t>№</w:t>
      </w:r>
      <w:r>
        <w:rPr>
          <w:i/>
          <w:sz w:val="24"/>
          <w:szCs w:val="24"/>
        </w:rPr>
        <w:t>0907/3492</w:t>
      </w:r>
      <w:r w:rsidRPr="007B61F2">
        <w:rPr>
          <w:i/>
          <w:sz w:val="24"/>
          <w:szCs w:val="24"/>
        </w:rPr>
        <w:t xml:space="preserve"> в</w:t>
      </w:r>
      <w:r>
        <w:rPr>
          <w:i/>
          <w:sz w:val="24"/>
          <w:szCs w:val="24"/>
        </w:rPr>
        <w:t>ід 09</w:t>
      </w:r>
      <w:r w:rsidRPr="007B61F2">
        <w:rPr>
          <w:i/>
          <w:sz w:val="24"/>
          <w:szCs w:val="24"/>
        </w:rPr>
        <w:t>.07.2025 р., яка складає</w:t>
      </w:r>
      <w:r>
        <w:rPr>
          <w:i/>
          <w:sz w:val="24"/>
          <w:szCs w:val="24"/>
        </w:rPr>
        <w:t xml:space="preserve"> 2 940 000,00</w:t>
      </w:r>
      <w:r w:rsidRPr="007B61F2">
        <w:rPr>
          <w:i/>
          <w:sz w:val="24"/>
          <w:szCs w:val="24"/>
        </w:rPr>
        <w:t xml:space="preserve"> грн)</w:t>
      </w:r>
      <w:r>
        <w:rPr>
          <w:sz w:val="24"/>
          <w:szCs w:val="24"/>
        </w:rPr>
        <w:t>.</w:t>
      </w:r>
    </w:p>
    <w:p w14:paraId="4FE00513" w14:textId="77777777" w:rsidR="00237F18" w:rsidRDefault="00237F18" w:rsidP="00237F18">
      <w:pPr>
        <w:widowControl/>
        <w:tabs>
          <w:tab w:val="left" w:pos="993"/>
        </w:tabs>
        <w:autoSpaceDE/>
        <w:autoSpaceDN/>
        <w:adjustRightInd/>
        <w:jc w:val="both"/>
        <w:rPr>
          <w:rFonts w:eastAsiaTheme="minorHAnsi"/>
          <w:color w:val="FF0000"/>
          <w:sz w:val="10"/>
          <w:szCs w:val="10"/>
          <w:lang w:eastAsia="en-US"/>
        </w:rPr>
      </w:pPr>
    </w:p>
    <w:p w14:paraId="07753716" w14:textId="77777777" w:rsidR="00584E72" w:rsidRPr="00494A36" w:rsidRDefault="00584E72" w:rsidP="00237F18">
      <w:pPr>
        <w:widowControl/>
        <w:tabs>
          <w:tab w:val="left" w:pos="993"/>
        </w:tabs>
        <w:autoSpaceDE/>
        <w:autoSpaceDN/>
        <w:adjustRightInd/>
        <w:jc w:val="both"/>
        <w:rPr>
          <w:rFonts w:eastAsiaTheme="minorHAnsi"/>
          <w:color w:val="FF0000"/>
          <w:sz w:val="10"/>
          <w:szCs w:val="10"/>
          <w:lang w:eastAsia="en-US"/>
        </w:rPr>
      </w:pPr>
    </w:p>
    <w:p w14:paraId="602F8636" w14:textId="77777777" w:rsidR="00237F18" w:rsidRPr="00A93951" w:rsidRDefault="00237F18" w:rsidP="00237F18">
      <w:pPr>
        <w:ind w:firstLine="720"/>
        <w:jc w:val="both"/>
        <w:rPr>
          <w:sz w:val="24"/>
          <w:szCs w:val="24"/>
        </w:rPr>
      </w:pPr>
      <w:r w:rsidRPr="00A93951">
        <w:rPr>
          <w:sz w:val="24"/>
          <w:szCs w:val="24"/>
        </w:rPr>
        <w:t>По КПКВК МБ1417691 «Виконання заходів за рахунок цільових фондів, утворених органами</w:t>
      </w:r>
      <w:r>
        <w:rPr>
          <w:sz w:val="24"/>
          <w:szCs w:val="24"/>
        </w:rPr>
        <w:t xml:space="preserve"> місцевого самоврядування» збільшено видатки,</w:t>
      </w:r>
      <w:r w:rsidRPr="00A93951">
        <w:rPr>
          <w:sz w:val="24"/>
          <w:szCs w:val="24"/>
        </w:rPr>
        <w:t xml:space="preserve"> які будуть використовуватися згідно кошторису доходів та видатків цільового фонду Хмельницької міської ради, затверджених в п. 3.2.8 додатку №8 до рішення про бюджет Хмельницької міської територіальної громади на 2025 р</w:t>
      </w:r>
      <w:r>
        <w:rPr>
          <w:sz w:val="24"/>
          <w:szCs w:val="24"/>
        </w:rPr>
        <w:t>ік, а саме:</w:t>
      </w:r>
    </w:p>
    <w:p w14:paraId="1A3CBD6E" w14:textId="77777777" w:rsidR="00237F18" w:rsidRPr="00A93951" w:rsidRDefault="00237F18" w:rsidP="00237F18">
      <w:pPr>
        <w:ind w:firstLine="720"/>
        <w:jc w:val="both"/>
        <w:rPr>
          <w:sz w:val="24"/>
          <w:szCs w:val="24"/>
        </w:rPr>
      </w:pPr>
      <w:r w:rsidRPr="00A93951">
        <w:rPr>
          <w:sz w:val="24"/>
          <w:szCs w:val="24"/>
        </w:rPr>
        <w:t xml:space="preserve">- збільшено видатки на капітальний ремонт асфальтобетонного покриття місць загального користування на вул. </w:t>
      </w:r>
      <w:proofErr w:type="spellStart"/>
      <w:r w:rsidRPr="00A93951">
        <w:rPr>
          <w:sz w:val="24"/>
          <w:szCs w:val="24"/>
        </w:rPr>
        <w:t>Західно</w:t>
      </w:r>
      <w:proofErr w:type="spellEnd"/>
      <w:r w:rsidRPr="00A93951">
        <w:rPr>
          <w:sz w:val="24"/>
          <w:szCs w:val="24"/>
        </w:rPr>
        <w:t>-Окр</w:t>
      </w:r>
      <w:r>
        <w:rPr>
          <w:sz w:val="24"/>
          <w:szCs w:val="24"/>
        </w:rPr>
        <w:t xml:space="preserve">ужній, 11/1 в м. Хмельницькому (коригування) </w:t>
      </w:r>
      <w:r w:rsidRPr="00745690">
        <w:rPr>
          <w:sz w:val="24"/>
          <w:szCs w:val="24"/>
        </w:rPr>
        <w:t xml:space="preserve">(1 черга) </w:t>
      </w:r>
      <w:r w:rsidRPr="00A93951">
        <w:rPr>
          <w:sz w:val="24"/>
          <w:szCs w:val="24"/>
        </w:rPr>
        <w:t xml:space="preserve">– </w:t>
      </w:r>
      <w:r>
        <w:rPr>
          <w:sz w:val="24"/>
          <w:szCs w:val="24"/>
        </w:rPr>
        <w:t>104 138,0 гривень.</w:t>
      </w:r>
    </w:p>
    <w:p w14:paraId="273BE972" w14:textId="77777777" w:rsidR="00237F18" w:rsidRDefault="00237F18" w:rsidP="00237F18">
      <w:pPr>
        <w:tabs>
          <w:tab w:val="left" w:pos="993"/>
        </w:tabs>
        <w:rPr>
          <w:b/>
          <w:i/>
          <w:sz w:val="10"/>
          <w:szCs w:val="10"/>
          <w:u w:val="single"/>
        </w:rPr>
      </w:pPr>
    </w:p>
    <w:p w14:paraId="404E5E07" w14:textId="77777777" w:rsidR="00584E72" w:rsidRPr="00494A36" w:rsidRDefault="00584E72" w:rsidP="00237F18">
      <w:pPr>
        <w:tabs>
          <w:tab w:val="left" w:pos="993"/>
        </w:tabs>
        <w:rPr>
          <w:b/>
          <w:i/>
          <w:sz w:val="10"/>
          <w:szCs w:val="10"/>
          <w:u w:val="single"/>
        </w:rPr>
      </w:pPr>
    </w:p>
    <w:p w14:paraId="40779501" w14:textId="77777777" w:rsidR="00237F18" w:rsidRDefault="00237F18" w:rsidP="00237F18">
      <w:pPr>
        <w:ind w:firstLine="720"/>
        <w:jc w:val="both"/>
        <w:rPr>
          <w:sz w:val="24"/>
          <w:szCs w:val="24"/>
        </w:rPr>
      </w:pPr>
      <w:r>
        <w:rPr>
          <w:sz w:val="24"/>
          <w:szCs w:val="24"/>
        </w:rPr>
        <w:t>По КПКВК МБ 1419770 «</w:t>
      </w:r>
      <w:r w:rsidRPr="006C43B5">
        <w:rPr>
          <w:sz w:val="24"/>
          <w:szCs w:val="24"/>
        </w:rPr>
        <w:t>Інші субвенції з місцевого бюджету</w:t>
      </w:r>
      <w:r>
        <w:rPr>
          <w:sz w:val="24"/>
          <w:szCs w:val="24"/>
        </w:rPr>
        <w:t>» передбачено н</w:t>
      </w:r>
      <w:r w:rsidRPr="00B64AAA">
        <w:rPr>
          <w:sz w:val="24"/>
          <w:szCs w:val="24"/>
        </w:rPr>
        <w:t xml:space="preserve">адання субвенції із загального фонду бюджету Хмельницької міської територіальної громади обласному бюджету Хмельницької області </w:t>
      </w:r>
      <w:r>
        <w:rPr>
          <w:sz w:val="24"/>
          <w:szCs w:val="24"/>
        </w:rPr>
        <w:t>в сумі 5</w:t>
      </w:r>
      <w:r w:rsidRPr="006930E3">
        <w:rPr>
          <w:sz w:val="24"/>
          <w:szCs w:val="24"/>
        </w:rPr>
        <w:t>00 000,00 грн</w:t>
      </w:r>
      <w:r>
        <w:rPr>
          <w:sz w:val="24"/>
          <w:szCs w:val="24"/>
        </w:rPr>
        <w:t xml:space="preserve"> </w:t>
      </w:r>
      <w:r w:rsidRPr="00B64AAA">
        <w:rPr>
          <w:sz w:val="24"/>
          <w:szCs w:val="24"/>
        </w:rPr>
        <w:t>для державної установи «Служба місцевих доріг Х</w:t>
      </w:r>
      <w:r>
        <w:rPr>
          <w:sz w:val="24"/>
          <w:szCs w:val="24"/>
        </w:rPr>
        <w:t>мельниччини» на експлуатаційне утримання (зимове утримання) автомобільних доріг загального користування місцевого значення, які проходять в межах Хмельницької міської територіальної громади.</w:t>
      </w:r>
    </w:p>
    <w:p w14:paraId="469C11FE" w14:textId="77777777" w:rsidR="00237F18" w:rsidRDefault="00237F18" w:rsidP="00237F18">
      <w:pPr>
        <w:ind w:firstLine="720"/>
        <w:jc w:val="both"/>
        <w:rPr>
          <w:sz w:val="24"/>
          <w:szCs w:val="24"/>
        </w:rPr>
      </w:pPr>
      <w:r>
        <w:rPr>
          <w:sz w:val="24"/>
          <w:szCs w:val="24"/>
        </w:rPr>
        <w:t>Крім цього</w:t>
      </w:r>
      <w:r w:rsidRPr="006D6818">
        <w:rPr>
          <w:sz w:val="24"/>
          <w:szCs w:val="24"/>
        </w:rPr>
        <w:t xml:space="preserve"> </w:t>
      </w:r>
      <w:r>
        <w:rPr>
          <w:sz w:val="24"/>
          <w:szCs w:val="24"/>
        </w:rPr>
        <w:t>по КПКВК МБ 1419770 «</w:t>
      </w:r>
      <w:r w:rsidRPr="006C43B5">
        <w:rPr>
          <w:sz w:val="24"/>
          <w:szCs w:val="24"/>
        </w:rPr>
        <w:t>Інші субвенції з місцевого бюджету</w:t>
      </w:r>
      <w:r>
        <w:rPr>
          <w:sz w:val="24"/>
          <w:szCs w:val="24"/>
        </w:rPr>
        <w:t xml:space="preserve">» </w:t>
      </w:r>
      <w:proofErr w:type="spellStart"/>
      <w:r>
        <w:rPr>
          <w:sz w:val="24"/>
          <w:szCs w:val="24"/>
        </w:rPr>
        <w:t>внесено</w:t>
      </w:r>
      <w:proofErr w:type="spellEnd"/>
      <w:r>
        <w:rPr>
          <w:sz w:val="24"/>
          <w:szCs w:val="24"/>
        </w:rPr>
        <w:t xml:space="preserve"> зміни в назву призначення субвенції обласному бюджету Хмельницької області, а саме: «С</w:t>
      </w:r>
      <w:r w:rsidRPr="00B64AAA">
        <w:rPr>
          <w:sz w:val="24"/>
          <w:szCs w:val="24"/>
        </w:rPr>
        <w:t>півфінансування робіт з поточного ремонту дороги загального користування місцевого значення О231701 (Хмельницький – Миколаїв ч/з Іванківці), особливо д</w:t>
      </w:r>
      <w:r>
        <w:rPr>
          <w:sz w:val="24"/>
          <w:szCs w:val="24"/>
        </w:rPr>
        <w:t xml:space="preserve">ілянки від ПК 0+000 до ПК 3+400» </w:t>
      </w:r>
      <w:r w:rsidRPr="006D6818">
        <w:rPr>
          <w:i/>
          <w:sz w:val="24"/>
          <w:szCs w:val="24"/>
        </w:rPr>
        <w:t xml:space="preserve">змінено на </w:t>
      </w:r>
      <w:r>
        <w:rPr>
          <w:sz w:val="24"/>
          <w:szCs w:val="24"/>
        </w:rPr>
        <w:t>«С</w:t>
      </w:r>
      <w:r w:rsidRPr="00B64AAA">
        <w:rPr>
          <w:sz w:val="24"/>
          <w:szCs w:val="24"/>
        </w:rPr>
        <w:t>півфінанс</w:t>
      </w:r>
      <w:r>
        <w:rPr>
          <w:sz w:val="24"/>
          <w:szCs w:val="24"/>
        </w:rPr>
        <w:t xml:space="preserve">ування робіт з експлуатаційного утримання автомобільних доріг загального  </w:t>
      </w:r>
      <w:r w:rsidRPr="00B64AAA">
        <w:rPr>
          <w:sz w:val="24"/>
          <w:szCs w:val="24"/>
        </w:rPr>
        <w:t>користува</w:t>
      </w:r>
      <w:r>
        <w:rPr>
          <w:sz w:val="24"/>
          <w:szCs w:val="24"/>
        </w:rPr>
        <w:t xml:space="preserve">ння місцевого значення О231701 </w:t>
      </w:r>
      <w:r w:rsidRPr="00B64AAA">
        <w:rPr>
          <w:sz w:val="24"/>
          <w:szCs w:val="24"/>
        </w:rPr>
        <w:t>Хмельн</w:t>
      </w:r>
      <w:r>
        <w:rPr>
          <w:sz w:val="24"/>
          <w:szCs w:val="24"/>
        </w:rPr>
        <w:t xml:space="preserve">ицький – Миколаїв ч/з Іванківці та О231716 </w:t>
      </w:r>
      <w:proofErr w:type="spellStart"/>
      <w:r>
        <w:rPr>
          <w:sz w:val="24"/>
          <w:szCs w:val="24"/>
        </w:rPr>
        <w:t>Олешин</w:t>
      </w:r>
      <w:proofErr w:type="spellEnd"/>
      <w:r>
        <w:rPr>
          <w:sz w:val="24"/>
          <w:szCs w:val="24"/>
        </w:rPr>
        <w:t xml:space="preserve"> – (</w:t>
      </w:r>
      <w:r w:rsidRPr="00B64AAA">
        <w:rPr>
          <w:sz w:val="24"/>
          <w:szCs w:val="24"/>
        </w:rPr>
        <w:t>Хмельн</w:t>
      </w:r>
      <w:r>
        <w:rPr>
          <w:sz w:val="24"/>
          <w:szCs w:val="24"/>
        </w:rPr>
        <w:t>ицький – Миколаїв) та збільшено призначення на 300 000,00 гривень.</w:t>
      </w:r>
    </w:p>
    <w:p w14:paraId="10F6FDC3" w14:textId="77777777" w:rsidR="00AD4FE0" w:rsidRPr="00E45912" w:rsidRDefault="00AD4FE0" w:rsidP="00237F18">
      <w:pPr>
        <w:ind w:firstLine="720"/>
        <w:jc w:val="both"/>
        <w:rPr>
          <w:i/>
          <w:sz w:val="24"/>
          <w:szCs w:val="24"/>
        </w:rPr>
      </w:pPr>
    </w:p>
    <w:p w14:paraId="5445CA6A" w14:textId="77777777" w:rsidR="00975559" w:rsidRDefault="00DA2EAA" w:rsidP="00975559">
      <w:pPr>
        <w:ind w:firstLine="720"/>
        <w:jc w:val="center"/>
        <w:rPr>
          <w:b/>
          <w:i/>
          <w:sz w:val="24"/>
          <w:szCs w:val="24"/>
          <w:u w:val="single"/>
        </w:rPr>
      </w:pPr>
      <w:r w:rsidRPr="00DA2EAA">
        <w:rPr>
          <w:b/>
          <w:i/>
          <w:sz w:val="24"/>
          <w:szCs w:val="24"/>
          <w:u w:val="single"/>
        </w:rPr>
        <w:t>Управління капітального будівництва</w:t>
      </w:r>
    </w:p>
    <w:p w14:paraId="5937474D" w14:textId="2E931F9D" w:rsidR="00975559" w:rsidRDefault="00793942" w:rsidP="00975559">
      <w:pPr>
        <w:ind w:firstLine="720"/>
        <w:jc w:val="both"/>
        <w:rPr>
          <w:spacing w:val="-3"/>
          <w:sz w:val="24"/>
          <w:szCs w:val="24"/>
        </w:rPr>
      </w:pPr>
      <w:r w:rsidRPr="00591722">
        <w:rPr>
          <w:spacing w:val="-3"/>
          <w:sz w:val="24"/>
          <w:szCs w:val="24"/>
        </w:rPr>
        <w:t>По головному розпоряднику коштів</w:t>
      </w:r>
      <w:r w:rsidRPr="00591722">
        <w:rPr>
          <w:b/>
          <w:spacing w:val="-3"/>
          <w:sz w:val="24"/>
          <w:szCs w:val="24"/>
        </w:rPr>
        <w:t xml:space="preserve"> </w:t>
      </w:r>
      <w:r w:rsidRPr="00793942">
        <w:rPr>
          <w:spacing w:val="-3"/>
          <w:sz w:val="24"/>
          <w:szCs w:val="24"/>
        </w:rPr>
        <w:t xml:space="preserve">управлінню </w:t>
      </w:r>
      <w:r w:rsidRPr="00793942">
        <w:rPr>
          <w:sz w:val="24"/>
          <w:szCs w:val="24"/>
        </w:rPr>
        <w:t>капітального будівництва</w:t>
      </w:r>
      <w:r w:rsidR="00975559">
        <w:rPr>
          <w:sz w:val="24"/>
          <w:szCs w:val="24"/>
        </w:rPr>
        <w:t xml:space="preserve"> </w:t>
      </w:r>
      <w:r w:rsidRPr="00591722">
        <w:rPr>
          <w:spacing w:val="-3"/>
          <w:sz w:val="24"/>
          <w:szCs w:val="24"/>
        </w:rPr>
        <w:t xml:space="preserve">здійснено перерозподіл бюджетних призначень та в цілому збільшено видатки на </w:t>
      </w:r>
      <w:r w:rsidR="00115974">
        <w:rPr>
          <w:spacing w:val="-3"/>
          <w:sz w:val="24"/>
          <w:szCs w:val="24"/>
        </w:rPr>
        <w:t>20 647 728,65</w:t>
      </w:r>
      <w:r w:rsidRPr="00591722">
        <w:rPr>
          <w:spacing w:val="-3"/>
          <w:sz w:val="24"/>
          <w:szCs w:val="24"/>
        </w:rPr>
        <w:t xml:space="preserve"> грн, в тому числі: по загальному фонду збільшено призначення на </w:t>
      </w:r>
      <w:r w:rsidR="00975559">
        <w:rPr>
          <w:spacing w:val="-3"/>
          <w:sz w:val="24"/>
          <w:szCs w:val="24"/>
        </w:rPr>
        <w:t>162</w:t>
      </w:r>
      <w:r>
        <w:rPr>
          <w:spacing w:val="-3"/>
          <w:sz w:val="24"/>
          <w:szCs w:val="24"/>
        </w:rPr>
        <w:t> 000,00</w:t>
      </w:r>
      <w:r w:rsidRPr="00591722">
        <w:rPr>
          <w:spacing w:val="-3"/>
          <w:sz w:val="24"/>
          <w:szCs w:val="24"/>
        </w:rPr>
        <w:t xml:space="preserve"> грн, по спеціальному </w:t>
      </w:r>
      <w:r>
        <w:rPr>
          <w:spacing w:val="-3"/>
          <w:sz w:val="24"/>
          <w:szCs w:val="24"/>
        </w:rPr>
        <w:t>фонду збільшено призначення на 20 485 728,65</w:t>
      </w:r>
      <w:r w:rsidRPr="00591722">
        <w:rPr>
          <w:spacing w:val="-3"/>
          <w:sz w:val="24"/>
          <w:szCs w:val="24"/>
        </w:rPr>
        <w:t xml:space="preserve"> гривень.</w:t>
      </w:r>
      <w:r>
        <w:rPr>
          <w:spacing w:val="-3"/>
          <w:sz w:val="24"/>
          <w:szCs w:val="24"/>
        </w:rPr>
        <w:t xml:space="preserve"> </w:t>
      </w:r>
    </w:p>
    <w:p w14:paraId="171A0A76" w14:textId="38B74870" w:rsidR="00DA2EAA" w:rsidRPr="00975559" w:rsidRDefault="00DA2EAA" w:rsidP="00975559">
      <w:pPr>
        <w:ind w:firstLine="720"/>
        <w:jc w:val="both"/>
        <w:rPr>
          <w:b/>
          <w:i/>
          <w:sz w:val="24"/>
          <w:szCs w:val="24"/>
          <w:u w:val="single"/>
        </w:rPr>
      </w:pPr>
      <w:r w:rsidRPr="00DA2EAA">
        <w:rPr>
          <w:spacing w:val="-3"/>
          <w:sz w:val="24"/>
          <w:szCs w:val="24"/>
        </w:rPr>
        <w:t>Зазначені асигнування  розподілені наступним чином:</w:t>
      </w:r>
    </w:p>
    <w:p w14:paraId="42E8922C" w14:textId="77777777" w:rsidR="00943284" w:rsidRDefault="00793942" w:rsidP="00793942">
      <w:pPr>
        <w:ind w:firstLine="284"/>
        <w:jc w:val="both"/>
        <w:rPr>
          <w:spacing w:val="-3"/>
          <w:sz w:val="24"/>
          <w:szCs w:val="24"/>
        </w:rPr>
      </w:pPr>
      <w:r w:rsidRPr="00793942">
        <w:rPr>
          <w:spacing w:val="-3"/>
          <w:sz w:val="24"/>
          <w:szCs w:val="24"/>
        </w:rPr>
        <w:t xml:space="preserve">        По КПКВКМБ 1510160</w:t>
      </w:r>
      <w:r w:rsidRPr="00793942">
        <w:rPr>
          <w:b/>
          <w:spacing w:val="-3"/>
          <w:sz w:val="24"/>
          <w:szCs w:val="24"/>
        </w:rPr>
        <w:t xml:space="preserve"> </w:t>
      </w:r>
      <w:r w:rsidRPr="00793942">
        <w:rPr>
          <w:spacing w:val="-3"/>
          <w:sz w:val="24"/>
          <w:szCs w:val="24"/>
        </w:rPr>
        <w:t>«Керівництво і управління у відповідній сфері у містах (місті Києві), селищах, селах, об’єднаних територіальних громадах» по загальному фонду збільшені видатки на виконання функцій управління капітального будівництва</w:t>
      </w:r>
      <w:r w:rsidR="00943284">
        <w:rPr>
          <w:spacing w:val="-3"/>
          <w:sz w:val="24"/>
          <w:szCs w:val="24"/>
        </w:rPr>
        <w:t xml:space="preserve"> на заробітну плату (КЕКВ 2111) на суму 112 000,00 грн, </w:t>
      </w:r>
      <w:r w:rsidRPr="00793942">
        <w:rPr>
          <w:spacing w:val="-3"/>
          <w:sz w:val="24"/>
          <w:szCs w:val="24"/>
        </w:rPr>
        <w:t>на електромонтажні послуги для підключення бензинового генератора до приміщення управління</w:t>
      </w:r>
      <w:r w:rsidR="00943284">
        <w:rPr>
          <w:spacing w:val="-3"/>
          <w:sz w:val="24"/>
          <w:szCs w:val="24"/>
        </w:rPr>
        <w:t xml:space="preserve"> на 50 000,00 гривень</w:t>
      </w:r>
      <w:r w:rsidRPr="00793942">
        <w:rPr>
          <w:spacing w:val="-3"/>
          <w:sz w:val="24"/>
          <w:szCs w:val="24"/>
        </w:rPr>
        <w:t xml:space="preserve">. </w:t>
      </w:r>
    </w:p>
    <w:p w14:paraId="3FF2E798" w14:textId="6F3C712E" w:rsidR="007A0F7B" w:rsidRPr="00DA2EAA" w:rsidRDefault="00793942" w:rsidP="00943284">
      <w:pPr>
        <w:ind w:firstLine="708"/>
        <w:jc w:val="both"/>
        <w:rPr>
          <w:spacing w:val="-3"/>
          <w:sz w:val="24"/>
          <w:szCs w:val="24"/>
        </w:rPr>
      </w:pPr>
      <w:r w:rsidRPr="00793942">
        <w:rPr>
          <w:spacing w:val="-3"/>
          <w:sz w:val="24"/>
          <w:szCs w:val="24"/>
        </w:rPr>
        <w:t xml:space="preserve">Також збільшено видатки загального фонду на оплату енергоносіїв в сумі 7 920,00 грн за рахунок зменшення відповідної суми економії коштів, виділених на газопостачання. </w:t>
      </w:r>
    </w:p>
    <w:p w14:paraId="4A21BA0A" w14:textId="412BC880" w:rsidR="00DA2EAA" w:rsidRPr="00DA2EAA" w:rsidRDefault="007A0F7B" w:rsidP="007A0F7B">
      <w:pPr>
        <w:ind w:left="60" w:firstLine="648"/>
        <w:jc w:val="both"/>
        <w:rPr>
          <w:sz w:val="24"/>
          <w:szCs w:val="24"/>
        </w:rPr>
      </w:pPr>
      <w:r>
        <w:rPr>
          <w:sz w:val="24"/>
          <w:szCs w:val="24"/>
        </w:rPr>
        <w:t>П</w:t>
      </w:r>
      <w:r w:rsidR="00DA2EAA" w:rsidRPr="00DA2EAA">
        <w:rPr>
          <w:sz w:val="24"/>
          <w:szCs w:val="24"/>
        </w:rPr>
        <w:t xml:space="preserve">о КПКВК МБ 1511300 «Будівництво  освітніх установ та закладів» по </w:t>
      </w:r>
      <w:r w:rsidR="00DA2EAA" w:rsidRPr="00DA2EAA">
        <w:rPr>
          <w:i/>
          <w:sz w:val="24"/>
          <w:szCs w:val="24"/>
        </w:rPr>
        <w:t>спеціальному фонду</w:t>
      </w:r>
      <w:r w:rsidR="00DA2EAA" w:rsidRPr="00DA2EAA">
        <w:rPr>
          <w:sz w:val="24"/>
          <w:szCs w:val="24"/>
        </w:rPr>
        <w:t xml:space="preserve"> збільшено видатки в сумі  12 655 728,65 грн, в тому числі:</w:t>
      </w:r>
    </w:p>
    <w:p w14:paraId="6F476A6C" w14:textId="64F84B59" w:rsidR="00DA2EAA" w:rsidRPr="00DA2EAA" w:rsidRDefault="00DA2EAA" w:rsidP="007A0F7B">
      <w:pPr>
        <w:ind w:left="60" w:firstLine="648"/>
        <w:jc w:val="both"/>
        <w:rPr>
          <w:sz w:val="24"/>
          <w:szCs w:val="24"/>
        </w:rPr>
      </w:pPr>
      <w:r w:rsidRPr="00DA2EAA">
        <w:rPr>
          <w:sz w:val="24"/>
          <w:szCs w:val="24"/>
        </w:rPr>
        <w:t xml:space="preserve">- на реконструкцію будівлі Хмельницької спеціалізованої середньої загальноосвітньої школи І-ІІІ ступенів №6 з поглибленим вивченням німецької мови з 1-го класу для улаштування споруди цивільного захисту на </w:t>
      </w:r>
      <w:proofErr w:type="spellStart"/>
      <w:r w:rsidRPr="00DA2EAA">
        <w:rPr>
          <w:sz w:val="24"/>
          <w:szCs w:val="24"/>
        </w:rPr>
        <w:t>пров</w:t>
      </w:r>
      <w:proofErr w:type="spellEnd"/>
      <w:r w:rsidRPr="00DA2EAA">
        <w:rPr>
          <w:sz w:val="24"/>
          <w:szCs w:val="24"/>
        </w:rPr>
        <w:t>. Володимирський, 12 в м. Хмельницькому (коригування)</w:t>
      </w:r>
      <w:r w:rsidR="007A0F7B">
        <w:rPr>
          <w:sz w:val="24"/>
          <w:szCs w:val="24"/>
        </w:rPr>
        <w:t xml:space="preserve"> збільшено призначення на </w:t>
      </w:r>
      <w:r w:rsidRPr="00DA2EAA">
        <w:rPr>
          <w:sz w:val="24"/>
          <w:szCs w:val="24"/>
        </w:rPr>
        <w:t>14 103 330,00 гривень. Загальна кошторисна вартість об’єкта складає 52 821 934,00 грн, освоєно в минулому періоді 15 718 602,62 грн, призначення 2025 року 23 000 000 грн, кошти необхідні для завершення виконання будівельних робіт;</w:t>
      </w:r>
    </w:p>
    <w:p w14:paraId="21CAA7FF" w14:textId="04C7D26B" w:rsidR="00DA2EAA" w:rsidRPr="00DA2EAA" w:rsidRDefault="00DA2EAA" w:rsidP="00DA2EAA">
      <w:pPr>
        <w:ind w:left="60" w:firstLine="648"/>
        <w:jc w:val="both"/>
        <w:rPr>
          <w:sz w:val="24"/>
          <w:szCs w:val="24"/>
        </w:rPr>
      </w:pPr>
      <w:r w:rsidRPr="00DA2EAA">
        <w:rPr>
          <w:sz w:val="24"/>
          <w:szCs w:val="24"/>
        </w:rPr>
        <w:t>- на реконструкцію з добудовою їдальні до існуючого приміщення СЗОШ І-ІІІ ступенів №</w:t>
      </w:r>
      <w:r w:rsidR="007A0F7B">
        <w:rPr>
          <w:sz w:val="24"/>
          <w:szCs w:val="24"/>
        </w:rPr>
        <w:t xml:space="preserve"> </w:t>
      </w:r>
      <w:r w:rsidRPr="00DA2EAA">
        <w:rPr>
          <w:sz w:val="24"/>
          <w:szCs w:val="24"/>
        </w:rPr>
        <w:t xml:space="preserve">8 </w:t>
      </w:r>
      <w:r w:rsidR="007A0F7B">
        <w:rPr>
          <w:sz w:val="24"/>
          <w:szCs w:val="24"/>
        </w:rPr>
        <w:t>по</w:t>
      </w:r>
      <w:r w:rsidRPr="00DA2EAA">
        <w:rPr>
          <w:sz w:val="24"/>
          <w:szCs w:val="24"/>
        </w:rPr>
        <w:t xml:space="preserve"> вул. Якова Гальчевського, 34 в м. Хмельницькому збільшено призначення на  720 900,00 гривень. Загальна кошторисна вартість об’єкта складає 20 129 899,00 грн, освоєно в минулому періоді 7 572 904,16  грн, призначення 2025 року 100</w:t>
      </w:r>
      <w:r w:rsidR="007A0F7B">
        <w:rPr>
          <w:sz w:val="24"/>
          <w:szCs w:val="24"/>
        </w:rPr>
        <w:t> </w:t>
      </w:r>
      <w:r w:rsidRPr="00DA2EAA">
        <w:rPr>
          <w:sz w:val="24"/>
          <w:szCs w:val="24"/>
        </w:rPr>
        <w:t>000</w:t>
      </w:r>
      <w:r w:rsidR="007A0F7B">
        <w:rPr>
          <w:sz w:val="24"/>
          <w:szCs w:val="24"/>
        </w:rPr>
        <w:t xml:space="preserve">,00 грн, кошти необхідні для коригування </w:t>
      </w:r>
      <w:proofErr w:type="spellStart"/>
      <w:r w:rsidR="007A0F7B">
        <w:rPr>
          <w:sz w:val="24"/>
          <w:szCs w:val="24"/>
        </w:rPr>
        <w:t>проєктної</w:t>
      </w:r>
      <w:proofErr w:type="spellEnd"/>
      <w:r w:rsidR="007A0F7B">
        <w:rPr>
          <w:sz w:val="24"/>
          <w:szCs w:val="24"/>
        </w:rPr>
        <w:t xml:space="preserve"> документації</w:t>
      </w:r>
      <w:r w:rsidRPr="00DA2EAA">
        <w:rPr>
          <w:sz w:val="24"/>
          <w:szCs w:val="24"/>
        </w:rPr>
        <w:t>;</w:t>
      </w:r>
    </w:p>
    <w:p w14:paraId="27C92322" w14:textId="284FB9E8" w:rsidR="00DA2EAA" w:rsidRPr="00DA2EAA" w:rsidRDefault="007A0F7B" w:rsidP="007A0F7B">
      <w:pPr>
        <w:ind w:firstLine="708"/>
        <w:jc w:val="both"/>
        <w:rPr>
          <w:sz w:val="24"/>
          <w:szCs w:val="24"/>
        </w:rPr>
      </w:pPr>
      <w:r>
        <w:rPr>
          <w:sz w:val="24"/>
          <w:szCs w:val="24"/>
        </w:rPr>
        <w:t xml:space="preserve">- </w:t>
      </w:r>
      <w:r w:rsidRPr="00DA2EAA">
        <w:rPr>
          <w:sz w:val="24"/>
          <w:szCs w:val="24"/>
        </w:rPr>
        <w:t xml:space="preserve">зменшено </w:t>
      </w:r>
      <w:r w:rsidRPr="007A0F7B">
        <w:rPr>
          <w:sz w:val="24"/>
          <w:szCs w:val="24"/>
        </w:rPr>
        <w:t>економію призначень</w:t>
      </w:r>
      <w:r w:rsidRPr="00DA2EAA">
        <w:rPr>
          <w:sz w:val="24"/>
          <w:szCs w:val="24"/>
        </w:rPr>
        <w:t xml:space="preserve"> на 1 928 294,80</w:t>
      </w:r>
      <w:r w:rsidRPr="00B03FCB">
        <w:rPr>
          <w:sz w:val="24"/>
          <w:szCs w:val="24"/>
        </w:rPr>
        <w:t xml:space="preserve"> </w:t>
      </w:r>
      <w:r w:rsidRPr="00DA2EAA">
        <w:rPr>
          <w:sz w:val="24"/>
          <w:szCs w:val="24"/>
        </w:rPr>
        <w:t xml:space="preserve">грн </w:t>
      </w:r>
      <w:r w:rsidR="00DA2EAA" w:rsidRPr="00DA2EAA">
        <w:rPr>
          <w:sz w:val="24"/>
          <w:szCs w:val="24"/>
        </w:rPr>
        <w:t>на реконструкцію будівлі Хмельницького закладу дошкільної освіти №23 «Вогник» Хмельницької міської ради для улаштува</w:t>
      </w:r>
      <w:r>
        <w:rPr>
          <w:sz w:val="24"/>
          <w:szCs w:val="24"/>
        </w:rPr>
        <w:t>ння споруди цивільного захисту на вул. Бажана</w:t>
      </w:r>
      <w:r w:rsidR="00DA2EAA" w:rsidRPr="00DA2EAA">
        <w:rPr>
          <w:sz w:val="24"/>
          <w:szCs w:val="24"/>
        </w:rPr>
        <w:t>, 2 в м. Хмельницькому</w:t>
      </w:r>
      <w:r>
        <w:rPr>
          <w:sz w:val="24"/>
          <w:szCs w:val="24"/>
        </w:rPr>
        <w:t xml:space="preserve"> </w:t>
      </w:r>
      <w:r w:rsidR="00DA2EAA" w:rsidRPr="00DA2EAA">
        <w:rPr>
          <w:sz w:val="24"/>
          <w:szCs w:val="24"/>
        </w:rPr>
        <w:t>(коригування)</w:t>
      </w:r>
      <w:r>
        <w:rPr>
          <w:sz w:val="24"/>
          <w:szCs w:val="24"/>
        </w:rPr>
        <w:t>;</w:t>
      </w:r>
    </w:p>
    <w:p w14:paraId="6EBC62D9" w14:textId="2B29B419" w:rsidR="00DA2EAA" w:rsidRPr="00DA2EAA" w:rsidRDefault="00DA2EAA" w:rsidP="00975559">
      <w:pPr>
        <w:ind w:left="60" w:firstLine="648"/>
        <w:jc w:val="both"/>
        <w:rPr>
          <w:sz w:val="24"/>
          <w:szCs w:val="24"/>
        </w:rPr>
      </w:pPr>
      <w:r w:rsidRPr="00DA2EAA">
        <w:rPr>
          <w:sz w:val="24"/>
          <w:szCs w:val="24"/>
        </w:rPr>
        <w:t>-</w:t>
      </w:r>
      <w:r w:rsidR="007A0F7B">
        <w:rPr>
          <w:sz w:val="24"/>
          <w:szCs w:val="24"/>
        </w:rPr>
        <w:t xml:space="preserve"> </w:t>
      </w:r>
      <w:r w:rsidR="007A0F7B" w:rsidRPr="00DA2EAA">
        <w:rPr>
          <w:sz w:val="24"/>
          <w:szCs w:val="24"/>
        </w:rPr>
        <w:t>зменшено</w:t>
      </w:r>
      <w:r w:rsidR="00302A33">
        <w:rPr>
          <w:sz w:val="24"/>
          <w:szCs w:val="24"/>
        </w:rPr>
        <w:t xml:space="preserve"> видатки</w:t>
      </w:r>
      <w:r w:rsidR="007A0F7B" w:rsidRPr="00DA2EAA">
        <w:rPr>
          <w:sz w:val="24"/>
          <w:szCs w:val="24"/>
        </w:rPr>
        <w:t xml:space="preserve"> на </w:t>
      </w:r>
      <w:r w:rsidR="007A0F7B">
        <w:rPr>
          <w:sz w:val="24"/>
          <w:szCs w:val="24"/>
        </w:rPr>
        <w:t xml:space="preserve">240 206,55 грн </w:t>
      </w:r>
      <w:r w:rsidRPr="00DA2EAA">
        <w:rPr>
          <w:sz w:val="24"/>
          <w:szCs w:val="24"/>
        </w:rPr>
        <w:t>на нове будівництво закладу загальної середньої освіти на вул. Січових стрільців, 8-А в м. Хмельницькому</w:t>
      </w:r>
      <w:r w:rsidR="00302A33">
        <w:rPr>
          <w:sz w:val="24"/>
          <w:szCs w:val="24"/>
        </w:rPr>
        <w:t>.</w:t>
      </w:r>
    </w:p>
    <w:p w14:paraId="4C290BA1" w14:textId="254ACC8B" w:rsidR="00DA2EAA" w:rsidRPr="00DA2EAA" w:rsidRDefault="003B7E89" w:rsidP="00DA2EAA">
      <w:pPr>
        <w:ind w:left="60" w:firstLine="648"/>
        <w:jc w:val="both"/>
        <w:rPr>
          <w:sz w:val="24"/>
          <w:szCs w:val="24"/>
          <w:highlight w:val="yellow"/>
        </w:rPr>
      </w:pPr>
      <w:r>
        <w:rPr>
          <w:sz w:val="24"/>
          <w:szCs w:val="24"/>
        </w:rPr>
        <w:t>П</w:t>
      </w:r>
      <w:r w:rsidR="00DA2EAA" w:rsidRPr="00DA2EAA">
        <w:rPr>
          <w:sz w:val="24"/>
          <w:szCs w:val="24"/>
        </w:rPr>
        <w:t xml:space="preserve">о   </w:t>
      </w:r>
      <w:r w:rsidR="00DA2EAA" w:rsidRPr="00DA2EAA">
        <w:rPr>
          <w:color w:val="252B33"/>
          <w:sz w:val="24"/>
          <w:szCs w:val="24"/>
          <w:shd w:val="clear" w:color="auto" w:fill="FFFFFF"/>
        </w:rPr>
        <w:t>КПКВК   МБ 1514084 «Проектування, реставрація та охорона пам'яток культурної спадщини» збільшено призначення на 2 530 000,00</w:t>
      </w:r>
      <w:r>
        <w:rPr>
          <w:color w:val="252B33"/>
          <w:sz w:val="24"/>
          <w:szCs w:val="24"/>
          <w:shd w:val="clear" w:color="auto" w:fill="FFFFFF"/>
        </w:rPr>
        <w:t xml:space="preserve"> грн</w:t>
      </w:r>
      <w:r w:rsidR="00DA2EAA" w:rsidRPr="00DA2EAA">
        <w:rPr>
          <w:color w:val="252B33"/>
          <w:sz w:val="24"/>
          <w:szCs w:val="24"/>
          <w:shd w:val="clear" w:color="auto" w:fill="FFFFFF"/>
        </w:rPr>
        <w:t xml:space="preserve"> на реставрацію Хмельницького міського будинку культури по вул. Проскурівській, 43 в м. Хмельницькому</w:t>
      </w:r>
      <w:r>
        <w:rPr>
          <w:color w:val="252B33"/>
          <w:sz w:val="24"/>
          <w:szCs w:val="24"/>
          <w:shd w:val="clear" w:color="auto" w:fill="FFFFFF"/>
        </w:rPr>
        <w:t xml:space="preserve"> </w:t>
      </w:r>
      <w:r w:rsidR="00DA2EAA" w:rsidRPr="00DA2EAA">
        <w:rPr>
          <w:color w:val="252B33"/>
          <w:sz w:val="24"/>
          <w:szCs w:val="24"/>
          <w:shd w:val="clear" w:color="auto" w:fill="FFFFFF"/>
        </w:rPr>
        <w:t>(коригування).</w:t>
      </w:r>
      <w:r w:rsidR="00975559">
        <w:rPr>
          <w:sz w:val="24"/>
          <w:szCs w:val="24"/>
        </w:rPr>
        <w:t xml:space="preserve"> К</w:t>
      </w:r>
      <w:r w:rsidR="00DA2EAA" w:rsidRPr="00DA2EAA">
        <w:rPr>
          <w:sz w:val="24"/>
          <w:szCs w:val="24"/>
        </w:rPr>
        <w:t>ошти необхідні д</w:t>
      </w:r>
      <w:r w:rsidR="00975559">
        <w:rPr>
          <w:sz w:val="24"/>
          <w:szCs w:val="24"/>
        </w:rPr>
        <w:t>ля можливості перекриття даху</w:t>
      </w:r>
      <w:r>
        <w:rPr>
          <w:sz w:val="24"/>
          <w:szCs w:val="24"/>
        </w:rPr>
        <w:t>.</w:t>
      </w:r>
    </w:p>
    <w:p w14:paraId="7FC3CB46" w14:textId="4195B1D6" w:rsidR="00862048" w:rsidRDefault="00975559" w:rsidP="00975559">
      <w:pPr>
        <w:widowControl/>
        <w:autoSpaceDE/>
        <w:autoSpaceDN/>
        <w:adjustRightInd/>
        <w:spacing w:after="160" w:line="256" w:lineRule="auto"/>
        <w:contextualSpacing/>
        <w:jc w:val="both"/>
        <w:rPr>
          <w:rFonts w:eastAsia="Calibri"/>
          <w:sz w:val="24"/>
          <w:szCs w:val="24"/>
          <w:lang w:eastAsia="en-US"/>
        </w:rPr>
      </w:pPr>
      <w:r>
        <w:rPr>
          <w:color w:val="252B33"/>
          <w:sz w:val="24"/>
          <w:szCs w:val="24"/>
          <w:shd w:val="clear" w:color="auto" w:fill="FFFFFF"/>
        </w:rPr>
        <w:t xml:space="preserve">            </w:t>
      </w:r>
      <w:r w:rsidR="003B7E89">
        <w:rPr>
          <w:rFonts w:eastAsia="Calibri"/>
          <w:sz w:val="24"/>
          <w:szCs w:val="24"/>
          <w:lang w:eastAsia="en-US"/>
        </w:rPr>
        <w:t>П</w:t>
      </w:r>
      <w:r w:rsidR="00DA2EAA" w:rsidRPr="00DA2EAA">
        <w:rPr>
          <w:rFonts w:eastAsia="Calibri"/>
          <w:sz w:val="24"/>
          <w:szCs w:val="24"/>
          <w:lang w:eastAsia="en-US"/>
        </w:rPr>
        <w:t xml:space="preserve">о КПКВК МБ 1517330 «Будівництвоˈ інших об’єктів комунальної власності» </w:t>
      </w:r>
      <w:r w:rsidR="00DA2EAA" w:rsidRPr="00DA2EAA">
        <w:rPr>
          <w:sz w:val="24"/>
          <w:szCs w:val="24"/>
        </w:rPr>
        <w:t xml:space="preserve">збільшено видатки </w:t>
      </w:r>
      <w:r w:rsidR="00DA2EAA" w:rsidRPr="00DA2EAA">
        <w:rPr>
          <w:rFonts w:eastAsia="Calibri"/>
          <w:sz w:val="24"/>
          <w:szCs w:val="24"/>
          <w:lang w:eastAsia="en-US"/>
        </w:rPr>
        <w:t>в сумі  5 300 000,00</w:t>
      </w:r>
      <w:r w:rsidR="003B7E89">
        <w:rPr>
          <w:rFonts w:eastAsia="Calibri"/>
          <w:sz w:val="24"/>
          <w:szCs w:val="24"/>
          <w:lang w:eastAsia="en-US"/>
        </w:rPr>
        <w:t> грн</w:t>
      </w:r>
      <w:r w:rsidR="00862048">
        <w:rPr>
          <w:rFonts w:eastAsia="Calibri"/>
          <w:sz w:val="24"/>
          <w:szCs w:val="24"/>
          <w:lang w:eastAsia="en-US"/>
        </w:rPr>
        <w:t>, в тому числі</w:t>
      </w:r>
      <w:r w:rsidR="00DA2EAA" w:rsidRPr="00DA2EAA">
        <w:rPr>
          <w:rFonts w:eastAsia="Calibri"/>
          <w:sz w:val="24"/>
          <w:szCs w:val="24"/>
          <w:lang w:eastAsia="en-US"/>
        </w:rPr>
        <w:t>:</w:t>
      </w:r>
    </w:p>
    <w:p w14:paraId="62495F79" w14:textId="6A563E92" w:rsidR="00DA2EAA" w:rsidRPr="00DA2EAA" w:rsidRDefault="00862048" w:rsidP="00862048">
      <w:pPr>
        <w:widowControl/>
        <w:autoSpaceDE/>
        <w:autoSpaceDN/>
        <w:adjustRightInd/>
        <w:spacing w:after="160" w:line="256" w:lineRule="auto"/>
        <w:ind w:firstLine="708"/>
        <w:contextualSpacing/>
        <w:jc w:val="both"/>
        <w:rPr>
          <w:rFonts w:eastAsia="Calibri"/>
          <w:sz w:val="24"/>
          <w:szCs w:val="24"/>
          <w:lang w:eastAsia="en-US"/>
        </w:rPr>
      </w:pPr>
      <w:r>
        <w:rPr>
          <w:rFonts w:eastAsia="Calibri"/>
          <w:sz w:val="24"/>
          <w:szCs w:val="24"/>
          <w:lang w:eastAsia="en-US"/>
        </w:rPr>
        <w:t xml:space="preserve">- </w:t>
      </w:r>
      <w:r w:rsidR="00DA2EAA" w:rsidRPr="00DA2EAA">
        <w:rPr>
          <w:rFonts w:eastAsia="Calibri"/>
          <w:sz w:val="24"/>
          <w:szCs w:val="24"/>
          <w:lang w:eastAsia="en-US"/>
        </w:rPr>
        <w:t>на нове будівництво зовнішніх мереж водопостачання та каналізації індустріального парку  «Хмельницький» по вул. Вінницьке шосе, 18 в м. Хмельницькому (коригування) збільшено призначення  на 5 000 000,00 гривень. Кошти необхідні для продовження виконання робіт;</w:t>
      </w:r>
    </w:p>
    <w:p w14:paraId="269D4171" w14:textId="38F6146C" w:rsidR="00AC25DD" w:rsidRDefault="00862048" w:rsidP="000472D7">
      <w:pPr>
        <w:ind w:firstLine="708"/>
        <w:jc w:val="both"/>
        <w:rPr>
          <w:sz w:val="24"/>
          <w:szCs w:val="24"/>
        </w:rPr>
      </w:pPr>
      <w:r>
        <w:rPr>
          <w:rFonts w:eastAsia="Calibri"/>
          <w:sz w:val="24"/>
          <w:szCs w:val="24"/>
        </w:rPr>
        <w:t xml:space="preserve">- </w:t>
      </w:r>
      <w:r w:rsidR="00DA2EAA" w:rsidRPr="00DA2EAA">
        <w:rPr>
          <w:rFonts w:eastAsia="Calibri"/>
          <w:sz w:val="24"/>
          <w:szCs w:val="24"/>
        </w:rPr>
        <w:t xml:space="preserve">на </w:t>
      </w:r>
      <w:r w:rsidR="000472D7">
        <w:rPr>
          <w:rFonts w:eastAsia="Calibri"/>
          <w:sz w:val="24"/>
          <w:szCs w:val="24"/>
        </w:rPr>
        <w:t xml:space="preserve">виготовлення </w:t>
      </w:r>
      <w:proofErr w:type="spellStart"/>
      <w:r w:rsidR="000472D7">
        <w:rPr>
          <w:rFonts w:eastAsia="Calibri"/>
          <w:sz w:val="24"/>
          <w:szCs w:val="24"/>
        </w:rPr>
        <w:t>проєктно</w:t>
      </w:r>
      <w:proofErr w:type="spellEnd"/>
      <w:r w:rsidR="000472D7">
        <w:rPr>
          <w:rFonts w:eastAsia="Calibri"/>
          <w:sz w:val="24"/>
          <w:szCs w:val="24"/>
        </w:rPr>
        <w:t xml:space="preserve">-кошторисної документації </w:t>
      </w:r>
      <w:r w:rsidR="00F538AF">
        <w:rPr>
          <w:rFonts w:eastAsia="Calibri"/>
          <w:sz w:val="24"/>
          <w:szCs w:val="24"/>
        </w:rPr>
        <w:t>на</w:t>
      </w:r>
      <w:r w:rsidR="000472D7">
        <w:rPr>
          <w:rFonts w:eastAsia="Calibri"/>
          <w:sz w:val="24"/>
          <w:szCs w:val="24"/>
        </w:rPr>
        <w:t xml:space="preserve"> будівництво </w:t>
      </w:r>
      <w:r w:rsidR="00DA2EAA" w:rsidRPr="00DA2EAA">
        <w:rPr>
          <w:rFonts w:eastAsia="Calibri"/>
          <w:sz w:val="24"/>
          <w:szCs w:val="24"/>
        </w:rPr>
        <w:t>вулиці Гетьманської у м. Хмельницькому</w:t>
      </w:r>
      <w:r w:rsidR="00DA2EAA" w:rsidRPr="00DA2EAA">
        <w:rPr>
          <w:sz w:val="24"/>
          <w:szCs w:val="24"/>
        </w:rPr>
        <w:t xml:space="preserve"> передбачити призначення в сумі 300 000,00 гривень. Загальна кошторисна вартість об’єкта складає 892 132,00 грн, освоєно в</w:t>
      </w:r>
      <w:r w:rsidR="000472D7">
        <w:rPr>
          <w:sz w:val="24"/>
          <w:szCs w:val="24"/>
        </w:rPr>
        <w:t xml:space="preserve"> минулому періоді 180 000,00 гривень.</w:t>
      </w:r>
    </w:p>
    <w:p w14:paraId="4FF52266" w14:textId="77777777" w:rsidR="00FD4BDB" w:rsidRDefault="00FD4BDB" w:rsidP="000472D7">
      <w:pPr>
        <w:ind w:firstLine="708"/>
        <w:jc w:val="both"/>
        <w:rPr>
          <w:sz w:val="24"/>
          <w:szCs w:val="24"/>
        </w:rPr>
      </w:pPr>
    </w:p>
    <w:p w14:paraId="0753AB20" w14:textId="7019E221" w:rsidR="00AC25DD" w:rsidRPr="00211D16" w:rsidRDefault="00C12D07" w:rsidP="00975559">
      <w:pPr>
        <w:widowControl/>
        <w:autoSpaceDE/>
        <w:adjustRightInd/>
        <w:jc w:val="center"/>
        <w:rPr>
          <w:b/>
          <w:i/>
          <w:sz w:val="24"/>
          <w:szCs w:val="24"/>
          <w:u w:val="single"/>
        </w:rPr>
      </w:pPr>
      <w:r w:rsidRPr="00211D16">
        <w:rPr>
          <w:b/>
          <w:i/>
          <w:sz w:val="24"/>
          <w:szCs w:val="24"/>
          <w:u w:val="single"/>
        </w:rPr>
        <w:t xml:space="preserve">Управління з питань екології та контролю за </w:t>
      </w:r>
      <w:proofErr w:type="spellStart"/>
      <w:r w:rsidRPr="00211D16">
        <w:rPr>
          <w:b/>
          <w:i/>
          <w:sz w:val="24"/>
          <w:szCs w:val="24"/>
          <w:u w:val="single"/>
        </w:rPr>
        <w:t>благоустроєм</w:t>
      </w:r>
      <w:proofErr w:type="spellEnd"/>
      <w:r w:rsidRPr="00211D16">
        <w:rPr>
          <w:b/>
          <w:i/>
          <w:sz w:val="24"/>
          <w:szCs w:val="24"/>
          <w:u w:val="single"/>
        </w:rPr>
        <w:t xml:space="preserve"> Хмельницької міської ради</w:t>
      </w:r>
    </w:p>
    <w:p w14:paraId="72D5BE25" w14:textId="0E19DBE3" w:rsidR="00826E32" w:rsidRPr="00826E32" w:rsidRDefault="00826E32" w:rsidP="00826E32">
      <w:pPr>
        <w:widowControl/>
        <w:autoSpaceDE/>
        <w:adjustRightInd/>
        <w:ind w:firstLine="708"/>
        <w:jc w:val="both"/>
        <w:rPr>
          <w:sz w:val="24"/>
          <w:szCs w:val="24"/>
        </w:rPr>
      </w:pPr>
      <w:r>
        <w:rPr>
          <w:sz w:val="24"/>
          <w:szCs w:val="24"/>
        </w:rPr>
        <w:t xml:space="preserve">По  головному розпоряднику бюджетних коштів – управлінню з питань екології та контролю за </w:t>
      </w:r>
      <w:proofErr w:type="spellStart"/>
      <w:r>
        <w:rPr>
          <w:sz w:val="24"/>
          <w:szCs w:val="24"/>
        </w:rPr>
        <w:t>благоустроєм</w:t>
      </w:r>
      <w:proofErr w:type="spellEnd"/>
      <w:r>
        <w:rPr>
          <w:sz w:val="24"/>
          <w:szCs w:val="24"/>
        </w:rPr>
        <w:t xml:space="preserve"> в цілому збільшено призначення на суму 655 780,0 гривень, а саме:</w:t>
      </w:r>
    </w:p>
    <w:p w14:paraId="71F0D2D3" w14:textId="4352A1B1" w:rsidR="00C12D07" w:rsidRPr="00C12D07" w:rsidRDefault="00676BC2" w:rsidP="00676BC2">
      <w:pPr>
        <w:ind w:firstLine="708"/>
        <w:jc w:val="both"/>
        <w:rPr>
          <w:b/>
          <w:i/>
          <w:sz w:val="24"/>
          <w:szCs w:val="24"/>
          <w:u w:val="single"/>
        </w:rPr>
      </w:pPr>
      <w:r w:rsidRPr="00676BC2">
        <w:rPr>
          <w:spacing w:val="-3"/>
          <w:sz w:val="24"/>
          <w:szCs w:val="24"/>
        </w:rPr>
        <w:lastRenderedPageBreak/>
        <w:t>По КПКВКМБ 2810160</w:t>
      </w:r>
      <w:r w:rsidRPr="00676BC2">
        <w:rPr>
          <w:b/>
          <w:spacing w:val="-3"/>
          <w:sz w:val="24"/>
          <w:szCs w:val="24"/>
        </w:rPr>
        <w:t xml:space="preserve"> </w:t>
      </w:r>
      <w:r w:rsidRPr="00676BC2">
        <w:rPr>
          <w:spacing w:val="-3"/>
          <w:sz w:val="24"/>
          <w:szCs w:val="24"/>
        </w:rPr>
        <w:t xml:space="preserve">«Керівництво і управління у відповідній сфері у містах (місті Києві), селищах, селах, об’єднаних територіальних громадах» збільшено видатки на виконання функцій управління </w:t>
      </w:r>
      <w:r w:rsidRPr="00676BC2">
        <w:rPr>
          <w:sz w:val="24"/>
          <w:szCs w:val="24"/>
        </w:rPr>
        <w:t>по загальному фонду на суму 655 780,00</w:t>
      </w:r>
      <w:r w:rsidRPr="00676BC2">
        <w:rPr>
          <w:spacing w:val="-3"/>
          <w:sz w:val="24"/>
          <w:szCs w:val="24"/>
        </w:rPr>
        <w:t xml:space="preserve"> грн,</w:t>
      </w:r>
      <w:r w:rsidRPr="00676BC2">
        <w:rPr>
          <w:sz w:val="24"/>
          <w:szCs w:val="24"/>
        </w:rPr>
        <w:t xml:space="preserve"> з яких </w:t>
      </w:r>
      <w:r w:rsidRPr="00676BC2">
        <w:rPr>
          <w:spacing w:val="2"/>
          <w:sz w:val="24"/>
          <w:szCs w:val="24"/>
        </w:rPr>
        <w:t>на заробітну плату з нарахуваннями спрямовано 620 700,00 грн, в т. ч. по КЕКВ 2111 – 540 300,00 грн</w:t>
      </w:r>
      <w:r w:rsidRPr="00676BC2">
        <w:rPr>
          <w:b/>
          <w:spacing w:val="2"/>
          <w:sz w:val="24"/>
          <w:szCs w:val="24"/>
        </w:rPr>
        <w:t xml:space="preserve">, </w:t>
      </w:r>
      <w:r w:rsidRPr="00676BC2">
        <w:rPr>
          <w:spacing w:val="2"/>
          <w:sz w:val="24"/>
          <w:szCs w:val="24"/>
        </w:rPr>
        <w:t xml:space="preserve"> на оплату комунальних послуг та енергоносіїв </w:t>
      </w:r>
      <w:r w:rsidRPr="00676BC2">
        <w:rPr>
          <w:spacing w:val="3"/>
          <w:sz w:val="24"/>
          <w:szCs w:val="24"/>
        </w:rPr>
        <w:t xml:space="preserve"> – 35 080,00 гривень.</w:t>
      </w:r>
      <w:r w:rsidRPr="00676BC2">
        <w:rPr>
          <w:sz w:val="24"/>
          <w:szCs w:val="24"/>
        </w:rPr>
        <w:t xml:space="preserve"> </w:t>
      </w:r>
    </w:p>
    <w:p w14:paraId="3ED4D4C6" w14:textId="6E8E6E4A" w:rsidR="00C12D07" w:rsidRPr="00C12D07" w:rsidRDefault="00826E32" w:rsidP="00C12D07">
      <w:pPr>
        <w:widowControl/>
        <w:autoSpaceDE/>
        <w:adjustRightInd/>
        <w:ind w:firstLine="705"/>
        <w:jc w:val="both"/>
        <w:rPr>
          <w:sz w:val="24"/>
          <w:szCs w:val="24"/>
        </w:rPr>
      </w:pPr>
      <w:r>
        <w:rPr>
          <w:sz w:val="24"/>
          <w:szCs w:val="24"/>
        </w:rPr>
        <w:t>П</w:t>
      </w:r>
      <w:r w:rsidR="00C12D07" w:rsidRPr="00C12D07">
        <w:rPr>
          <w:sz w:val="24"/>
          <w:szCs w:val="24"/>
        </w:rPr>
        <w:t>о КПКВКМБ 2818340 «Природоохоронні заходи за рахунок цільових фондів» здійснено перерозподіл призначень по наступних природоохоронних заходах, а саме:</w:t>
      </w:r>
    </w:p>
    <w:p w14:paraId="05F38DF8" w14:textId="77777777" w:rsidR="00C12D07" w:rsidRPr="00C12D07" w:rsidRDefault="00C12D07" w:rsidP="00C12D07">
      <w:pPr>
        <w:widowControl/>
        <w:autoSpaceDE/>
        <w:adjustRightInd/>
        <w:ind w:firstLine="705"/>
        <w:jc w:val="both"/>
        <w:rPr>
          <w:sz w:val="24"/>
          <w:szCs w:val="24"/>
        </w:rPr>
      </w:pPr>
      <w:r w:rsidRPr="00C12D07">
        <w:rPr>
          <w:sz w:val="24"/>
          <w:szCs w:val="24"/>
        </w:rPr>
        <w:t>- придбання спецтехніки для очищення водойм – зменшено призначення на суму 625 000,0 грн;</w:t>
      </w:r>
    </w:p>
    <w:p w14:paraId="6B9A14FE" w14:textId="77777777" w:rsidR="00C12D07" w:rsidRPr="00C12D07" w:rsidRDefault="00C12D07" w:rsidP="00C12D07">
      <w:pPr>
        <w:widowControl/>
        <w:autoSpaceDE/>
        <w:adjustRightInd/>
        <w:ind w:firstLine="705"/>
        <w:jc w:val="both"/>
        <w:rPr>
          <w:sz w:val="24"/>
          <w:szCs w:val="24"/>
        </w:rPr>
      </w:pPr>
      <w:r w:rsidRPr="00C12D07">
        <w:rPr>
          <w:sz w:val="24"/>
          <w:szCs w:val="24"/>
        </w:rPr>
        <w:t>- біологічна меліорація водойм  - зменшено призначення на суму 72 460,0 грн;</w:t>
      </w:r>
    </w:p>
    <w:p w14:paraId="1124536E" w14:textId="77777777" w:rsidR="00C12D07" w:rsidRPr="00C12D07" w:rsidRDefault="00C12D07" w:rsidP="00C12D07">
      <w:pPr>
        <w:widowControl/>
        <w:autoSpaceDE/>
        <w:adjustRightInd/>
        <w:ind w:firstLine="705"/>
        <w:jc w:val="both"/>
        <w:rPr>
          <w:sz w:val="24"/>
          <w:szCs w:val="24"/>
        </w:rPr>
      </w:pPr>
      <w:r w:rsidRPr="00C12D07">
        <w:rPr>
          <w:sz w:val="24"/>
          <w:szCs w:val="24"/>
        </w:rPr>
        <w:t>- заходи щодо відновлення і підтримання сприятливого гідрологічного режиму та санітарного стану річок (виготовлення проектів землеустрою щодо встановлення меж прибережних захисних смуг поверхневих водних об‘єктів) – зменшено призначення на 28 750,0 грн;</w:t>
      </w:r>
    </w:p>
    <w:p w14:paraId="39A15FE1" w14:textId="77777777" w:rsidR="00C12D07" w:rsidRPr="00C12D07" w:rsidRDefault="00C12D07" w:rsidP="00C12D07">
      <w:pPr>
        <w:widowControl/>
        <w:autoSpaceDE/>
        <w:adjustRightInd/>
        <w:ind w:firstLine="705"/>
        <w:jc w:val="both"/>
        <w:rPr>
          <w:sz w:val="24"/>
          <w:szCs w:val="24"/>
        </w:rPr>
      </w:pPr>
      <w:r w:rsidRPr="00C12D07">
        <w:rPr>
          <w:sz w:val="24"/>
          <w:szCs w:val="24"/>
        </w:rPr>
        <w:t>- придбання обладнання для збору, транспортування та складування побутових відходів – збільшено призначення на суму 726 210,00 гривень.</w:t>
      </w:r>
    </w:p>
    <w:p w14:paraId="37ED02BA" w14:textId="5DE776E0" w:rsidR="00436517" w:rsidRDefault="00FD4BDB" w:rsidP="00FD4BDB">
      <w:pPr>
        <w:jc w:val="both"/>
        <w:rPr>
          <w:sz w:val="24"/>
          <w:szCs w:val="24"/>
        </w:rPr>
      </w:pPr>
      <w:r>
        <w:rPr>
          <w:b/>
          <w:sz w:val="24"/>
          <w:szCs w:val="24"/>
        </w:rPr>
        <w:tab/>
      </w:r>
      <w:r w:rsidRPr="00FD4BDB">
        <w:rPr>
          <w:sz w:val="24"/>
          <w:szCs w:val="24"/>
        </w:rPr>
        <w:t>Крім того</w:t>
      </w:r>
      <w:r>
        <w:rPr>
          <w:sz w:val="24"/>
          <w:szCs w:val="24"/>
        </w:rPr>
        <w:t>, здійснити перерозподіл призначень в межах природоохоронного заходу, передбаченого на проведення робіт, пов‘язаних з поліпшенням технічного стану та благоустрою водойм на території територіальної громади, а саме:</w:t>
      </w:r>
    </w:p>
    <w:p w14:paraId="5016E92D" w14:textId="69759A15" w:rsidR="00FD4BDB" w:rsidRDefault="00FD4BDB" w:rsidP="009D0A0B">
      <w:pPr>
        <w:pStyle w:val="af5"/>
        <w:numPr>
          <w:ilvl w:val="0"/>
          <w:numId w:val="10"/>
        </w:numPr>
        <w:spacing w:after="0" w:line="240" w:lineRule="auto"/>
        <w:ind w:left="426"/>
        <w:rPr>
          <w:rFonts w:ascii="Times New Roman" w:hAnsi="Times New Roman"/>
          <w:sz w:val="24"/>
          <w:szCs w:val="24"/>
        </w:rPr>
      </w:pPr>
      <w:r>
        <w:rPr>
          <w:rFonts w:ascii="Times New Roman" w:hAnsi="Times New Roman"/>
          <w:sz w:val="24"/>
          <w:szCs w:val="24"/>
        </w:rPr>
        <w:t>з</w:t>
      </w:r>
      <w:r w:rsidRPr="00FD4BDB">
        <w:rPr>
          <w:rFonts w:ascii="Times New Roman" w:hAnsi="Times New Roman"/>
          <w:sz w:val="24"/>
          <w:szCs w:val="24"/>
        </w:rPr>
        <w:t>ме</w:t>
      </w:r>
      <w:r>
        <w:rPr>
          <w:rFonts w:ascii="Times New Roman" w:hAnsi="Times New Roman"/>
          <w:sz w:val="24"/>
          <w:szCs w:val="24"/>
        </w:rPr>
        <w:t>н</w:t>
      </w:r>
      <w:r w:rsidRPr="00FD4BDB">
        <w:rPr>
          <w:rFonts w:ascii="Times New Roman" w:hAnsi="Times New Roman"/>
          <w:sz w:val="24"/>
          <w:szCs w:val="24"/>
        </w:rPr>
        <w:t xml:space="preserve">шити видатки на розчищення </w:t>
      </w:r>
      <w:r>
        <w:rPr>
          <w:rFonts w:ascii="Times New Roman" w:hAnsi="Times New Roman"/>
          <w:sz w:val="24"/>
          <w:szCs w:val="24"/>
        </w:rPr>
        <w:t xml:space="preserve">водойм під мостами, очищення </w:t>
      </w:r>
      <w:proofErr w:type="spellStart"/>
      <w:r>
        <w:rPr>
          <w:rFonts w:ascii="Times New Roman" w:hAnsi="Times New Roman"/>
          <w:sz w:val="24"/>
          <w:szCs w:val="24"/>
        </w:rPr>
        <w:t>русел</w:t>
      </w:r>
      <w:proofErr w:type="spellEnd"/>
      <w:r>
        <w:rPr>
          <w:rFonts w:ascii="Times New Roman" w:hAnsi="Times New Roman"/>
          <w:sz w:val="24"/>
          <w:szCs w:val="24"/>
        </w:rPr>
        <w:t xml:space="preserve"> від дерев, що потрапили до них внаслідок проходження весняних повеней тощо на 100 000,0 грн; </w:t>
      </w:r>
    </w:p>
    <w:p w14:paraId="13C8562E" w14:textId="5B3A5FAF" w:rsidR="00FD4BDB" w:rsidRPr="00FD4BDB" w:rsidRDefault="00FD4BDB" w:rsidP="009D0A0B">
      <w:pPr>
        <w:pStyle w:val="af5"/>
        <w:numPr>
          <w:ilvl w:val="0"/>
          <w:numId w:val="10"/>
        </w:numPr>
        <w:spacing w:after="0" w:line="240" w:lineRule="auto"/>
        <w:ind w:left="426"/>
        <w:jc w:val="both"/>
        <w:rPr>
          <w:rFonts w:ascii="Times New Roman" w:hAnsi="Times New Roman"/>
          <w:sz w:val="24"/>
          <w:szCs w:val="24"/>
        </w:rPr>
      </w:pPr>
      <w:r>
        <w:rPr>
          <w:rFonts w:ascii="Times New Roman" w:hAnsi="Times New Roman"/>
          <w:sz w:val="24"/>
          <w:szCs w:val="24"/>
        </w:rPr>
        <w:t xml:space="preserve">передбачити видатки в сумі 100 000, 0 грн </w:t>
      </w:r>
      <w:r w:rsidRPr="00FD4BDB">
        <w:rPr>
          <w:rFonts w:ascii="Times New Roman" w:hAnsi="Times New Roman"/>
          <w:sz w:val="24"/>
          <w:szCs w:val="24"/>
        </w:rPr>
        <w:t>на відстеження, моніторинг, забруднення і відновлення річки П</w:t>
      </w:r>
      <w:r>
        <w:rPr>
          <w:rFonts w:ascii="Times New Roman" w:hAnsi="Times New Roman"/>
          <w:sz w:val="24"/>
          <w:szCs w:val="24"/>
        </w:rPr>
        <w:t>лоскої.</w:t>
      </w:r>
      <w:r w:rsidRPr="00FD4BDB">
        <w:rPr>
          <w:rFonts w:ascii="Times New Roman" w:hAnsi="Times New Roman"/>
          <w:sz w:val="24"/>
          <w:szCs w:val="24"/>
        </w:rPr>
        <w:t xml:space="preserve"> </w:t>
      </w:r>
    </w:p>
    <w:p w14:paraId="1BA284C2" w14:textId="77777777" w:rsidR="00FD4BDB" w:rsidRPr="00FD4BDB" w:rsidRDefault="00FD4BDB" w:rsidP="009D0A0B">
      <w:pPr>
        <w:rPr>
          <w:sz w:val="24"/>
          <w:szCs w:val="24"/>
        </w:rPr>
      </w:pPr>
    </w:p>
    <w:p w14:paraId="3D2B58EB" w14:textId="2C050EF7" w:rsidR="00676BC2" w:rsidRPr="00BC4E77" w:rsidRDefault="00676BC2" w:rsidP="009D0A0B">
      <w:pPr>
        <w:ind w:firstLine="708"/>
        <w:jc w:val="center"/>
        <w:rPr>
          <w:b/>
          <w:i/>
          <w:sz w:val="24"/>
          <w:szCs w:val="24"/>
          <w:u w:val="single"/>
        </w:rPr>
      </w:pPr>
      <w:r w:rsidRPr="00BC4E77">
        <w:rPr>
          <w:b/>
          <w:i/>
          <w:sz w:val="24"/>
          <w:szCs w:val="24"/>
          <w:u w:val="single"/>
        </w:rPr>
        <w:t xml:space="preserve">Управління архітектури та містобудування </w:t>
      </w:r>
    </w:p>
    <w:p w14:paraId="42FF0397" w14:textId="77777777" w:rsidR="00676BC2" w:rsidRDefault="00676BC2" w:rsidP="009D0A0B">
      <w:pPr>
        <w:ind w:firstLine="708"/>
        <w:jc w:val="both"/>
        <w:rPr>
          <w:spacing w:val="3"/>
          <w:sz w:val="24"/>
          <w:szCs w:val="24"/>
        </w:rPr>
      </w:pPr>
      <w:r w:rsidRPr="00676BC2">
        <w:rPr>
          <w:spacing w:val="-3"/>
          <w:sz w:val="24"/>
          <w:szCs w:val="24"/>
        </w:rPr>
        <w:t>По КПКВКМБ 1610160</w:t>
      </w:r>
      <w:r w:rsidRPr="00676BC2">
        <w:rPr>
          <w:b/>
          <w:spacing w:val="-3"/>
          <w:sz w:val="24"/>
          <w:szCs w:val="24"/>
        </w:rPr>
        <w:t xml:space="preserve"> </w:t>
      </w:r>
      <w:r w:rsidRPr="00676BC2">
        <w:rPr>
          <w:spacing w:val="-3"/>
          <w:sz w:val="24"/>
          <w:szCs w:val="24"/>
        </w:rPr>
        <w:t>«Керівництво і управління у відповідній сфері у містах (місті Києві), селищах, селах, об’єднаних територіальних громадах» збільшено видатки на виконання функцій управління</w:t>
      </w:r>
      <w:r w:rsidRPr="00676BC2">
        <w:rPr>
          <w:spacing w:val="-3"/>
        </w:rPr>
        <w:t xml:space="preserve"> </w:t>
      </w:r>
      <w:r w:rsidRPr="00676BC2">
        <w:rPr>
          <w:sz w:val="24"/>
          <w:szCs w:val="24"/>
        </w:rPr>
        <w:t xml:space="preserve"> по загальному фонду в сумі 1 240 000,00 грн,</w:t>
      </w:r>
      <w:r w:rsidRPr="00676BC2">
        <w:rPr>
          <w:i/>
          <w:sz w:val="24"/>
          <w:szCs w:val="24"/>
        </w:rPr>
        <w:t xml:space="preserve"> з</w:t>
      </w:r>
      <w:r w:rsidRPr="00676BC2">
        <w:rPr>
          <w:sz w:val="24"/>
          <w:szCs w:val="24"/>
        </w:rPr>
        <w:t xml:space="preserve"> яких </w:t>
      </w:r>
      <w:r w:rsidRPr="00676BC2">
        <w:rPr>
          <w:spacing w:val="2"/>
          <w:sz w:val="24"/>
          <w:szCs w:val="24"/>
        </w:rPr>
        <w:t xml:space="preserve">на заробітну плату з нарахуваннями на неї </w:t>
      </w:r>
      <w:r w:rsidRPr="00676BC2">
        <w:rPr>
          <w:sz w:val="24"/>
          <w:szCs w:val="24"/>
        </w:rPr>
        <w:t>спрямовано 1 220 000,00</w:t>
      </w:r>
      <w:r w:rsidRPr="00676BC2">
        <w:rPr>
          <w:spacing w:val="2"/>
          <w:sz w:val="24"/>
          <w:szCs w:val="24"/>
        </w:rPr>
        <w:t xml:space="preserve"> грн, в т. ч. по КЕКВ 2111 – 1 050 000,00 грн</w:t>
      </w:r>
      <w:r w:rsidRPr="00676BC2">
        <w:rPr>
          <w:b/>
          <w:spacing w:val="2"/>
          <w:sz w:val="24"/>
          <w:szCs w:val="24"/>
        </w:rPr>
        <w:t>,</w:t>
      </w:r>
      <w:r w:rsidRPr="00676BC2">
        <w:rPr>
          <w:spacing w:val="2"/>
          <w:sz w:val="24"/>
          <w:szCs w:val="24"/>
        </w:rPr>
        <w:t xml:space="preserve"> на оплату енергоносіїв </w:t>
      </w:r>
      <w:r w:rsidRPr="00676BC2">
        <w:rPr>
          <w:spacing w:val="3"/>
          <w:sz w:val="24"/>
          <w:szCs w:val="24"/>
        </w:rPr>
        <w:t xml:space="preserve"> – 20 000,00 гривень.</w:t>
      </w:r>
    </w:p>
    <w:p w14:paraId="16AEC193" w14:textId="77777777" w:rsidR="00676BC2" w:rsidRDefault="00676BC2" w:rsidP="00676BC2">
      <w:pPr>
        <w:ind w:firstLine="708"/>
        <w:jc w:val="both"/>
        <w:rPr>
          <w:spacing w:val="3"/>
          <w:sz w:val="24"/>
          <w:szCs w:val="24"/>
        </w:rPr>
      </w:pPr>
    </w:p>
    <w:p w14:paraId="5D54FAEC" w14:textId="78A35EF3" w:rsidR="000A23E9" w:rsidRPr="00BD6A0D" w:rsidRDefault="000A23E9" w:rsidP="000A23E9">
      <w:pPr>
        <w:ind w:firstLine="708"/>
        <w:jc w:val="center"/>
        <w:rPr>
          <w:b/>
          <w:i/>
          <w:spacing w:val="3"/>
          <w:sz w:val="24"/>
          <w:szCs w:val="24"/>
          <w:u w:val="single"/>
        </w:rPr>
      </w:pPr>
      <w:r w:rsidRPr="00BD6A0D">
        <w:rPr>
          <w:b/>
          <w:i/>
          <w:spacing w:val="3"/>
          <w:sz w:val="24"/>
          <w:szCs w:val="24"/>
          <w:u w:val="single"/>
        </w:rPr>
        <w:t>Управління транспорту та зв’язку Хмельницької міської ради</w:t>
      </w:r>
    </w:p>
    <w:p w14:paraId="603C558B" w14:textId="435C8609" w:rsidR="000A23E9" w:rsidRDefault="000A23E9" w:rsidP="000A23E9">
      <w:pPr>
        <w:ind w:firstLine="708"/>
        <w:jc w:val="both"/>
        <w:rPr>
          <w:sz w:val="24"/>
          <w:szCs w:val="24"/>
        </w:rPr>
      </w:pPr>
      <w:r w:rsidRPr="000A23E9">
        <w:rPr>
          <w:sz w:val="24"/>
          <w:szCs w:val="24"/>
        </w:rPr>
        <w:t xml:space="preserve">По головному розпоряднику </w:t>
      </w:r>
      <w:r w:rsidRPr="000A23E9">
        <w:rPr>
          <w:iCs/>
          <w:sz w:val="24"/>
          <w:szCs w:val="24"/>
        </w:rPr>
        <w:t xml:space="preserve">бюджетних коштів </w:t>
      </w:r>
      <w:r w:rsidR="003F3BEC">
        <w:rPr>
          <w:iCs/>
          <w:sz w:val="24"/>
          <w:szCs w:val="24"/>
        </w:rPr>
        <w:t xml:space="preserve"> - </w:t>
      </w:r>
      <w:r w:rsidRPr="000A23E9">
        <w:rPr>
          <w:sz w:val="24"/>
          <w:szCs w:val="24"/>
        </w:rPr>
        <w:t>управлінню транспорту та зв’язку</w:t>
      </w:r>
      <w:r w:rsidRPr="000A23E9">
        <w:rPr>
          <w:b/>
          <w:i/>
          <w:sz w:val="24"/>
          <w:szCs w:val="24"/>
        </w:rPr>
        <w:t xml:space="preserve"> </w:t>
      </w:r>
      <w:r w:rsidRPr="000A23E9">
        <w:rPr>
          <w:iCs/>
          <w:sz w:val="24"/>
          <w:szCs w:val="24"/>
        </w:rPr>
        <w:t xml:space="preserve"> </w:t>
      </w:r>
      <w:r w:rsidRPr="000A23E9">
        <w:rPr>
          <w:sz w:val="24"/>
          <w:szCs w:val="24"/>
        </w:rPr>
        <w:t xml:space="preserve"> в цілому зменшено   призначення на </w:t>
      </w:r>
      <w:r w:rsidR="005B635C">
        <w:rPr>
          <w:sz w:val="24"/>
          <w:szCs w:val="24"/>
        </w:rPr>
        <w:t>9 537 263</w:t>
      </w:r>
      <w:r w:rsidRPr="000A23E9">
        <w:rPr>
          <w:sz w:val="24"/>
          <w:szCs w:val="24"/>
        </w:rPr>
        <w:t xml:space="preserve"> гривень, в тому числі: по загальному </w:t>
      </w:r>
      <w:r w:rsidR="005B635C">
        <w:rPr>
          <w:sz w:val="24"/>
          <w:szCs w:val="24"/>
        </w:rPr>
        <w:t>фонду  зменшено призначення на  22 137 263</w:t>
      </w:r>
      <w:r w:rsidRPr="000A23E9">
        <w:rPr>
          <w:sz w:val="24"/>
          <w:szCs w:val="24"/>
        </w:rPr>
        <w:t xml:space="preserve"> гривень  та </w:t>
      </w:r>
      <w:r w:rsidR="005B635C">
        <w:rPr>
          <w:sz w:val="24"/>
          <w:szCs w:val="24"/>
        </w:rPr>
        <w:t xml:space="preserve">по </w:t>
      </w:r>
      <w:r w:rsidRPr="000A23E9">
        <w:rPr>
          <w:sz w:val="24"/>
          <w:szCs w:val="24"/>
        </w:rPr>
        <w:t>спеціальному фонду  збільшено призначення на  12 600 000  гривень, а саме:</w:t>
      </w:r>
    </w:p>
    <w:p w14:paraId="21529B41" w14:textId="5F59CB2A" w:rsidR="004B6CF0" w:rsidRPr="004B6CF0" w:rsidRDefault="003F3BEC" w:rsidP="004B6CF0">
      <w:pPr>
        <w:shd w:val="clear" w:color="auto" w:fill="FFFFFF"/>
        <w:spacing w:line="322" w:lineRule="exact"/>
        <w:ind w:right="5" w:firstLine="708"/>
        <w:jc w:val="both"/>
        <w:rPr>
          <w:spacing w:val="3"/>
          <w:sz w:val="24"/>
          <w:szCs w:val="24"/>
        </w:rPr>
      </w:pPr>
      <w:r>
        <w:rPr>
          <w:spacing w:val="-3"/>
          <w:sz w:val="24"/>
          <w:szCs w:val="24"/>
        </w:rPr>
        <w:t xml:space="preserve"> - п</w:t>
      </w:r>
      <w:r w:rsidR="004B6CF0" w:rsidRPr="004B6CF0">
        <w:rPr>
          <w:spacing w:val="-3"/>
          <w:sz w:val="24"/>
          <w:szCs w:val="24"/>
        </w:rPr>
        <w:t>о</w:t>
      </w:r>
      <w:r w:rsidR="004B6CF0" w:rsidRPr="004B6CF0">
        <w:rPr>
          <w:b/>
          <w:spacing w:val="-3"/>
          <w:sz w:val="24"/>
          <w:szCs w:val="24"/>
        </w:rPr>
        <w:t xml:space="preserve"> </w:t>
      </w:r>
      <w:r w:rsidR="004B6CF0" w:rsidRPr="004B6CF0">
        <w:rPr>
          <w:spacing w:val="-3"/>
          <w:sz w:val="24"/>
          <w:szCs w:val="24"/>
        </w:rPr>
        <w:t>КПКВК</w:t>
      </w:r>
      <w:r>
        <w:rPr>
          <w:spacing w:val="-3"/>
          <w:sz w:val="24"/>
          <w:szCs w:val="24"/>
        </w:rPr>
        <w:t xml:space="preserve"> </w:t>
      </w:r>
      <w:r w:rsidR="004B6CF0" w:rsidRPr="004B6CF0">
        <w:rPr>
          <w:spacing w:val="-3"/>
          <w:sz w:val="24"/>
          <w:szCs w:val="24"/>
        </w:rPr>
        <w:t>МБ 1910160</w:t>
      </w:r>
      <w:r w:rsidR="004B6CF0" w:rsidRPr="004B6CF0">
        <w:rPr>
          <w:b/>
          <w:spacing w:val="-3"/>
          <w:sz w:val="24"/>
          <w:szCs w:val="24"/>
        </w:rPr>
        <w:t xml:space="preserve"> </w:t>
      </w:r>
      <w:r w:rsidR="004B6CF0" w:rsidRPr="004B6CF0">
        <w:rPr>
          <w:spacing w:val="-3"/>
          <w:sz w:val="24"/>
          <w:szCs w:val="24"/>
        </w:rPr>
        <w:t>«Керівництво і управління у відповідній сфері у містах (місті Києві), селищах, селах, об’єднаних територіальних громадах» зменшено видатки загального фонду по КЕКВ 2240 на суму</w:t>
      </w:r>
      <w:r w:rsidR="004B6CF0" w:rsidRPr="004B6CF0">
        <w:rPr>
          <w:i/>
          <w:spacing w:val="-3"/>
          <w:sz w:val="24"/>
          <w:szCs w:val="24"/>
        </w:rPr>
        <w:t xml:space="preserve"> </w:t>
      </w:r>
      <w:r w:rsidR="004B6CF0" w:rsidRPr="004B6CF0">
        <w:rPr>
          <w:spacing w:val="-3"/>
          <w:sz w:val="24"/>
          <w:szCs w:val="24"/>
        </w:rPr>
        <w:t xml:space="preserve">259 165,00 грн та частково </w:t>
      </w:r>
      <w:proofErr w:type="spellStart"/>
      <w:r w:rsidR="004B6CF0" w:rsidRPr="004B6CF0">
        <w:rPr>
          <w:spacing w:val="-3"/>
          <w:sz w:val="24"/>
          <w:szCs w:val="24"/>
        </w:rPr>
        <w:t>переспрямовано</w:t>
      </w:r>
      <w:proofErr w:type="spellEnd"/>
      <w:r w:rsidR="004B6CF0" w:rsidRPr="004B6CF0">
        <w:rPr>
          <w:spacing w:val="-3"/>
          <w:sz w:val="24"/>
          <w:szCs w:val="24"/>
        </w:rPr>
        <w:t xml:space="preserve"> в сумі 104 400,00 грн на заробітну плату(</w:t>
      </w:r>
      <w:r w:rsidR="004B6CF0" w:rsidRPr="004B6CF0">
        <w:rPr>
          <w:spacing w:val="2"/>
          <w:sz w:val="24"/>
          <w:szCs w:val="24"/>
        </w:rPr>
        <w:t xml:space="preserve"> КЕКВ 2111).</w:t>
      </w:r>
      <w:r w:rsidR="004B6CF0" w:rsidRPr="004B6CF0">
        <w:rPr>
          <w:spacing w:val="3"/>
          <w:sz w:val="24"/>
          <w:szCs w:val="24"/>
        </w:rPr>
        <w:t xml:space="preserve"> </w:t>
      </w:r>
    </w:p>
    <w:p w14:paraId="7C12DEDC" w14:textId="669D2DEF" w:rsidR="000A23E9" w:rsidRPr="000A23E9" w:rsidRDefault="003F3BEC" w:rsidP="000A23E9">
      <w:pPr>
        <w:tabs>
          <w:tab w:val="left" w:pos="851"/>
        </w:tabs>
        <w:jc w:val="both"/>
        <w:rPr>
          <w:bCs/>
          <w:sz w:val="24"/>
          <w:szCs w:val="24"/>
        </w:rPr>
      </w:pPr>
      <w:r>
        <w:rPr>
          <w:sz w:val="24"/>
          <w:szCs w:val="24"/>
        </w:rPr>
        <w:tab/>
        <w:t>- по</w:t>
      </w:r>
      <w:r w:rsidR="000A23E9" w:rsidRPr="000A23E9">
        <w:rPr>
          <w:sz w:val="24"/>
          <w:szCs w:val="24"/>
        </w:rPr>
        <w:t xml:space="preserve"> КПКВК МБ 1917426 «Інші заходи у сфері електротранспорту» по загальному фонду  зменшено економію  призначень в сумі 21 307 198 грн передбачених на </w:t>
      </w:r>
      <w:r w:rsidR="000A23E9" w:rsidRPr="000A23E9">
        <w:rPr>
          <w:rFonts w:eastAsia="Calibri"/>
          <w:bCs/>
          <w:sz w:val="24"/>
          <w:szCs w:val="24"/>
          <w:lang w:eastAsia="en-US"/>
        </w:rPr>
        <w:t xml:space="preserve"> оплату за надання транспортних послуг з пасажирських перевезень електротранспортом;</w:t>
      </w:r>
    </w:p>
    <w:p w14:paraId="7AFC89BE" w14:textId="66EAD8DB" w:rsidR="000A23E9" w:rsidRPr="000A23E9" w:rsidRDefault="003F3BEC" w:rsidP="000A23E9">
      <w:pPr>
        <w:ind w:firstLine="708"/>
        <w:jc w:val="both"/>
        <w:rPr>
          <w:sz w:val="24"/>
          <w:szCs w:val="24"/>
        </w:rPr>
      </w:pPr>
      <w:r>
        <w:rPr>
          <w:sz w:val="24"/>
          <w:szCs w:val="24"/>
        </w:rPr>
        <w:t xml:space="preserve">-  по </w:t>
      </w:r>
      <w:r w:rsidR="000A23E9" w:rsidRPr="000A23E9">
        <w:rPr>
          <w:sz w:val="24"/>
          <w:szCs w:val="24"/>
        </w:rPr>
        <w:t xml:space="preserve"> КПКВК МБ 1917670 «Внески до статутного капіталу суб’єктів господарювання» для ХКП «</w:t>
      </w:r>
      <w:proofErr w:type="spellStart"/>
      <w:r w:rsidR="000A23E9" w:rsidRPr="000A23E9">
        <w:rPr>
          <w:sz w:val="24"/>
          <w:szCs w:val="24"/>
        </w:rPr>
        <w:t>Електротранс</w:t>
      </w:r>
      <w:proofErr w:type="spellEnd"/>
      <w:r w:rsidR="000A23E9" w:rsidRPr="000A23E9">
        <w:rPr>
          <w:sz w:val="24"/>
          <w:szCs w:val="24"/>
        </w:rPr>
        <w:t>» збільшено  видатки  за рахунок коштів спеціального фонду в сумі</w:t>
      </w:r>
      <w:r w:rsidR="000A23E9" w:rsidRPr="000A23E9">
        <w:rPr>
          <w:sz w:val="24"/>
          <w:szCs w:val="24"/>
          <w:lang w:val="ru-MD"/>
        </w:rPr>
        <w:t xml:space="preserve">   12 600 000,00 </w:t>
      </w:r>
      <w:r>
        <w:rPr>
          <w:sz w:val="24"/>
          <w:szCs w:val="24"/>
        </w:rPr>
        <w:t>грн, а саме</w:t>
      </w:r>
      <w:r w:rsidR="000A23E9" w:rsidRPr="000A23E9">
        <w:rPr>
          <w:sz w:val="24"/>
          <w:szCs w:val="24"/>
        </w:rPr>
        <w:t>:</w:t>
      </w:r>
    </w:p>
    <w:p w14:paraId="453D268C" w14:textId="5A8E2771" w:rsidR="000A23E9" w:rsidRPr="000A23E9" w:rsidRDefault="000A23E9" w:rsidP="000A23E9">
      <w:pPr>
        <w:ind w:firstLine="708"/>
        <w:jc w:val="both"/>
        <w:rPr>
          <w:sz w:val="24"/>
          <w:szCs w:val="24"/>
        </w:rPr>
      </w:pPr>
      <w:r w:rsidRPr="000A23E9">
        <w:rPr>
          <w:sz w:val="24"/>
          <w:szCs w:val="24"/>
        </w:rPr>
        <w:t xml:space="preserve">- </w:t>
      </w:r>
      <w:r w:rsidR="003F3BEC">
        <w:rPr>
          <w:sz w:val="24"/>
          <w:szCs w:val="24"/>
        </w:rPr>
        <w:t>на</w:t>
      </w:r>
      <w:r w:rsidRPr="000A23E9">
        <w:rPr>
          <w:sz w:val="24"/>
          <w:szCs w:val="24"/>
        </w:rPr>
        <w:t xml:space="preserve"> виконання робіт по об’єкту: «Реконструкція частини будівлі головного корпусу ДЕПО на 100 машин (літ.А-2, </w:t>
      </w:r>
      <w:proofErr w:type="spellStart"/>
      <w:r w:rsidRPr="000A23E9">
        <w:rPr>
          <w:sz w:val="24"/>
          <w:szCs w:val="24"/>
        </w:rPr>
        <w:t>літ.Б</w:t>
      </w:r>
      <w:proofErr w:type="spellEnd"/>
      <w:r w:rsidRPr="000A23E9">
        <w:rPr>
          <w:sz w:val="24"/>
          <w:szCs w:val="24"/>
        </w:rPr>
        <w:t>) Хмельницького комунального підприємства «</w:t>
      </w:r>
      <w:proofErr w:type="spellStart"/>
      <w:r w:rsidRPr="000A23E9">
        <w:rPr>
          <w:sz w:val="24"/>
          <w:szCs w:val="24"/>
        </w:rPr>
        <w:t>Електротранс</w:t>
      </w:r>
      <w:proofErr w:type="spellEnd"/>
      <w:r w:rsidRPr="000A23E9">
        <w:rPr>
          <w:sz w:val="24"/>
          <w:szCs w:val="24"/>
        </w:rPr>
        <w:t xml:space="preserve">» за </w:t>
      </w:r>
      <w:proofErr w:type="spellStart"/>
      <w:r w:rsidRPr="000A23E9">
        <w:rPr>
          <w:sz w:val="24"/>
          <w:szCs w:val="24"/>
        </w:rPr>
        <w:t>адресою</w:t>
      </w:r>
      <w:proofErr w:type="spellEnd"/>
      <w:r w:rsidRPr="000A23E9">
        <w:rPr>
          <w:sz w:val="24"/>
          <w:szCs w:val="24"/>
        </w:rPr>
        <w:t>: вул. Тернопільська, 15/2, у м. Хмельницькому» (ІІ пусковий) (співфінансування по Угоді Європейського Банку Реконструкції та Розвитку)  в сумі 10 000 000 гривень ;</w:t>
      </w:r>
    </w:p>
    <w:p w14:paraId="55FCB1AF" w14:textId="1A8C0ABF" w:rsidR="000A23E9" w:rsidRPr="000A23E9" w:rsidRDefault="000A23E9" w:rsidP="000A23E9">
      <w:pPr>
        <w:ind w:firstLine="708"/>
        <w:jc w:val="both"/>
        <w:rPr>
          <w:color w:val="000000" w:themeColor="text1"/>
          <w:sz w:val="24"/>
          <w:szCs w:val="24"/>
        </w:rPr>
      </w:pPr>
      <w:r w:rsidRPr="000A23E9">
        <w:rPr>
          <w:sz w:val="24"/>
          <w:szCs w:val="24"/>
        </w:rPr>
        <w:t>-</w:t>
      </w:r>
      <w:r w:rsidR="003F3BEC">
        <w:rPr>
          <w:sz w:val="24"/>
          <w:szCs w:val="24"/>
        </w:rPr>
        <w:t xml:space="preserve"> на</w:t>
      </w:r>
      <w:r w:rsidRPr="000A23E9">
        <w:rPr>
          <w:sz w:val="24"/>
          <w:szCs w:val="24"/>
        </w:rPr>
        <w:t xml:space="preserve"> виконання облаштування зовнішнього освітлення території ДЕПО ХКП </w:t>
      </w:r>
      <w:r w:rsidRPr="000A23E9">
        <w:rPr>
          <w:sz w:val="24"/>
          <w:szCs w:val="24"/>
        </w:rPr>
        <w:lastRenderedPageBreak/>
        <w:t>«</w:t>
      </w:r>
      <w:proofErr w:type="spellStart"/>
      <w:r w:rsidRPr="000A23E9">
        <w:rPr>
          <w:sz w:val="24"/>
          <w:szCs w:val="24"/>
        </w:rPr>
        <w:t>Електротранс</w:t>
      </w:r>
      <w:proofErr w:type="spellEnd"/>
      <w:r w:rsidRPr="000A23E9">
        <w:rPr>
          <w:sz w:val="24"/>
          <w:szCs w:val="24"/>
        </w:rPr>
        <w:t xml:space="preserve">» за </w:t>
      </w:r>
      <w:proofErr w:type="spellStart"/>
      <w:r w:rsidRPr="000A23E9">
        <w:rPr>
          <w:sz w:val="24"/>
          <w:szCs w:val="24"/>
        </w:rPr>
        <w:t>адресою</w:t>
      </w:r>
      <w:proofErr w:type="spellEnd"/>
      <w:r w:rsidRPr="000A23E9">
        <w:rPr>
          <w:sz w:val="24"/>
          <w:szCs w:val="24"/>
        </w:rPr>
        <w:t>: м. Хмельницький вул. Тернопільська 15/</w:t>
      </w:r>
      <w:r w:rsidRPr="000A23E9">
        <w:rPr>
          <w:color w:val="000000" w:themeColor="text1"/>
          <w:sz w:val="24"/>
          <w:szCs w:val="24"/>
        </w:rPr>
        <w:t>2 (співфінансування по Угоді Європейського Банку Реконструкції та Розвитку) в сумі 800 000 гривень;</w:t>
      </w:r>
    </w:p>
    <w:p w14:paraId="5A3964D5" w14:textId="0984FC0F" w:rsidR="000A23E9" w:rsidRPr="000A23E9" w:rsidRDefault="000A23E9" w:rsidP="000A23E9">
      <w:pPr>
        <w:ind w:firstLine="708"/>
        <w:jc w:val="both"/>
        <w:rPr>
          <w:color w:val="000000" w:themeColor="text1"/>
          <w:sz w:val="24"/>
          <w:szCs w:val="24"/>
        </w:rPr>
      </w:pPr>
      <w:r w:rsidRPr="000A23E9">
        <w:rPr>
          <w:color w:val="000000" w:themeColor="text1"/>
          <w:sz w:val="24"/>
          <w:szCs w:val="24"/>
        </w:rPr>
        <w:t>-</w:t>
      </w:r>
      <w:r w:rsidR="003F3BEC">
        <w:rPr>
          <w:color w:val="000000" w:themeColor="text1"/>
          <w:sz w:val="24"/>
          <w:szCs w:val="24"/>
        </w:rPr>
        <w:t xml:space="preserve"> на </w:t>
      </w:r>
      <w:r w:rsidRPr="000A23E9">
        <w:rPr>
          <w:color w:val="000000" w:themeColor="text1"/>
          <w:sz w:val="24"/>
          <w:szCs w:val="24"/>
        </w:rPr>
        <w:t xml:space="preserve"> придбання спеціалізованої </w:t>
      </w:r>
      <w:r w:rsidRPr="000A23E9">
        <w:rPr>
          <w:rFonts w:eastAsiaTheme="minorHAnsi"/>
          <w:sz w:val="24"/>
          <w:szCs w:val="24"/>
          <w:lang w:eastAsia="en-US"/>
        </w:rPr>
        <w:t>техніки для комунального підприємства</w:t>
      </w:r>
      <w:r w:rsidRPr="000A23E9">
        <w:rPr>
          <w:color w:val="000000" w:themeColor="text1"/>
          <w:sz w:val="24"/>
          <w:szCs w:val="24"/>
        </w:rPr>
        <w:t xml:space="preserve"> - 1 800 000 гривень.</w:t>
      </w:r>
    </w:p>
    <w:p w14:paraId="66DE2C8C" w14:textId="77777777" w:rsidR="000A23E9" w:rsidRDefault="000A23E9" w:rsidP="000A23E9">
      <w:pPr>
        <w:tabs>
          <w:tab w:val="left" w:pos="709"/>
        </w:tabs>
        <w:jc w:val="both"/>
        <w:rPr>
          <w:sz w:val="24"/>
          <w:szCs w:val="24"/>
        </w:rPr>
      </w:pPr>
      <w:r w:rsidRPr="000A23E9">
        <w:rPr>
          <w:sz w:val="24"/>
          <w:szCs w:val="24"/>
        </w:rPr>
        <w:tab/>
        <w:t xml:space="preserve">По КПКВКМБ 1918220 «Заходи та роботи з мобілізаційної підготовки місцевого значення» </w:t>
      </w:r>
      <w:r w:rsidRPr="000A23E9">
        <w:rPr>
          <w:iCs/>
          <w:sz w:val="24"/>
          <w:szCs w:val="24"/>
        </w:rPr>
        <w:t xml:space="preserve">зменшено </w:t>
      </w:r>
      <w:r w:rsidRPr="000A23E9">
        <w:rPr>
          <w:sz w:val="24"/>
          <w:szCs w:val="24"/>
        </w:rPr>
        <w:t>видатки загального фонду в сумі 675 300 гривень  на виконання  Програми заходів національного спротиву Хмельницької міської територіальної громади на 2025 рік, в тому числі  для оплати послуг з перевезення призваних (мобілізованих) осіб до військових частин – на суму 600 000 гривень та 75 300 гривень на оплату транспортної послуги для проведення заходів, щодо взяття на військовий облік громадян України 2008 року народження Хмельницьким об’єднаним міським територіальним  центром комплектації та соціальної підтримки.</w:t>
      </w:r>
    </w:p>
    <w:p w14:paraId="2F654759" w14:textId="77777777" w:rsidR="007F1CC0" w:rsidRDefault="007F1CC0" w:rsidP="000A23E9">
      <w:pPr>
        <w:tabs>
          <w:tab w:val="left" w:pos="709"/>
        </w:tabs>
        <w:jc w:val="both"/>
        <w:rPr>
          <w:sz w:val="24"/>
          <w:szCs w:val="24"/>
        </w:rPr>
      </w:pPr>
    </w:p>
    <w:p w14:paraId="24657471" w14:textId="77777777" w:rsidR="00943284" w:rsidRPr="00BF4CF3" w:rsidRDefault="00943284" w:rsidP="00943284">
      <w:pPr>
        <w:shd w:val="clear" w:color="auto" w:fill="FFFFFF"/>
        <w:ind w:right="5"/>
        <w:jc w:val="center"/>
        <w:rPr>
          <w:b/>
          <w:sz w:val="24"/>
          <w:szCs w:val="24"/>
          <w:u w:val="single"/>
        </w:rPr>
      </w:pPr>
      <w:r w:rsidRPr="00BF4CF3">
        <w:rPr>
          <w:b/>
          <w:sz w:val="24"/>
          <w:szCs w:val="24"/>
          <w:u w:val="single"/>
        </w:rPr>
        <w:t>Фінансове управління</w:t>
      </w:r>
    </w:p>
    <w:p w14:paraId="66D47A4F" w14:textId="77777777" w:rsidR="00943284" w:rsidRDefault="00943284" w:rsidP="00943284">
      <w:pPr>
        <w:ind w:firstLine="708"/>
        <w:jc w:val="both"/>
        <w:rPr>
          <w:spacing w:val="2"/>
          <w:sz w:val="24"/>
          <w:szCs w:val="24"/>
        </w:rPr>
      </w:pPr>
      <w:r w:rsidRPr="00BF4CF3">
        <w:rPr>
          <w:sz w:val="24"/>
          <w:szCs w:val="24"/>
        </w:rPr>
        <w:t>По</w:t>
      </w:r>
      <w:r w:rsidRPr="00BF4CF3">
        <w:rPr>
          <w:b/>
          <w:sz w:val="24"/>
          <w:szCs w:val="24"/>
        </w:rPr>
        <w:t xml:space="preserve"> </w:t>
      </w:r>
      <w:r w:rsidRPr="00BF4CF3">
        <w:rPr>
          <w:spacing w:val="3"/>
          <w:sz w:val="24"/>
          <w:szCs w:val="24"/>
        </w:rPr>
        <w:t>КПКВКМБ</w:t>
      </w:r>
      <w:r w:rsidRPr="00BF4CF3">
        <w:rPr>
          <w:sz w:val="24"/>
          <w:szCs w:val="24"/>
        </w:rPr>
        <w:t xml:space="preserve"> 3710160</w:t>
      </w:r>
      <w:r w:rsidRPr="00BF4CF3">
        <w:rPr>
          <w:b/>
          <w:sz w:val="24"/>
          <w:szCs w:val="24"/>
        </w:rPr>
        <w:t xml:space="preserve"> </w:t>
      </w:r>
      <w:r w:rsidRPr="00BF4CF3">
        <w:rPr>
          <w:sz w:val="24"/>
          <w:szCs w:val="24"/>
        </w:rPr>
        <w:t xml:space="preserve">«Керівництво і управління у відповідній сфері у містах (місті Києві), селищах, селах, об’єднаних територіальних громадах» по загальному фонду збільшено видатки </w:t>
      </w:r>
      <w:r w:rsidRPr="00BF4CF3">
        <w:rPr>
          <w:spacing w:val="-3"/>
          <w:sz w:val="24"/>
          <w:szCs w:val="24"/>
        </w:rPr>
        <w:t>на виконання функцій фінансового управління</w:t>
      </w:r>
      <w:r w:rsidRPr="00BF4CF3">
        <w:rPr>
          <w:sz w:val="24"/>
          <w:szCs w:val="24"/>
        </w:rPr>
        <w:t xml:space="preserve"> в сумі 177 000,00 грн </w:t>
      </w:r>
      <w:r w:rsidRPr="00BF4CF3">
        <w:rPr>
          <w:spacing w:val="2"/>
          <w:sz w:val="24"/>
          <w:szCs w:val="24"/>
        </w:rPr>
        <w:t>на заробітну плату з нарахуваннями на неї, в т. ч. по КЕКВ 2111 – 140 000,00 гривень. По спеціальному фонду на придбання комп’ютерної техніки виділено 95 000,00 гривень.</w:t>
      </w:r>
    </w:p>
    <w:p w14:paraId="4AB71B09" w14:textId="2BA09C1E" w:rsidR="00072AC4" w:rsidRPr="00DB7C04" w:rsidRDefault="00072AC4" w:rsidP="00072AC4">
      <w:pPr>
        <w:ind w:firstLine="708"/>
        <w:jc w:val="both"/>
        <w:rPr>
          <w:spacing w:val="2"/>
          <w:sz w:val="24"/>
          <w:szCs w:val="24"/>
        </w:rPr>
      </w:pPr>
      <w:r w:rsidRPr="00DB7C04">
        <w:rPr>
          <w:sz w:val="24"/>
          <w:szCs w:val="24"/>
        </w:rPr>
        <w:t>Також, п</w:t>
      </w:r>
      <w:r w:rsidRPr="00DB7C04">
        <w:rPr>
          <w:spacing w:val="2"/>
          <w:sz w:val="24"/>
          <w:szCs w:val="24"/>
        </w:rPr>
        <w:t xml:space="preserve">о загальному фонду за КПКВКМБ 3718710 «Резервний фонд місцевого бюджету» збільшено призначення на суму </w:t>
      </w:r>
      <w:r w:rsidR="00F6576F">
        <w:rPr>
          <w:spacing w:val="2"/>
          <w:sz w:val="24"/>
          <w:szCs w:val="24"/>
        </w:rPr>
        <w:t>536 655,38</w:t>
      </w:r>
      <w:r w:rsidRPr="00DB7C04">
        <w:rPr>
          <w:spacing w:val="2"/>
          <w:sz w:val="24"/>
          <w:szCs w:val="24"/>
        </w:rPr>
        <w:t xml:space="preserve"> грн (з </w:t>
      </w:r>
      <w:r>
        <w:rPr>
          <w:spacing w:val="2"/>
          <w:sz w:val="24"/>
          <w:szCs w:val="24"/>
        </w:rPr>
        <w:t>7 688 186,00</w:t>
      </w:r>
      <w:r w:rsidRPr="00DB7C04">
        <w:rPr>
          <w:spacing w:val="2"/>
          <w:sz w:val="24"/>
          <w:szCs w:val="24"/>
        </w:rPr>
        <w:t xml:space="preserve"> грн до </w:t>
      </w:r>
      <w:r w:rsidR="00B840D7">
        <w:rPr>
          <w:spacing w:val="2"/>
          <w:sz w:val="24"/>
          <w:szCs w:val="24"/>
        </w:rPr>
        <w:t>8 224 841,38</w:t>
      </w:r>
      <w:r w:rsidRPr="00DB7C04">
        <w:rPr>
          <w:spacing w:val="2"/>
          <w:sz w:val="24"/>
          <w:szCs w:val="24"/>
        </w:rPr>
        <w:t> гривень).</w:t>
      </w:r>
    </w:p>
    <w:p w14:paraId="519A2A5E" w14:textId="77777777" w:rsidR="007F1CC0" w:rsidRPr="000A23E9" w:rsidRDefault="007F1CC0" w:rsidP="00BC4E77">
      <w:pPr>
        <w:rPr>
          <w:b/>
          <w:spacing w:val="3"/>
          <w:sz w:val="24"/>
          <w:szCs w:val="24"/>
        </w:rPr>
      </w:pPr>
    </w:p>
    <w:p w14:paraId="57666770" w14:textId="1D879A4E" w:rsidR="00426208" w:rsidRPr="00BC4E77" w:rsidRDefault="00426208" w:rsidP="00BC4E77">
      <w:pPr>
        <w:widowControl/>
        <w:autoSpaceDE/>
        <w:adjustRightInd/>
        <w:ind w:firstLine="360"/>
        <w:jc w:val="center"/>
        <w:rPr>
          <w:b/>
          <w:i/>
          <w:sz w:val="24"/>
          <w:szCs w:val="24"/>
          <w:u w:val="single"/>
        </w:rPr>
      </w:pPr>
      <w:r w:rsidRPr="00BC4E77">
        <w:rPr>
          <w:b/>
          <w:i/>
          <w:sz w:val="24"/>
          <w:szCs w:val="24"/>
          <w:u w:val="single"/>
        </w:rPr>
        <w:t xml:space="preserve">Управління земельних ресурсів </w:t>
      </w:r>
    </w:p>
    <w:p w14:paraId="0E9B2AC0" w14:textId="77777777" w:rsidR="00426208" w:rsidRDefault="00426208" w:rsidP="00426208">
      <w:pPr>
        <w:widowControl/>
        <w:tabs>
          <w:tab w:val="left" w:pos="284"/>
        </w:tabs>
        <w:autoSpaceDE/>
        <w:adjustRightInd/>
        <w:ind w:firstLine="709"/>
        <w:jc w:val="both"/>
        <w:rPr>
          <w:spacing w:val="2"/>
          <w:sz w:val="24"/>
          <w:szCs w:val="24"/>
        </w:rPr>
      </w:pPr>
      <w:r w:rsidRPr="00426208">
        <w:rPr>
          <w:spacing w:val="-3"/>
          <w:sz w:val="24"/>
          <w:szCs w:val="24"/>
        </w:rPr>
        <w:t>По КПКВКМБ 3610160</w:t>
      </w:r>
      <w:r w:rsidRPr="00426208">
        <w:rPr>
          <w:b/>
          <w:spacing w:val="-3"/>
          <w:sz w:val="24"/>
          <w:szCs w:val="24"/>
        </w:rPr>
        <w:t xml:space="preserve"> </w:t>
      </w:r>
      <w:r w:rsidRPr="00426208">
        <w:rPr>
          <w:spacing w:val="-3"/>
          <w:sz w:val="24"/>
          <w:szCs w:val="24"/>
        </w:rPr>
        <w:t xml:space="preserve">«Керівництво і управління у відповідній сфері у містах (місті Києві), селищах, селах, об’єднаних територіальних громадах» передбачені видатки на виконання функцій управління земельних ресурсів </w:t>
      </w:r>
      <w:r w:rsidRPr="00426208">
        <w:rPr>
          <w:sz w:val="24"/>
          <w:szCs w:val="24"/>
        </w:rPr>
        <w:t xml:space="preserve">по загальному фонду в сумі 1 489 920,00 грн </w:t>
      </w:r>
      <w:r w:rsidRPr="00426208">
        <w:rPr>
          <w:spacing w:val="2"/>
          <w:sz w:val="24"/>
          <w:szCs w:val="24"/>
        </w:rPr>
        <w:t>на заробітну плату з нарахуваннями, в т. ч. по КЕКВ 2111 – 1 221 220,00 гривень.</w:t>
      </w:r>
    </w:p>
    <w:p w14:paraId="5E9B42D7" w14:textId="77777777" w:rsidR="007F1CC0" w:rsidRPr="00494A36" w:rsidRDefault="007F1CC0" w:rsidP="00426208">
      <w:pPr>
        <w:widowControl/>
        <w:tabs>
          <w:tab w:val="left" w:pos="284"/>
        </w:tabs>
        <w:autoSpaceDE/>
        <w:adjustRightInd/>
        <w:ind w:firstLine="709"/>
        <w:jc w:val="both"/>
        <w:rPr>
          <w:sz w:val="24"/>
          <w:szCs w:val="24"/>
        </w:rPr>
      </w:pPr>
    </w:p>
    <w:p w14:paraId="157C517E" w14:textId="7637580E" w:rsidR="00161A13" w:rsidRPr="00BC4E77" w:rsidRDefault="00161A13" w:rsidP="00BC4E77">
      <w:pPr>
        <w:ind w:firstLine="708"/>
        <w:jc w:val="center"/>
        <w:rPr>
          <w:b/>
          <w:i/>
          <w:sz w:val="24"/>
          <w:szCs w:val="24"/>
          <w:u w:val="single"/>
        </w:rPr>
      </w:pPr>
      <w:r w:rsidRPr="00BC4E77">
        <w:rPr>
          <w:b/>
          <w:i/>
          <w:sz w:val="24"/>
          <w:szCs w:val="24"/>
          <w:u w:val="single"/>
        </w:rPr>
        <w:t>Управління економіки Хмельницької міської ради</w:t>
      </w:r>
    </w:p>
    <w:p w14:paraId="59EC5BF5" w14:textId="77777777" w:rsidR="00161A13" w:rsidRPr="00161A13" w:rsidRDefault="00161A13" w:rsidP="00161A13">
      <w:pPr>
        <w:ind w:firstLine="709"/>
        <w:jc w:val="both"/>
        <w:rPr>
          <w:sz w:val="24"/>
          <w:szCs w:val="24"/>
        </w:rPr>
      </w:pPr>
      <w:r w:rsidRPr="00161A13">
        <w:rPr>
          <w:sz w:val="24"/>
          <w:szCs w:val="24"/>
        </w:rPr>
        <w:t xml:space="preserve">   По головному розпоряднику бюджетні призначення загального фонду бюджету збільшено на суму 2 013 794,03 грн. </w:t>
      </w:r>
    </w:p>
    <w:p w14:paraId="5B90B3C6" w14:textId="77777777" w:rsidR="00161A13" w:rsidRPr="00161A13" w:rsidRDefault="00161A13" w:rsidP="00161A13">
      <w:pPr>
        <w:widowControl/>
        <w:autoSpaceDE/>
        <w:autoSpaceDN/>
        <w:adjustRightInd/>
        <w:ind w:firstLine="708"/>
        <w:jc w:val="both"/>
        <w:rPr>
          <w:sz w:val="24"/>
          <w:szCs w:val="24"/>
        </w:rPr>
      </w:pPr>
      <w:r w:rsidRPr="00161A13">
        <w:rPr>
          <w:sz w:val="24"/>
          <w:szCs w:val="24"/>
        </w:rPr>
        <w:t>По КПКВКМБ 2717610 передбачено видатки в сумі 2 400 000 грн, які спрямовано на виконання:</w:t>
      </w:r>
    </w:p>
    <w:p w14:paraId="594D90BD" w14:textId="77777777" w:rsidR="00161A13" w:rsidRPr="00161A13" w:rsidRDefault="00161A13" w:rsidP="00161A13">
      <w:pPr>
        <w:widowControl/>
        <w:numPr>
          <w:ilvl w:val="0"/>
          <w:numId w:val="1"/>
        </w:numPr>
        <w:autoSpaceDE/>
        <w:autoSpaceDN/>
        <w:adjustRightInd/>
        <w:contextualSpacing/>
        <w:jc w:val="both"/>
        <w:rPr>
          <w:rFonts w:eastAsia="Calibri"/>
          <w:sz w:val="24"/>
          <w:szCs w:val="24"/>
          <w:lang w:eastAsia="en-US"/>
        </w:rPr>
      </w:pPr>
      <w:r w:rsidRPr="00161A13">
        <w:rPr>
          <w:rFonts w:eastAsia="Calibri"/>
          <w:bCs/>
          <w:sz w:val="24"/>
          <w:szCs w:val="24"/>
          <w:lang w:eastAsia="en-US"/>
        </w:rPr>
        <w:t xml:space="preserve">Програми грантової підтримки інноваційних </w:t>
      </w:r>
      <w:proofErr w:type="spellStart"/>
      <w:r w:rsidRPr="00161A13">
        <w:rPr>
          <w:rFonts w:eastAsia="Calibri"/>
          <w:bCs/>
          <w:sz w:val="24"/>
          <w:szCs w:val="24"/>
          <w:lang w:eastAsia="en-US"/>
        </w:rPr>
        <w:t>проєктів</w:t>
      </w:r>
      <w:proofErr w:type="spellEnd"/>
      <w:r w:rsidRPr="00161A13">
        <w:rPr>
          <w:rFonts w:eastAsia="Calibri"/>
          <w:bCs/>
          <w:sz w:val="24"/>
          <w:szCs w:val="24"/>
          <w:lang w:eastAsia="en-US"/>
        </w:rPr>
        <w:t xml:space="preserve"> для підвищення обороно-</w:t>
      </w:r>
    </w:p>
    <w:p w14:paraId="0FB68C63" w14:textId="77777777" w:rsidR="00161A13" w:rsidRPr="00161A13" w:rsidRDefault="00161A13" w:rsidP="00161A13">
      <w:pPr>
        <w:widowControl/>
        <w:autoSpaceDE/>
        <w:autoSpaceDN/>
        <w:adjustRightInd/>
        <w:jc w:val="both"/>
        <w:rPr>
          <w:rFonts w:eastAsia="Calibri"/>
          <w:sz w:val="24"/>
          <w:szCs w:val="24"/>
          <w:lang w:eastAsia="en-US"/>
        </w:rPr>
      </w:pPr>
      <w:r w:rsidRPr="00161A13">
        <w:rPr>
          <w:rFonts w:eastAsia="Calibri"/>
          <w:bCs/>
          <w:sz w:val="24"/>
          <w:szCs w:val="24"/>
          <w:lang w:eastAsia="en-US"/>
        </w:rPr>
        <w:t>здатності України на 2024 – 2025 роки, спрямованої на стимулювання створення винаходів, технологічних розробок, які сприятимуть підвищенню обороноздатності України – 1 000 000,00 гривень;</w:t>
      </w:r>
    </w:p>
    <w:p w14:paraId="693470C1" w14:textId="77777777" w:rsidR="00161A13" w:rsidRPr="00161A13" w:rsidRDefault="00161A13" w:rsidP="00161A13">
      <w:pPr>
        <w:widowControl/>
        <w:numPr>
          <w:ilvl w:val="0"/>
          <w:numId w:val="1"/>
        </w:numPr>
        <w:tabs>
          <w:tab w:val="clear" w:pos="1068"/>
          <w:tab w:val="num" w:pos="2136"/>
        </w:tabs>
        <w:autoSpaceDE/>
        <w:autoSpaceDN/>
        <w:adjustRightInd/>
        <w:contextualSpacing/>
        <w:jc w:val="both"/>
        <w:rPr>
          <w:rFonts w:eastAsia="Calibri"/>
          <w:bCs/>
          <w:sz w:val="24"/>
          <w:szCs w:val="24"/>
          <w:lang w:eastAsia="en-US"/>
        </w:rPr>
      </w:pPr>
      <w:r w:rsidRPr="00161A13">
        <w:rPr>
          <w:rFonts w:eastAsia="Calibri"/>
          <w:bCs/>
          <w:sz w:val="24"/>
          <w:szCs w:val="24"/>
          <w:lang w:eastAsia="en-US"/>
        </w:rPr>
        <w:t xml:space="preserve">Програми розвитку підприємництва Хмельницької міської територіальної громади </w:t>
      </w:r>
    </w:p>
    <w:p w14:paraId="1BD67E32" w14:textId="5E17B13D" w:rsidR="00161A13" w:rsidRPr="00161A13" w:rsidRDefault="00161A13" w:rsidP="00161A13">
      <w:pPr>
        <w:jc w:val="both"/>
        <w:rPr>
          <w:bCs/>
          <w:sz w:val="24"/>
          <w:szCs w:val="24"/>
        </w:rPr>
      </w:pPr>
      <w:r w:rsidRPr="00161A13">
        <w:rPr>
          <w:bCs/>
          <w:sz w:val="24"/>
          <w:szCs w:val="24"/>
        </w:rPr>
        <w:t xml:space="preserve">на 2022-2025 роки – 1 400 000,00 грн, а саме: надання фінансової підтримки суб'єктам підприємництва,  шляхом часткового відшкодування з  бюджету МТГ відсоткових ставок за кредитами – 1 000 000,00 грн, часткове відшкодування участі місцевих товаровиробників у </w:t>
      </w:r>
      <w:proofErr w:type="spellStart"/>
      <w:r w:rsidRPr="00161A13">
        <w:rPr>
          <w:bCs/>
          <w:sz w:val="24"/>
          <w:szCs w:val="24"/>
        </w:rPr>
        <w:t>ярмарково</w:t>
      </w:r>
      <w:proofErr w:type="spellEnd"/>
      <w:r w:rsidRPr="00161A13">
        <w:rPr>
          <w:bCs/>
          <w:sz w:val="24"/>
          <w:szCs w:val="24"/>
        </w:rPr>
        <w:t>-виставкових заходах – 200 000,00 грн, сп</w:t>
      </w:r>
      <w:r w:rsidR="00937A23">
        <w:rPr>
          <w:bCs/>
          <w:sz w:val="24"/>
          <w:szCs w:val="24"/>
        </w:rPr>
        <w:t>рияння в організації проведення</w:t>
      </w:r>
      <w:r w:rsidRPr="00161A13">
        <w:rPr>
          <w:bCs/>
          <w:sz w:val="24"/>
          <w:szCs w:val="24"/>
        </w:rPr>
        <w:t xml:space="preserve"> показів</w:t>
      </w:r>
      <w:r w:rsidR="00937A23">
        <w:rPr>
          <w:bCs/>
          <w:sz w:val="24"/>
          <w:szCs w:val="24"/>
        </w:rPr>
        <w:t>,</w:t>
      </w:r>
      <w:r w:rsidRPr="00161A13">
        <w:rPr>
          <w:bCs/>
          <w:sz w:val="24"/>
          <w:szCs w:val="24"/>
        </w:rPr>
        <w:t xml:space="preserve">  підтримка</w:t>
      </w:r>
      <w:r w:rsidR="00937A23">
        <w:rPr>
          <w:bCs/>
          <w:sz w:val="24"/>
          <w:szCs w:val="24"/>
        </w:rPr>
        <w:t>:</w:t>
      </w:r>
      <w:r w:rsidRPr="00161A13">
        <w:rPr>
          <w:bCs/>
          <w:sz w:val="24"/>
          <w:szCs w:val="24"/>
        </w:rPr>
        <w:t xml:space="preserve"> кластерних ініціатив</w:t>
      </w:r>
      <w:r w:rsidR="00937A23">
        <w:rPr>
          <w:bCs/>
          <w:sz w:val="24"/>
          <w:szCs w:val="24"/>
        </w:rPr>
        <w:t>,</w:t>
      </w:r>
      <w:r w:rsidRPr="00161A13">
        <w:rPr>
          <w:bCs/>
          <w:sz w:val="24"/>
          <w:szCs w:val="24"/>
        </w:rPr>
        <w:t xml:space="preserve"> інших об'єднань</w:t>
      </w:r>
      <w:r w:rsidR="00937A23">
        <w:rPr>
          <w:bCs/>
          <w:sz w:val="24"/>
          <w:szCs w:val="24"/>
        </w:rPr>
        <w:t>,</w:t>
      </w:r>
      <w:r w:rsidRPr="00161A13">
        <w:rPr>
          <w:bCs/>
          <w:sz w:val="24"/>
          <w:szCs w:val="24"/>
        </w:rPr>
        <w:t xml:space="preserve"> інформаційно-консультаційного ресурсу для бізнесу, проведення  заходів з підтримки місцевих товаровиробників в рамках проекту «Купуй Хмельницьке!» - </w:t>
      </w:r>
      <w:r w:rsidR="00937A23">
        <w:rPr>
          <w:bCs/>
          <w:sz w:val="24"/>
          <w:szCs w:val="24"/>
        </w:rPr>
        <w:t>200</w:t>
      </w:r>
      <w:r w:rsidRPr="00161A13">
        <w:rPr>
          <w:bCs/>
          <w:sz w:val="24"/>
          <w:szCs w:val="24"/>
        </w:rPr>
        <w:t> 000,00 гривень.</w:t>
      </w:r>
    </w:p>
    <w:p w14:paraId="0EB41517" w14:textId="44718562" w:rsidR="00161A13" w:rsidRPr="00161A13" w:rsidRDefault="00161A13" w:rsidP="00161A13">
      <w:pPr>
        <w:ind w:firstLine="708"/>
        <w:jc w:val="both"/>
        <w:rPr>
          <w:bCs/>
          <w:sz w:val="24"/>
          <w:szCs w:val="24"/>
        </w:rPr>
      </w:pPr>
      <w:r w:rsidRPr="00161A13">
        <w:rPr>
          <w:sz w:val="24"/>
          <w:szCs w:val="24"/>
        </w:rPr>
        <w:t>По КПКВКМБ 2717693  передбачено видатки на придбання деревини (дрова паливні твердих порід) для лазні</w:t>
      </w:r>
      <w:r w:rsidR="00803B65">
        <w:rPr>
          <w:sz w:val="24"/>
          <w:szCs w:val="24"/>
        </w:rPr>
        <w:t xml:space="preserve"> КП</w:t>
      </w:r>
      <w:r w:rsidRPr="00161A13">
        <w:rPr>
          <w:sz w:val="24"/>
          <w:szCs w:val="24"/>
        </w:rPr>
        <w:t xml:space="preserve"> «Чайка» в сумі 200 000,00 гривень.</w:t>
      </w:r>
    </w:p>
    <w:p w14:paraId="7E07DBB9" w14:textId="3FEFDE69" w:rsidR="00494A36" w:rsidRDefault="00161A13" w:rsidP="00161A13">
      <w:pPr>
        <w:ind w:firstLine="708"/>
        <w:jc w:val="both"/>
        <w:rPr>
          <w:sz w:val="24"/>
          <w:szCs w:val="24"/>
        </w:rPr>
      </w:pPr>
      <w:r w:rsidRPr="00161A13">
        <w:rPr>
          <w:bCs/>
          <w:sz w:val="24"/>
          <w:szCs w:val="24"/>
        </w:rPr>
        <w:t>У зв'язку із створенням в червні 2025 року "Відділу інвестиційної політики та міжнародного співробітництва", залишки бюджетних призначень</w:t>
      </w:r>
      <w:r w:rsidRPr="00161A13">
        <w:rPr>
          <w:sz w:val="24"/>
          <w:szCs w:val="24"/>
        </w:rPr>
        <w:t xml:space="preserve"> по КПКВКМБ 2717630 в сумі</w:t>
      </w:r>
      <w:r w:rsidR="00494A36">
        <w:rPr>
          <w:sz w:val="24"/>
          <w:szCs w:val="24"/>
        </w:rPr>
        <w:t xml:space="preserve"> </w:t>
      </w:r>
      <w:r w:rsidRPr="00161A13">
        <w:rPr>
          <w:sz w:val="24"/>
          <w:szCs w:val="24"/>
        </w:rPr>
        <w:t xml:space="preserve"> 586 205,97 грн </w:t>
      </w:r>
      <w:r w:rsidR="00494A36">
        <w:rPr>
          <w:sz w:val="24"/>
          <w:szCs w:val="24"/>
        </w:rPr>
        <w:t xml:space="preserve"> </w:t>
      </w:r>
      <w:proofErr w:type="spellStart"/>
      <w:r w:rsidRPr="00161A13">
        <w:rPr>
          <w:sz w:val="24"/>
          <w:szCs w:val="24"/>
        </w:rPr>
        <w:t>переспрямовуються</w:t>
      </w:r>
      <w:proofErr w:type="spellEnd"/>
      <w:r w:rsidRPr="00161A13">
        <w:rPr>
          <w:sz w:val="24"/>
          <w:szCs w:val="24"/>
        </w:rPr>
        <w:t xml:space="preserve"> </w:t>
      </w:r>
      <w:r w:rsidR="00494A36">
        <w:rPr>
          <w:sz w:val="24"/>
          <w:szCs w:val="24"/>
        </w:rPr>
        <w:t xml:space="preserve"> </w:t>
      </w:r>
      <w:r w:rsidRPr="00161A13">
        <w:rPr>
          <w:sz w:val="24"/>
          <w:szCs w:val="24"/>
        </w:rPr>
        <w:t xml:space="preserve">головному </w:t>
      </w:r>
      <w:r w:rsidR="00494A36">
        <w:rPr>
          <w:sz w:val="24"/>
          <w:szCs w:val="24"/>
        </w:rPr>
        <w:t xml:space="preserve"> </w:t>
      </w:r>
      <w:r w:rsidRPr="00161A13">
        <w:rPr>
          <w:sz w:val="24"/>
          <w:szCs w:val="24"/>
        </w:rPr>
        <w:t>розпоряднику</w:t>
      </w:r>
      <w:r w:rsidR="00494A36">
        <w:rPr>
          <w:sz w:val="24"/>
          <w:szCs w:val="24"/>
        </w:rPr>
        <w:t xml:space="preserve"> </w:t>
      </w:r>
      <w:r w:rsidRPr="00161A13">
        <w:rPr>
          <w:sz w:val="24"/>
          <w:szCs w:val="24"/>
        </w:rPr>
        <w:t xml:space="preserve"> – </w:t>
      </w:r>
      <w:r w:rsidR="00494A36">
        <w:rPr>
          <w:sz w:val="24"/>
          <w:szCs w:val="24"/>
        </w:rPr>
        <w:t xml:space="preserve"> </w:t>
      </w:r>
      <w:r w:rsidRPr="00161A13">
        <w:rPr>
          <w:sz w:val="24"/>
          <w:szCs w:val="24"/>
        </w:rPr>
        <w:t xml:space="preserve">Виконавчому </w:t>
      </w:r>
      <w:r w:rsidR="00494A36">
        <w:rPr>
          <w:sz w:val="24"/>
          <w:szCs w:val="24"/>
        </w:rPr>
        <w:t xml:space="preserve"> </w:t>
      </w:r>
      <w:r w:rsidRPr="00161A13">
        <w:rPr>
          <w:sz w:val="24"/>
          <w:szCs w:val="24"/>
        </w:rPr>
        <w:t>комітету</w:t>
      </w:r>
    </w:p>
    <w:p w14:paraId="2C1AA02B" w14:textId="77777777" w:rsidR="00494A36" w:rsidRDefault="00494A36" w:rsidP="00494A36">
      <w:pPr>
        <w:jc w:val="both"/>
        <w:rPr>
          <w:sz w:val="24"/>
          <w:szCs w:val="24"/>
        </w:rPr>
      </w:pPr>
    </w:p>
    <w:p w14:paraId="2D99CD6D" w14:textId="147F49D2" w:rsidR="00161A13" w:rsidRPr="00161A13" w:rsidRDefault="00161A13" w:rsidP="00494A36">
      <w:pPr>
        <w:jc w:val="both"/>
        <w:rPr>
          <w:iCs/>
          <w:sz w:val="24"/>
          <w:szCs w:val="24"/>
        </w:rPr>
      </w:pPr>
      <w:r w:rsidRPr="00161A13">
        <w:rPr>
          <w:sz w:val="24"/>
          <w:szCs w:val="24"/>
        </w:rPr>
        <w:lastRenderedPageBreak/>
        <w:t xml:space="preserve">Хмельницької міської ради на виконання </w:t>
      </w:r>
      <w:r w:rsidRPr="00161A13">
        <w:rPr>
          <w:bCs/>
          <w:sz w:val="24"/>
          <w:szCs w:val="24"/>
        </w:rPr>
        <w:t>Програми міжнародного співробітництва та промоції Хмельницької МТГ на 2021-2025 роки (із змінами і доповненнями).</w:t>
      </w:r>
    </w:p>
    <w:p w14:paraId="71C3D346" w14:textId="77777777" w:rsidR="00426208" w:rsidRDefault="00426208" w:rsidP="00426208">
      <w:pPr>
        <w:rPr>
          <w:b/>
          <w:sz w:val="24"/>
          <w:szCs w:val="24"/>
        </w:rPr>
      </w:pPr>
    </w:p>
    <w:p w14:paraId="59A0EB51" w14:textId="77777777" w:rsidR="00B03FCB" w:rsidRDefault="00B03FCB" w:rsidP="00426208">
      <w:pPr>
        <w:rPr>
          <w:b/>
          <w:sz w:val="24"/>
          <w:szCs w:val="24"/>
        </w:rPr>
      </w:pPr>
    </w:p>
    <w:p w14:paraId="2ADB2B04" w14:textId="77777777" w:rsidR="00B03FCB" w:rsidRDefault="00B03FCB" w:rsidP="00426208">
      <w:pPr>
        <w:rPr>
          <w:b/>
          <w:sz w:val="24"/>
          <w:szCs w:val="24"/>
        </w:rPr>
      </w:pPr>
    </w:p>
    <w:p w14:paraId="7BEDD222" w14:textId="77777777" w:rsidR="00B03FCB" w:rsidRPr="00DB7C04" w:rsidRDefault="00B03FCB" w:rsidP="00B03FCB">
      <w:pPr>
        <w:widowControl/>
        <w:autoSpaceDE/>
        <w:autoSpaceDN/>
        <w:adjustRightInd/>
        <w:ind w:firstLine="709"/>
        <w:jc w:val="both"/>
        <w:rPr>
          <w:sz w:val="24"/>
          <w:szCs w:val="24"/>
        </w:rPr>
      </w:pPr>
    </w:p>
    <w:p w14:paraId="73404E33" w14:textId="69848A8D" w:rsidR="00B03FCB" w:rsidRPr="00426208" w:rsidRDefault="00B03FCB" w:rsidP="00B03FCB">
      <w:pPr>
        <w:pStyle w:val="13"/>
        <w:jc w:val="both"/>
        <w:rPr>
          <w:b/>
          <w:sz w:val="24"/>
          <w:szCs w:val="24"/>
        </w:rPr>
      </w:pPr>
      <w:r w:rsidRPr="00DB7C04">
        <w:rPr>
          <w:rFonts w:ascii="Times New Roman" w:hAnsi="Times New Roman" w:cs="Times New Roman"/>
          <w:sz w:val="24"/>
          <w:szCs w:val="24"/>
        </w:rPr>
        <w:t>Начальник фінансового управління</w:t>
      </w:r>
      <w:r w:rsidRPr="00DB7C04">
        <w:rPr>
          <w:rFonts w:ascii="Times New Roman" w:hAnsi="Times New Roman" w:cs="Times New Roman"/>
          <w:sz w:val="24"/>
          <w:szCs w:val="24"/>
        </w:rPr>
        <w:tab/>
      </w:r>
      <w:r w:rsidRPr="00DB7C04">
        <w:rPr>
          <w:rFonts w:ascii="Times New Roman" w:hAnsi="Times New Roman" w:cs="Times New Roman"/>
          <w:sz w:val="24"/>
          <w:szCs w:val="24"/>
        </w:rPr>
        <w:tab/>
      </w:r>
      <w:r w:rsidRPr="00DB7C04">
        <w:rPr>
          <w:rFonts w:ascii="Times New Roman" w:hAnsi="Times New Roman" w:cs="Times New Roman"/>
          <w:sz w:val="24"/>
          <w:szCs w:val="24"/>
        </w:rPr>
        <w:tab/>
      </w:r>
      <w:r w:rsidRPr="00DB7C04">
        <w:rPr>
          <w:rFonts w:ascii="Times New Roman" w:hAnsi="Times New Roman" w:cs="Times New Roman"/>
          <w:sz w:val="24"/>
          <w:szCs w:val="24"/>
        </w:rPr>
        <w:tab/>
      </w:r>
      <w:r w:rsidRPr="00DB7C04">
        <w:rPr>
          <w:rFonts w:ascii="Times New Roman" w:hAnsi="Times New Roman" w:cs="Times New Roman"/>
          <w:sz w:val="24"/>
          <w:szCs w:val="24"/>
        </w:rPr>
        <w:tab/>
        <w:t>Сергій ЯМЧУК</w:t>
      </w:r>
    </w:p>
    <w:sectPr w:rsidR="00B03FCB" w:rsidRPr="00426208" w:rsidSect="00410CDF">
      <w:footerReference w:type="even" r:id="rId8"/>
      <w:footerReference w:type="default" r:id="rId9"/>
      <w:pgSz w:w="11909" w:h="16834"/>
      <w:pgMar w:top="1134" w:right="567" w:bottom="1134" w:left="1701" w:header="709" w:footer="709"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5773B7" w14:textId="77777777" w:rsidR="002C64C6" w:rsidRDefault="002C64C6">
      <w:r>
        <w:separator/>
      </w:r>
    </w:p>
  </w:endnote>
  <w:endnote w:type="continuationSeparator" w:id="0">
    <w:p w14:paraId="766D0E74" w14:textId="77777777" w:rsidR="002C64C6" w:rsidRDefault="002C6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ntiqua">
    <w:altName w:val="Courier New"/>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04C9F9" w14:textId="77777777" w:rsidR="002C64C6" w:rsidRDefault="002C64C6" w:rsidP="008A1058">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14:paraId="08C52D34" w14:textId="77777777" w:rsidR="002C64C6" w:rsidRDefault="002C64C6" w:rsidP="00075E49">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92369C" w14:textId="77777777" w:rsidR="002C64C6" w:rsidRDefault="002C64C6" w:rsidP="008A1058">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FD4BDB">
      <w:rPr>
        <w:rStyle w:val="aa"/>
        <w:noProof/>
      </w:rPr>
      <w:t>2</w:t>
    </w:r>
    <w:r w:rsidR="00FD4BDB">
      <w:rPr>
        <w:rStyle w:val="aa"/>
        <w:noProof/>
      </w:rPr>
      <w:t>3</w:t>
    </w:r>
    <w:r>
      <w:rPr>
        <w:rStyle w:val="aa"/>
      </w:rPr>
      <w:fldChar w:fldCharType="end"/>
    </w:r>
  </w:p>
  <w:p w14:paraId="3E45C268" w14:textId="77777777" w:rsidR="002C64C6" w:rsidRDefault="002C64C6" w:rsidP="00075E49">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661E59" w14:textId="77777777" w:rsidR="002C64C6" w:rsidRDefault="002C64C6">
      <w:r>
        <w:separator/>
      </w:r>
    </w:p>
  </w:footnote>
  <w:footnote w:type="continuationSeparator" w:id="0">
    <w:p w14:paraId="7675F370" w14:textId="77777777" w:rsidR="002C64C6" w:rsidRDefault="002C64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shd w:val="clear" w:color="auto" w:fill="FFFF0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9"/>
    <w:multiLevelType w:val="singleLevel"/>
    <w:tmpl w:val="00000009"/>
    <w:name w:val="WW8Num9"/>
    <w:lvl w:ilvl="0">
      <w:start w:val="1"/>
      <w:numFmt w:val="bullet"/>
      <w:lvlText w:val="-"/>
      <w:lvlJc w:val="left"/>
      <w:pPr>
        <w:tabs>
          <w:tab w:val="num" w:pos="1318"/>
        </w:tabs>
        <w:ind w:left="1318" w:hanging="750"/>
      </w:pPr>
      <w:rPr>
        <w:rFonts w:ascii="Times New Roman" w:hAnsi="Times New Roman" w:cs="Symbol" w:hint="default"/>
        <w:sz w:val="24"/>
        <w:szCs w:val="24"/>
        <w:lang w:val="uk-UA"/>
      </w:rPr>
    </w:lvl>
  </w:abstractNum>
  <w:abstractNum w:abstractNumId="2" w15:restartNumberingAfterBreak="0">
    <w:nsid w:val="0000000C"/>
    <w:multiLevelType w:val="singleLevel"/>
    <w:tmpl w:val="0000000C"/>
    <w:name w:val="WW8Num16"/>
    <w:lvl w:ilvl="0">
      <w:numFmt w:val="bullet"/>
      <w:lvlText w:val="-"/>
      <w:lvlJc w:val="left"/>
      <w:pPr>
        <w:tabs>
          <w:tab w:val="num" w:pos="1085"/>
        </w:tabs>
        <w:ind w:left="1085" w:hanging="360"/>
      </w:pPr>
      <w:rPr>
        <w:rFonts w:ascii="Times New Roman" w:hAnsi="Times New Roman" w:cs="Times New Roman" w:hint="default"/>
        <w:spacing w:val="3"/>
        <w:sz w:val="24"/>
        <w:szCs w:val="24"/>
        <w:highlight w:val="yellow"/>
      </w:rPr>
    </w:lvl>
  </w:abstractNum>
  <w:abstractNum w:abstractNumId="3" w15:restartNumberingAfterBreak="0">
    <w:nsid w:val="003F1ECC"/>
    <w:multiLevelType w:val="hybridMultilevel"/>
    <w:tmpl w:val="57780822"/>
    <w:lvl w:ilvl="0" w:tplc="A3DA4D28">
      <w:numFmt w:val="bullet"/>
      <w:lvlText w:val="-"/>
      <w:lvlJc w:val="left"/>
      <w:pPr>
        <w:ind w:left="1353" w:hanging="360"/>
      </w:pPr>
      <w:rPr>
        <w:rFonts w:ascii="Times New Roman" w:eastAsia="Times New Roman" w:hAnsi="Times New Roman" w:cs="Times New Roman" w:hint="default"/>
      </w:rPr>
    </w:lvl>
    <w:lvl w:ilvl="1" w:tplc="04220003" w:tentative="1">
      <w:start w:val="1"/>
      <w:numFmt w:val="bullet"/>
      <w:lvlText w:val="o"/>
      <w:lvlJc w:val="left"/>
      <w:pPr>
        <w:ind w:left="2073" w:hanging="360"/>
      </w:pPr>
      <w:rPr>
        <w:rFonts w:ascii="Courier New" w:hAnsi="Courier New" w:cs="Courier New" w:hint="default"/>
      </w:rPr>
    </w:lvl>
    <w:lvl w:ilvl="2" w:tplc="04220005" w:tentative="1">
      <w:start w:val="1"/>
      <w:numFmt w:val="bullet"/>
      <w:lvlText w:val=""/>
      <w:lvlJc w:val="left"/>
      <w:pPr>
        <w:ind w:left="2793" w:hanging="360"/>
      </w:pPr>
      <w:rPr>
        <w:rFonts w:ascii="Wingdings" w:hAnsi="Wingdings" w:hint="default"/>
      </w:rPr>
    </w:lvl>
    <w:lvl w:ilvl="3" w:tplc="04220001" w:tentative="1">
      <w:start w:val="1"/>
      <w:numFmt w:val="bullet"/>
      <w:lvlText w:val=""/>
      <w:lvlJc w:val="left"/>
      <w:pPr>
        <w:ind w:left="3513" w:hanging="360"/>
      </w:pPr>
      <w:rPr>
        <w:rFonts w:ascii="Symbol" w:hAnsi="Symbol" w:hint="default"/>
      </w:rPr>
    </w:lvl>
    <w:lvl w:ilvl="4" w:tplc="04220003" w:tentative="1">
      <w:start w:val="1"/>
      <w:numFmt w:val="bullet"/>
      <w:lvlText w:val="o"/>
      <w:lvlJc w:val="left"/>
      <w:pPr>
        <w:ind w:left="4233" w:hanging="360"/>
      </w:pPr>
      <w:rPr>
        <w:rFonts w:ascii="Courier New" w:hAnsi="Courier New" w:cs="Courier New" w:hint="default"/>
      </w:rPr>
    </w:lvl>
    <w:lvl w:ilvl="5" w:tplc="04220005" w:tentative="1">
      <w:start w:val="1"/>
      <w:numFmt w:val="bullet"/>
      <w:lvlText w:val=""/>
      <w:lvlJc w:val="left"/>
      <w:pPr>
        <w:ind w:left="4953" w:hanging="360"/>
      </w:pPr>
      <w:rPr>
        <w:rFonts w:ascii="Wingdings" w:hAnsi="Wingdings" w:hint="default"/>
      </w:rPr>
    </w:lvl>
    <w:lvl w:ilvl="6" w:tplc="04220001" w:tentative="1">
      <w:start w:val="1"/>
      <w:numFmt w:val="bullet"/>
      <w:lvlText w:val=""/>
      <w:lvlJc w:val="left"/>
      <w:pPr>
        <w:ind w:left="5673" w:hanging="360"/>
      </w:pPr>
      <w:rPr>
        <w:rFonts w:ascii="Symbol" w:hAnsi="Symbol" w:hint="default"/>
      </w:rPr>
    </w:lvl>
    <w:lvl w:ilvl="7" w:tplc="04220003" w:tentative="1">
      <w:start w:val="1"/>
      <w:numFmt w:val="bullet"/>
      <w:lvlText w:val="o"/>
      <w:lvlJc w:val="left"/>
      <w:pPr>
        <w:ind w:left="6393" w:hanging="360"/>
      </w:pPr>
      <w:rPr>
        <w:rFonts w:ascii="Courier New" w:hAnsi="Courier New" w:cs="Courier New" w:hint="default"/>
      </w:rPr>
    </w:lvl>
    <w:lvl w:ilvl="8" w:tplc="04220005" w:tentative="1">
      <w:start w:val="1"/>
      <w:numFmt w:val="bullet"/>
      <w:lvlText w:val=""/>
      <w:lvlJc w:val="left"/>
      <w:pPr>
        <w:ind w:left="7113" w:hanging="360"/>
      </w:pPr>
      <w:rPr>
        <w:rFonts w:ascii="Wingdings" w:hAnsi="Wingdings" w:hint="default"/>
      </w:rPr>
    </w:lvl>
  </w:abstractNum>
  <w:abstractNum w:abstractNumId="4" w15:restartNumberingAfterBreak="0">
    <w:nsid w:val="07EC0D19"/>
    <w:multiLevelType w:val="multilevel"/>
    <w:tmpl w:val="4760A4D8"/>
    <w:lvl w:ilvl="0">
      <w:start w:val="1"/>
      <w:numFmt w:val="decimal"/>
      <w:lvlText w:val="%1."/>
      <w:lvlJc w:val="left"/>
      <w:pPr>
        <w:ind w:left="1080" w:hanging="360"/>
      </w:pPr>
      <w:rPr>
        <w:rFonts w:hint="default"/>
      </w:rPr>
    </w:lvl>
    <w:lvl w:ilvl="1">
      <w:start w:val="1"/>
      <w:numFmt w:val="decimal"/>
      <w:isLgl/>
      <w:lvlText w:val="%1.%2."/>
      <w:lvlJc w:val="left"/>
      <w:pPr>
        <w:ind w:left="1353" w:hanging="360"/>
      </w:pPr>
      <w:rPr>
        <w:rFonts w:hint="default"/>
        <w:sz w:val="24"/>
        <w:szCs w:val="24"/>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15:restartNumberingAfterBreak="0">
    <w:nsid w:val="08530964"/>
    <w:multiLevelType w:val="hybridMultilevel"/>
    <w:tmpl w:val="17E65194"/>
    <w:lvl w:ilvl="0" w:tplc="DB0C15BC">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6" w15:restartNumberingAfterBreak="0">
    <w:nsid w:val="088A5076"/>
    <w:multiLevelType w:val="hybridMultilevel"/>
    <w:tmpl w:val="03041EE4"/>
    <w:lvl w:ilvl="0" w:tplc="500C5B5A">
      <w:start w:val="7"/>
      <w:numFmt w:val="bullet"/>
      <w:lvlText w:val="-"/>
      <w:lvlJc w:val="left"/>
      <w:pPr>
        <w:ind w:left="1353" w:hanging="360"/>
      </w:pPr>
      <w:rPr>
        <w:rFonts w:ascii="Times New Roman" w:eastAsia="Times New Roman" w:hAnsi="Times New Roman" w:cs="Times New Roman" w:hint="default"/>
      </w:rPr>
    </w:lvl>
    <w:lvl w:ilvl="1" w:tplc="04220003">
      <w:start w:val="1"/>
      <w:numFmt w:val="bullet"/>
      <w:lvlText w:val="o"/>
      <w:lvlJc w:val="left"/>
      <w:pPr>
        <w:ind w:left="2073" w:hanging="360"/>
      </w:pPr>
      <w:rPr>
        <w:rFonts w:ascii="Courier New" w:hAnsi="Courier New" w:cs="Courier New" w:hint="default"/>
      </w:rPr>
    </w:lvl>
    <w:lvl w:ilvl="2" w:tplc="04220005">
      <w:start w:val="1"/>
      <w:numFmt w:val="bullet"/>
      <w:lvlText w:val=""/>
      <w:lvlJc w:val="left"/>
      <w:pPr>
        <w:ind w:left="2793" w:hanging="360"/>
      </w:pPr>
      <w:rPr>
        <w:rFonts w:ascii="Wingdings" w:hAnsi="Wingdings" w:hint="default"/>
      </w:rPr>
    </w:lvl>
    <w:lvl w:ilvl="3" w:tplc="04220001">
      <w:start w:val="1"/>
      <w:numFmt w:val="bullet"/>
      <w:lvlText w:val=""/>
      <w:lvlJc w:val="left"/>
      <w:pPr>
        <w:ind w:left="3513" w:hanging="360"/>
      </w:pPr>
      <w:rPr>
        <w:rFonts w:ascii="Symbol" w:hAnsi="Symbol" w:hint="default"/>
      </w:rPr>
    </w:lvl>
    <w:lvl w:ilvl="4" w:tplc="04220003">
      <w:start w:val="1"/>
      <w:numFmt w:val="bullet"/>
      <w:lvlText w:val="o"/>
      <w:lvlJc w:val="left"/>
      <w:pPr>
        <w:ind w:left="4233" w:hanging="360"/>
      </w:pPr>
      <w:rPr>
        <w:rFonts w:ascii="Courier New" w:hAnsi="Courier New" w:cs="Courier New" w:hint="default"/>
      </w:rPr>
    </w:lvl>
    <w:lvl w:ilvl="5" w:tplc="04220005">
      <w:start w:val="1"/>
      <w:numFmt w:val="bullet"/>
      <w:lvlText w:val=""/>
      <w:lvlJc w:val="left"/>
      <w:pPr>
        <w:ind w:left="4953" w:hanging="360"/>
      </w:pPr>
      <w:rPr>
        <w:rFonts w:ascii="Wingdings" w:hAnsi="Wingdings" w:hint="default"/>
      </w:rPr>
    </w:lvl>
    <w:lvl w:ilvl="6" w:tplc="04220001">
      <w:start w:val="1"/>
      <w:numFmt w:val="bullet"/>
      <w:lvlText w:val=""/>
      <w:lvlJc w:val="left"/>
      <w:pPr>
        <w:ind w:left="5673" w:hanging="360"/>
      </w:pPr>
      <w:rPr>
        <w:rFonts w:ascii="Symbol" w:hAnsi="Symbol" w:hint="default"/>
      </w:rPr>
    </w:lvl>
    <w:lvl w:ilvl="7" w:tplc="04220003">
      <w:start w:val="1"/>
      <w:numFmt w:val="bullet"/>
      <w:lvlText w:val="o"/>
      <w:lvlJc w:val="left"/>
      <w:pPr>
        <w:ind w:left="6393" w:hanging="360"/>
      </w:pPr>
      <w:rPr>
        <w:rFonts w:ascii="Courier New" w:hAnsi="Courier New" w:cs="Courier New" w:hint="default"/>
      </w:rPr>
    </w:lvl>
    <w:lvl w:ilvl="8" w:tplc="04220005">
      <w:start w:val="1"/>
      <w:numFmt w:val="bullet"/>
      <w:lvlText w:val=""/>
      <w:lvlJc w:val="left"/>
      <w:pPr>
        <w:ind w:left="7113" w:hanging="360"/>
      </w:pPr>
      <w:rPr>
        <w:rFonts w:ascii="Wingdings" w:hAnsi="Wingdings" w:hint="default"/>
      </w:rPr>
    </w:lvl>
  </w:abstractNum>
  <w:abstractNum w:abstractNumId="7" w15:restartNumberingAfterBreak="0">
    <w:nsid w:val="0AC60217"/>
    <w:multiLevelType w:val="multilevel"/>
    <w:tmpl w:val="39DAF2EA"/>
    <w:lvl w:ilvl="0">
      <w:start w:val="1"/>
      <w:numFmt w:val="decimal"/>
      <w:lvlText w:val="%1"/>
      <w:lvlJc w:val="left"/>
      <w:pPr>
        <w:ind w:left="360" w:hanging="360"/>
      </w:pPr>
      <w:rPr>
        <w:rFonts w:hint="default"/>
      </w:rPr>
    </w:lvl>
    <w:lvl w:ilvl="1">
      <w:start w:val="4"/>
      <w:numFmt w:val="decimal"/>
      <w:lvlText w:val="%1.%2"/>
      <w:lvlJc w:val="left"/>
      <w:pPr>
        <w:ind w:left="1428" w:hanging="36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abstractNum w:abstractNumId="8" w15:restartNumberingAfterBreak="0">
    <w:nsid w:val="138576E2"/>
    <w:multiLevelType w:val="hybridMultilevel"/>
    <w:tmpl w:val="1F7E6CA0"/>
    <w:lvl w:ilvl="0" w:tplc="07129ACE">
      <w:numFmt w:val="bullet"/>
      <w:lvlText w:val="-"/>
      <w:lvlJc w:val="left"/>
      <w:pPr>
        <w:ind w:left="1065"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27964F4E"/>
    <w:multiLevelType w:val="hybridMultilevel"/>
    <w:tmpl w:val="5858A774"/>
    <w:lvl w:ilvl="0" w:tplc="5FD4E316">
      <w:start w:val="1"/>
      <w:numFmt w:val="bullet"/>
      <w:lvlText w:val=""/>
      <w:lvlJc w:val="left"/>
      <w:pPr>
        <w:ind w:left="1083" w:hanging="360"/>
      </w:pPr>
      <w:rPr>
        <w:rFonts w:ascii="Symbol" w:eastAsia="Times New Roman" w:hAnsi="Symbol" w:cs="Times New Roman" w:hint="default"/>
      </w:rPr>
    </w:lvl>
    <w:lvl w:ilvl="1" w:tplc="04220003" w:tentative="1">
      <w:start w:val="1"/>
      <w:numFmt w:val="bullet"/>
      <w:lvlText w:val="o"/>
      <w:lvlJc w:val="left"/>
      <w:pPr>
        <w:ind w:left="1803" w:hanging="360"/>
      </w:pPr>
      <w:rPr>
        <w:rFonts w:ascii="Courier New" w:hAnsi="Courier New" w:cs="Courier New" w:hint="default"/>
      </w:rPr>
    </w:lvl>
    <w:lvl w:ilvl="2" w:tplc="04220005" w:tentative="1">
      <w:start w:val="1"/>
      <w:numFmt w:val="bullet"/>
      <w:lvlText w:val=""/>
      <w:lvlJc w:val="left"/>
      <w:pPr>
        <w:ind w:left="2523" w:hanging="360"/>
      </w:pPr>
      <w:rPr>
        <w:rFonts w:ascii="Wingdings" w:hAnsi="Wingdings" w:hint="default"/>
      </w:rPr>
    </w:lvl>
    <w:lvl w:ilvl="3" w:tplc="04220001" w:tentative="1">
      <w:start w:val="1"/>
      <w:numFmt w:val="bullet"/>
      <w:lvlText w:val=""/>
      <w:lvlJc w:val="left"/>
      <w:pPr>
        <w:ind w:left="3243" w:hanging="360"/>
      </w:pPr>
      <w:rPr>
        <w:rFonts w:ascii="Symbol" w:hAnsi="Symbol" w:hint="default"/>
      </w:rPr>
    </w:lvl>
    <w:lvl w:ilvl="4" w:tplc="04220003" w:tentative="1">
      <w:start w:val="1"/>
      <w:numFmt w:val="bullet"/>
      <w:lvlText w:val="o"/>
      <w:lvlJc w:val="left"/>
      <w:pPr>
        <w:ind w:left="3963" w:hanging="360"/>
      </w:pPr>
      <w:rPr>
        <w:rFonts w:ascii="Courier New" w:hAnsi="Courier New" w:cs="Courier New" w:hint="default"/>
      </w:rPr>
    </w:lvl>
    <w:lvl w:ilvl="5" w:tplc="04220005" w:tentative="1">
      <w:start w:val="1"/>
      <w:numFmt w:val="bullet"/>
      <w:lvlText w:val=""/>
      <w:lvlJc w:val="left"/>
      <w:pPr>
        <w:ind w:left="4683" w:hanging="360"/>
      </w:pPr>
      <w:rPr>
        <w:rFonts w:ascii="Wingdings" w:hAnsi="Wingdings" w:hint="default"/>
      </w:rPr>
    </w:lvl>
    <w:lvl w:ilvl="6" w:tplc="04220001" w:tentative="1">
      <w:start w:val="1"/>
      <w:numFmt w:val="bullet"/>
      <w:lvlText w:val=""/>
      <w:lvlJc w:val="left"/>
      <w:pPr>
        <w:ind w:left="5403" w:hanging="360"/>
      </w:pPr>
      <w:rPr>
        <w:rFonts w:ascii="Symbol" w:hAnsi="Symbol" w:hint="default"/>
      </w:rPr>
    </w:lvl>
    <w:lvl w:ilvl="7" w:tplc="04220003" w:tentative="1">
      <w:start w:val="1"/>
      <w:numFmt w:val="bullet"/>
      <w:lvlText w:val="o"/>
      <w:lvlJc w:val="left"/>
      <w:pPr>
        <w:ind w:left="6123" w:hanging="360"/>
      </w:pPr>
      <w:rPr>
        <w:rFonts w:ascii="Courier New" w:hAnsi="Courier New" w:cs="Courier New" w:hint="default"/>
      </w:rPr>
    </w:lvl>
    <w:lvl w:ilvl="8" w:tplc="04220005" w:tentative="1">
      <w:start w:val="1"/>
      <w:numFmt w:val="bullet"/>
      <w:lvlText w:val=""/>
      <w:lvlJc w:val="left"/>
      <w:pPr>
        <w:ind w:left="6843" w:hanging="360"/>
      </w:pPr>
      <w:rPr>
        <w:rFonts w:ascii="Wingdings" w:hAnsi="Wingdings" w:hint="default"/>
      </w:rPr>
    </w:lvl>
  </w:abstractNum>
  <w:abstractNum w:abstractNumId="10" w15:restartNumberingAfterBreak="0">
    <w:nsid w:val="2AAF2793"/>
    <w:multiLevelType w:val="hybridMultilevel"/>
    <w:tmpl w:val="8F64674E"/>
    <w:lvl w:ilvl="0" w:tplc="2EE8D97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2EE8D974">
      <w:numFmt w:val="bullet"/>
      <w:lvlText w:val="−"/>
      <w:lvlJc w:val="left"/>
      <w:pPr>
        <w:ind w:left="2160" w:hanging="360"/>
      </w:pPr>
      <w:rPr>
        <w:rFonts w:ascii="Times New Roman" w:eastAsia="Times New Roman" w:hAnsi="Times New Roman" w:cs="Times New Roman"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2D7E72E3"/>
    <w:multiLevelType w:val="hybridMultilevel"/>
    <w:tmpl w:val="0DD4D05C"/>
    <w:lvl w:ilvl="0" w:tplc="8272E1B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2" w15:restartNumberingAfterBreak="0">
    <w:nsid w:val="31D90113"/>
    <w:multiLevelType w:val="hybridMultilevel"/>
    <w:tmpl w:val="64C20356"/>
    <w:lvl w:ilvl="0" w:tplc="3D1606A8">
      <w:start w:val="1"/>
      <w:numFmt w:val="bullet"/>
      <w:lvlText w:val="-"/>
      <w:lvlJc w:val="left"/>
      <w:pPr>
        <w:ind w:left="1429" w:hanging="360"/>
      </w:pPr>
      <w:rPr>
        <w:rFonts w:ascii="Times New Roman" w:eastAsia="Calibri"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3" w15:restartNumberingAfterBreak="0">
    <w:nsid w:val="323E4271"/>
    <w:multiLevelType w:val="hybridMultilevel"/>
    <w:tmpl w:val="4502DD64"/>
    <w:lvl w:ilvl="0" w:tplc="C52019B2">
      <w:numFmt w:val="bullet"/>
      <w:lvlText w:val="-"/>
      <w:lvlJc w:val="left"/>
      <w:pPr>
        <w:ind w:left="1440" w:hanging="360"/>
      </w:pPr>
      <w:rPr>
        <w:rFonts w:ascii="Times New Roman" w:eastAsia="Calibri" w:hAnsi="Times New Roman" w:cs="Times New Roman"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4" w15:restartNumberingAfterBreak="0">
    <w:nsid w:val="3458560D"/>
    <w:multiLevelType w:val="hybridMultilevel"/>
    <w:tmpl w:val="546C34A0"/>
    <w:lvl w:ilvl="0" w:tplc="C84CB6E8">
      <w:start w:val="2"/>
      <w:numFmt w:val="bullet"/>
      <w:lvlText w:val="-"/>
      <w:lvlJc w:val="left"/>
      <w:pPr>
        <w:ind w:left="1069" w:hanging="360"/>
      </w:pPr>
      <w:rPr>
        <w:rFonts w:ascii="Times New Roman" w:eastAsia="Calibr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5" w15:restartNumberingAfterBreak="0">
    <w:nsid w:val="448D17F3"/>
    <w:multiLevelType w:val="hybridMultilevel"/>
    <w:tmpl w:val="D5A6BF96"/>
    <w:lvl w:ilvl="0" w:tplc="85B27CE4">
      <w:start w:val="4"/>
      <w:numFmt w:val="bullet"/>
      <w:lvlText w:val="-"/>
      <w:lvlJc w:val="left"/>
      <w:pPr>
        <w:ind w:left="1087" w:hanging="360"/>
      </w:pPr>
      <w:rPr>
        <w:rFonts w:ascii="Times New Roman" w:eastAsiaTheme="minorHAnsi" w:hAnsi="Times New Roman" w:cs="Times New Roman" w:hint="default"/>
      </w:rPr>
    </w:lvl>
    <w:lvl w:ilvl="1" w:tplc="04220003" w:tentative="1">
      <w:start w:val="1"/>
      <w:numFmt w:val="bullet"/>
      <w:lvlText w:val="o"/>
      <w:lvlJc w:val="left"/>
      <w:pPr>
        <w:ind w:left="1807" w:hanging="360"/>
      </w:pPr>
      <w:rPr>
        <w:rFonts w:ascii="Courier New" w:hAnsi="Courier New" w:cs="Courier New" w:hint="default"/>
      </w:rPr>
    </w:lvl>
    <w:lvl w:ilvl="2" w:tplc="04220005" w:tentative="1">
      <w:start w:val="1"/>
      <w:numFmt w:val="bullet"/>
      <w:lvlText w:val=""/>
      <w:lvlJc w:val="left"/>
      <w:pPr>
        <w:ind w:left="2527" w:hanging="360"/>
      </w:pPr>
      <w:rPr>
        <w:rFonts w:ascii="Wingdings" w:hAnsi="Wingdings" w:hint="default"/>
      </w:rPr>
    </w:lvl>
    <w:lvl w:ilvl="3" w:tplc="04220001" w:tentative="1">
      <w:start w:val="1"/>
      <w:numFmt w:val="bullet"/>
      <w:lvlText w:val=""/>
      <w:lvlJc w:val="left"/>
      <w:pPr>
        <w:ind w:left="3247" w:hanging="360"/>
      </w:pPr>
      <w:rPr>
        <w:rFonts w:ascii="Symbol" w:hAnsi="Symbol" w:hint="default"/>
      </w:rPr>
    </w:lvl>
    <w:lvl w:ilvl="4" w:tplc="04220003" w:tentative="1">
      <w:start w:val="1"/>
      <w:numFmt w:val="bullet"/>
      <w:lvlText w:val="o"/>
      <w:lvlJc w:val="left"/>
      <w:pPr>
        <w:ind w:left="3967" w:hanging="360"/>
      </w:pPr>
      <w:rPr>
        <w:rFonts w:ascii="Courier New" w:hAnsi="Courier New" w:cs="Courier New" w:hint="default"/>
      </w:rPr>
    </w:lvl>
    <w:lvl w:ilvl="5" w:tplc="04220005" w:tentative="1">
      <w:start w:val="1"/>
      <w:numFmt w:val="bullet"/>
      <w:lvlText w:val=""/>
      <w:lvlJc w:val="left"/>
      <w:pPr>
        <w:ind w:left="4687" w:hanging="360"/>
      </w:pPr>
      <w:rPr>
        <w:rFonts w:ascii="Wingdings" w:hAnsi="Wingdings" w:hint="default"/>
      </w:rPr>
    </w:lvl>
    <w:lvl w:ilvl="6" w:tplc="04220001" w:tentative="1">
      <w:start w:val="1"/>
      <w:numFmt w:val="bullet"/>
      <w:lvlText w:val=""/>
      <w:lvlJc w:val="left"/>
      <w:pPr>
        <w:ind w:left="5407" w:hanging="360"/>
      </w:pPr>
      <w:rPr>
        <w:rFonts w:ascii="Symbol" w:hAnsi="Symbol" w:hint="default"/>
      </w:rPr>
    </w:lvl>
    <w:lvl w:ilvl="7" w:tplc="04220003" w:tentative="1">
      <w:start w:val="1"/>
      <w:numFmt w:val="bullet"/>
      <w:lvlText w:val="o"/>
      <w:lvlJc w:val="left"/>
      <w:pPr>
        <w:ind w:left="6127" w:hanging="360"/>
      </w:pPr>
      <w:rPr>
        <w:rFonts w:ascii="Courier New" w:hAnsi="Courier New" w:cs="Courier New" w:hint="default"/>
      </w:rPr>
    </w:lvl>
    <w:lvl w:ilvl="8" w:tplc="04220005" w:tentative="1">
      <w:start w:val="1"/>
      <w:numFmt w:val="bullet"/>
      <w:lvlText w:val=""/>
      <w:lvlJc w:val="left"/>
      <w:pPr>
        <w:ind w:left="6847" w:hanging="360"/>
      </w:pPr>
      <w:rPr>
        <w:rFonts w:ascii="Wingdings" w:hAnsi="Wingdings" w:hint="default"/>
      </w:rPr>
    </w:lvl>
  </w:abstractNum>
  <w:abstractNum w:abstractNumId="16" w15:restartNumberingAfterBreak="0">
    <w:nsid w:val="460A336A"/>
    <w:multiLevelType w:val="hybridMultilevel"/>
    <w:tmpl w:val="342267CA"/>
    <w:lvl w:ilvl="0" w:tplc="703E6EEE">
      <w:numFmt w:val="bullet"/>
      <w:lvlText w:val="-"/>
      <w:lvlJc w:val="left"/>
      <w:pPr>
        <w:ind w:left="720" w:hanging="360"/>
      </w:pPr>
      <w:rPr>
        <w:rFonts w:ascii="Times New Roman" w:eastAsiaTheme="minorHAnsi"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7" w15:restartNumberingAfterBreak="0">
    <w:nsid w:val="46946E18"/>
    <w:multiLevelType w:val="multilevel"/>
    <w:tmpl w:val="E8882F9E"/>
    <w:lvl w:ilvl="0">
      <w:start w:val="1"/>
      <w:numFmt w:val="decimal"/>
      <w:lvlText w:val="%1."/>
      <w:lvlJc w:val="left"/>
      <w:pPr>
        <w:ind w:left="1068" w:hanging="360"/>
      </w:pPr>
      <w:rPr>
        <w:rFonts w:hint="default"/>
      </w:rPr>
    </w:lvl>
    <w:lvl w:ilvl="1">
      <w:start w:val="6"/>
      <w:numFmt w:val="decimal"/>
      <w:isLgl/>
      <w:lvlText w:val="%1.%2"/>
      <w:lvlJc w:val="left"/>
      <w:pPr>
        <w:ind w:left="1428" w:hanging="36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508" w:hanging="72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588" w:hanging="1080"/>
      </w:pPr>
      <w:rPr>
        <w:rFonts w:hint="default"/>
      </w:rPr>
    </w:lvl>
    <w:lvl w:ilvl="6">
      <w:start w:val="1"/>
      <w:numFmt w:val="decimal"/>
      <w:isLgl/>
      <w:lvlText w:val="%1.%2.%3.%4.%5.%6.%7"/>
      <w:lvlJc w:val="left"/>
      <w:pPr>
        <w:ind w:left="4308" w:hanging="1440"/>
      </w:pPr>
      <w:rPr>
        <w:rFonts w:hint="default"/>
      </w:rPr>
    </w:lvl>
    <w:lvl w:ilvl="7">
      <w:start w:val="1"/>
      <w:numFmt w:val="decimal"/>
      <w:isLgl/>
      <w:lvlText w:val="%1.%2.%3.%4.%5.%6.%7.%8"/>
      <w:lvlJc w:val="left"/>
      <w:pPr>
        <w:ind w:left="4668" w:hanging="1440"/>
      </w:pPr>
      <w:rPr>
        <w:rFonts w:hint="default"/>
      </w:rPr>
    </w:lvl>
    <w:lvl w:ilvl="8">
      <w:start w:val="1"/>
      <w:numFmt w:val="decimal"/>
      <w:isLgl/>
      <w:lvlText w:val="%1.%2.%3.%4.%5.%6.%7.%8.%9"/>
      <w:lvlJc w:val="left"/>
      <w:pPr>
        <w:ind w:left="5388" w:hanging="1800"/>
      </w:pPr>
      <w:rPr>
        <w:rFonts w:hint="default"/>
      </w:rPr>
    </w:lvl>
  </w:abstractNum>
  <w:abstractNum w:abstractNumId="18" w15:restartNumberingAfterBreak="0">
    <w:nsid w:val="47EE2754"/>
    <w:multiLevelType w:val="hybridMultilevel"/>
    <w:tmpl w:val="B790B094"/>
    <w:lvl w:ilvl="0" w:tplc="8B7CB00E">
      <w:numFmt w:val="bullet"/>
      <w:lvlText w:val="-"/>
      <w:lvlJc w:val="left"/>
      <w:pPr>
        <w:ind w:left="817" w:hanging="360"/>
      </w:pPr>
      <w:rPr>
        <w:rFonts w:ascii="Times New Roman" w:eastAsiaTheme="minorHAnsi" w:hAnsi="Times New Roman" w:cs="Times New Roman" w:hint="default"/>
      </w:rPr>
    </w:lvl>
    <w:lvl w:ilvl="1" w:tplc="04220003" w:tentative="1">
      <w:start w:val="1"/>
      <w:numFmt w:val="bullet"/>
      <w:lvlText w:val="o"/>
      <w:lvlJc w:val="left"/>
      <w:pPr>
        <w:ind w:left="1537" w:hanging="360"/>
      </w:pPr>
      <w:rPr>
        <w:rFonts w:ascii="Courier New" w:hAnsi="Courier New" w:cs="Courier New" w:hint="default"/>
      </w:rPr>
    </w:lvl>
    <w:lvl w:ilvl="2" w:tplc="04220005" w:tentative="1">
      <w:start w:val="1"/>
      <w:numFmt w:val="bullet"/>
      <w:lvlText w:val=""/>
      <w:lvlJc w:val="left"/>
      <w:pPr>
        <w:ind w:left="2257" w:hanging="360"/>
      </w:pPr>
      <w:rPr>
        <w:rFonts w:ascii="Wingdings" w:hAnsi="Wingdings" w:hint="default"/>
      </w:rPr>
    </w:lvl>
    <w:lvl w:ilvl="3" w:tplc="04220001" w:tentative="1">
      <w:start w:val="1"/>
      <w:numFmt w:val="bullet"/>
      <w:lvlText w:val=""/>
      <w:lvlJc w:val="left"/>
      <w:pPr>
        <w:ind w:left="2977" w:hanging="360"/>
      </w:pPr>
      <w:rPr>
        <w:rFonts w:ascii="Symbol" w:hAnsi="Symbol" w:hint="default"/>
      </w:rPr>
    </w:lvl>
    <w:lvl w:ilvl="4" w:tplc="04220003" w:tentative="1">
      <w:start w:val="1"/>
      <w:numFmt w:val="bullet"/>
      <w:lvlText w:val="o"/>
      <w:lvlJc w:val="left"/>
      <w:pPr>
        <w:ind w:left="3697" w:hanging="360"/>
      </w:pPr>
      <w:rPr>
        <w:rFonts w:ascii="Courier New" w:hAnsi="Courier New" w:cs="Courier New" w:hint="default"/>
      </w:rPr>
    </w:lvl>
    <w:lvl w:ilvl="5" w:tplc="04220005" w:tentative="1">
      <w:start w:val="1"/>
      <w:numFmt w:val="bullet"/>
      <w:lvlText w:val=""/>
      <w:lvlJc w:val="left"/>
      <w:pPr>
        <w:ind w:left="4417" w:hanging="360"/>
      </w:pPr>
      <w:rPr>
        <w:rFonts w:ascii="Wingdings" w:hAnsi="Wingdings" w:hint="default"/>
      </w:rPr>
    </w:lvl>
    <w:lvl w:ilvl="6" w:tplc="04220001" w:tentative="1">
      <w:start w:val="1"/>
      <w:numFmt w:val="bullet"/>
      <w:lvlText w:val=""/>
      <w:lvlJc w:val="left"/>
      <w:pPr>
        <w:ind w:left="5137" w:hanging="360"/>
      </w:pPr>
      <w:rPr>
        <w:rFonts w:ascii="Symbol" w:hAnsi="Symbol" w:hint="default"/>
      </w:rPr>
    </w:lvl>
    <w:lvl w:ilvl="7" w:tplc="04220003" w:tentative="1">
      <w:start w:val="1"/>
      <w:numFmt w:val="bullet"/>
      <w:lvlText w:val="o"/>
      <w:lvlJc w:val="left"/>
      <w:pPr>
        <w:ind w:left="5857" w:hanging="360"/>
      </w:pPr>
      <w:rPr>
        <w:rFonts w:ascii="Courier New" w:hAnsi="Courier New" w:cs="Courier New" w:hint="default"/>
      </w:rPr>
    </w:lvl>
    <w:lvl w:ilvl="8" w:tplc="04220005" w:tentative="1">
      <w:start w:val="1"/>
      <w:numFmt w:val="bullet"/>
      <w:lvlText w:val=""/>
      <w:lvlJc w:val="left"/>
      <w:pPr>
        <w:ind w:left="6577" w:hanging="360"/>
      </w:pPr>
      <w:rPr>
        <w:rFonts w:ascii="Wingdings" w:hAnsi="Wingdings" w:hint="default"/>
      </w:rPr>
    </w:lvl>
  </w:abstractNum>
  <w:abstractNum w:abstractNumId="19" w15:restartNumberingAfterBreak="0">
    <w:nsid w:val="4BAD7D23"/>
    <w:multiLevelType w:val="hybridMultilevel"/>
    <w:tmpl w:val="187C9556"/>
    <w:lvl w:ilvl="0" w:tplc="5998853E">
      <w:numFmt w:val="bullet"/>
      <w:lvlText w:val="-"/>
      <w:lvlJc w:val="left"/>
      <w:pPr>
        <w:ind w:left="1713" w:hanging="360"/>
      </w:pPr>
      <w:rPr>
        <w:rFonts w:ascii="Times New Roman" w:eastAsia="Times New Roman" w:hAnsi="Times New Roman" w:cs="Times New Roman" w:hint="default"/>
      </w:rPr>
    </w:lvl>
    <w:lvl w:ilvl="1" w:tplc="04220003" w:tentative="1">
      <w:start w:val="1"/>
      <w:numFmt w:val="bullet"/>
      <w:lvlText w:val="o"/>
      <w:lvlJc w:val="left"/>
      <w:pPr>
        <w:ind w:left="2433" w:hanging="360"/>
      </w:pPr>
      <w:rPr>
        <w:rFonts w:ascii="Courier New" w:hAnsi="Courier New" w:cs="Courier New" w:hint="default"/>
      </w:rPr>
    </w:lvl>
    <w:lvl w:ilvl="2" w:tplc="04220005" w:tentative="1">
      <w:start w:val="1"/>
      <w:numFmt w:val="bullet"/>
      <w:lvlText w:val=""/>
      <w:lvlJc w:val="left"/>
      <w:pPr>
        <w:ind w:left="3153" w:hanging="360"/>
      </w:pPr>
      <w:rPr>
        <w:rFonts w:ascii="Wingdings" w:hAnsi="Wingdings" w:hint="default"/>
      </w:rPr>
    </w:lvl>
    <w:lvl w:ilvl="3" w:tplc="04220001" w:tentative="1">
      <w:start w:val="1"/>
      <w:numFmt w:val="bullet"/>
      <w:lvlText w:val=""/>
      <w:lvlJc w:val="left"/>
      <w:pPr>
        <w:ind w:left="3873" w:hanging="360"/>
      </w:pPr>
      <w:rPr>
        <w:rFonts w:ascii="Symbol" w:hAnsi="Symbol" w:hint="default"/>
      </w:rPr>
    </w:lvl>
    <w:lvl w:ilvl="4" w:tplc="04220003" w:tentative="1">
      <w:start w:val="1"/>
      <w:numFmt w:val="bullet"/>
      <w:lvlText w:val="o"/>
      <w:lvlJc w:val="left"/>
      <w:pPr>
        <w:ind w:left="4593" w:hanging="360"/>
      </w:pPr>
      <w:rPr>
        <w:rFonts w:ascii="Courier New" w:hAnsi="Courier New" w:cs="Courier New" w:hint="default"/>
      </w:rPr>
    </w:lvl>
    <w:lvl w:ilvl="5" w:tplc="04220005" w:tentative="1">
      <w:start w:val="1"/>
      <w:numFmt w:val="bullet"/>
      <w:lvlText w:val=""/>
      <w:lvlJc w:val="left"/>
      <w:pPr>
        <w:ind w:left="5313" w:hanging="360"/>
      </w:pPr>
      <w:rPr>
        <w:rFonts w:ascii="Wingdings" w:hAnsi="Wingdings" w:hint="default"/>
      </w:rPr>
    </w:lvl>
    <w:lvl w:ilvl="6" w:tplc="04220001" w:tentative="1">
      <w:start w:val="1"/>
      <w:numFmt w:val="bullet"/>
      <w:lvlText w:val=""/>
      <w:lvlJc w:val="left"/>
      <w:pPr>
        <w:ind w:left="6033" w:hanging="360"/>
      </w:pPr>
      <w:rPr>
        <w:rFonts w:ascii="Symbol" w:hAnsi="Symbol" w:hint="default"/>
      </w:rPr>
    </w:lvl>
    <w:lvl w:ilvl="7" w:tplc="04220003" w:tentative="1">
      <w:start w:val="1"/>
      <w:numFmt w:val="bullet"/>
      <w:lvlText w:val="o"/>
      <w:lvlJc w:val="left"/>
      <w:pPr>
        <w:ind w:left="6753" w:hanging="360"/>
      </w:pPr>
      <w:rPr>
        <w:rFonts w:ascii="Courier New" w:hAnsi="Courier New" w:cs="Courier New" w:hint="default"/>
      </w:rPr>
    </w:lvl>
    <w:lvl w:ilvl="8" w:tplc="04220005" w:tentative="1">
      <w:start w:val="1"/>
      <w:numFmt w:val="bullet"/>
      <w:lvlText w:val=""/>
      <w:lvlJc w:val="left"/>
      <w:pPr>
        <w:ind w:left="7473" w:hanging="360"/>
      </w:pPr>
      <w:rPr>
        <w:rFonts w:ascii="Wingdings" w:hAnsi="Wingdings" w:hint="default"/>
      </w:rPr>
    </w:lvl>
  </w:abstractNum>
  <w:abstractNum w:abstractNumId="20" w15:restartNumberingAfterBreak="0">
    <w:nsid w:val="4DB72352"/>
    <w:multiLevelType w:val="hybridMultilevel"/>
    <w:tmpl w:val="5AF0139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53A652DE"/>
    <w:multiLevelType w:val="multilevel"/>
    <w:tmpl w:val="A1408204"/>
    <w:lvl w:ilvl="0">
      <w:start w:val="1"/>
      <w:numFmt w:val="decimal"/>
      <w:lvlText w:val="%1"/>
      <w:lvlJc w:val="left"/>
      <w:pPr>
        <w:ind w:left="360" w:hanging="360"/>
      </w:pPr>
      <w:rPr>
        <w:rFonts w:eastAsia="Times New Roman" w:hint="default"/>
      </w:rPr>
    </w:lvl>
    <w:lvl w:ilvl="1">
      <w:start w:val="2"/>
      <w:numFmt w:val="decimal"/>
      <w:lvlText w:val="%1.%2"/>
      <w:lvlJc w:val="left"/>
      <w:pPr>
        <w:ind w:left="1068" w:hanging="360"/>
      </w:pPr>
      <w:rPr>
        <w:rFonts w:eastAsia="Times New Roman" w:hint="default"/>
      </w:rPr>
    </w:lvl>
    <w:lvl w:ilvl="2">
      <w:start w:val="1"/>
      <w:numFmt w:val="decimal"/>
      <w:lvlText w:val="%1.%2.%3"/>
      <w:lvlJc w:val="left"/>
      <w:pPr>
        <w:ind w:left="2136" w:hanging="720"/>
      </w:pPr>
      <w:rPr>
        <w:rFonts w:eastAsia="Times New Roman" w:hint="default"/>
      </w:rPr>
    </w:lvl>
    <w:lvl w:ilvl="3">
      <w:start w:val="1"/>
      <w:numFmt w:val="decimal"/>
      <w:lvlText w:val="%1.%2.%3.%4"/>
      <w:lvlJc w:val="left"/>
      <w:pPr>
        <w:ind w:left="2844" w:hanging="720"/>
      </w:pPr>
      <w:rPr>
        <w:rFonts w:eastAsia="Times New Roman" w:hint="default"/>
      </w:rPr>
    </w:lvl>
    <w:lvl w:ilvl="4">
      <w:start w:val="1"/>
      <w:numFmt w:val="decimal"/>
      <w:lvlText w:val="%1.%2.%3.%4.%5"/>
      <w:lvlJc w:val="left"/>
      <w:pPr>
        <w:ind w:left="3912" w:hanging="1080"/>
      </w:pPr>
      <w:rPr>
        <w:rFonts w:eastAsia="Times New Roman" w:hint="default"/>
      </w:rPr>
    </w:lvl>
    <w:lvl w:ilvl="5">
      <w:start w:val="1"/>
      <w:numFmt w:val="decimal"/>
      <w:lvlText w:val="%1.%2.%3.%4.%5.%6"/>
      <w:lvlJc w:val="left"/>
      <w:pPr>
        <w:ind w:left="4620" w:hanging="1080"/>
      </w:pPr>
      <w:rPr>
        <w:rFonts w:eastAsia="Times New Roman" w:hint="default"/>
      </w:rPr>
    </w:lvl>
    <w:lvl w:ilvl="6">
      <w:start w:val="1"/>
      <w:numFmt w:val="decimal"/>
      <w:lvlText w:val="%1.%2.%3.%4.%5.%6.%7"/>
      <w:lvlJc w:val="left"/>
      <w:pPr>
        <w:ind w:left="5688" w:hanging="1440"/>
      </w:pPr>
      <w:rPr>
        <w:rFonts w:eastAsia="Times New Roman" w:hint="default"/>
      </w:rPr>
    </w:lvl>
    <w:lvl w:ilvl="7">
      <w:start w:val="1"/>
      <w:numFmt w:val="decimal"/>
      <w:lvlText w:val="%1.%2.%3.%4.%5.%6.%7.%8"/>
      <w:lvlJc w:val="left"/>
      <w:pPr>
        <w:ind w:left="6396" w:hanging="1440"/>
      </w:pPr>
      <w:rPr>
        <w:rFonts w:eastAsia="Times New Roman" w:hint="default"/>
      </w:rPr>
    </w:lvl>
    <w:lvl w:ilvl="8">
      <w:start w:val="1"/>
      <w:numFmt w:val="decimal"/>
      <w:lvlText w:val="%1.%2.%3.%4.%5.%6.%7.%8.%9"/>
      <w:lvlJc w:val="left"/>
      <w:pPr>
        <w:ind w:left="7464" w:hanging="1800"/>
      </w:pPr>
      <w:rPr>
        <w:rFonts w:eastAsia="Times New Roman" w:hint="default"/>
      </w:rPr>
    </w:lvl>
  </w:abstractNum>
  <w:abstractNum w:abstractNumId="22" w15:restartNumberingAfterBreak="0">
    <w:nsid w:val="54C95EAF"/>
    <w:multiLevelType w:val="hybridMultilevel"/>
    <w:tmpl w:val="AEA43740"/>
    <w:lvl w:ilvl="0" w:tplc="F8FEBF56">
      <w:start w:val="1"/>
      <w:numFmt w:val="decimal"/>
      <w:lvlText w:val="%1)"/>
      <w:lvlJc w:val="left"/>
      <w:pPr>
        <w:ind w:left="1212" w:hanging="360"/>
      </w:pPr>
      <w:rPr>
        <w:rFonts w:ascii="Times New Roman" w:hAnsi="Times New Roman" w:cs="Times New Roman" w:hint="default"/>
        <w:i/>
        <w:color w:val="auto"/>
        <w:sz w:val="24"/>
        <w:szCs w:val="24"/>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3" w15:restartNumberingAfterBreak="0">
    <w:nsid w:val="57575EC4"/>
    <w:multiLevelType w:val="multilevel"/>
    <w:tmpl w:val="78D60770"/>
    <w:lvl w:ilvl="0">
      <w:start w:val="1"/>
      <w:numFmt w:val="decimal"/>
      <w:lvlText w:val="%1."/>
      <w:lvlJc w:val="left"/>
      <w:pPr>
        <w:ind w:left="1353" w:hanging="360"/>
      </w:pPr>
      <w:rPr>
        <w:b w:val="0"/>
      </w:rPr>
    </w:lvl>
    <w:lvl w:ilvl="1">
      <w:start w:val="1"/>
      <w:numFmt w:val="decimal"/>
      <w:lvlText w:val="%1.%2."/>
      <w:lvlJc w:val="left"/>
      <w:pPr>
        <w:ind w:left="1320" w:hanging="360"/>
      </w:pPr>
      <w:rPr>
        <w:b w:val="0"/>
        <w:i w:val="0"/>
      </w:rPr>
    </w:lvl>
    <w:lvl w:ilvl="2">
      <w:start w:val="1"/>
      <w:numFmt w:val="decimal"/>
      <w:lvlText w:val="%1.%2.%3."/>
      <w:lvlJc w:val="left"/>
      <w:pPr>
        <w:ind w:left="2640" w:hanging="720"/>
      </w:pPr>
    </w:lvl>
    <w:lvl w:ilvl="3">
      <w:start w:val="1"/>
      <w:numFmt w:val="decimal"/>
      <w:lvlText w:val="%1.%2.%3.%4."/>
      <w:lvlJc w:val="left"/>
      <w:pPr>
        <w:ind w:left="3600" w:hanging="720"/>
      </w:pPr>
    </w:lvl>
    <w:lvl w:ilvl="4">
      <w:start w:val="1"/>
      <w:numFmt w:val="decimal"/>
      <w:lvlText w:val="%1.%2.%3.%4.%5."/>
      <w:lvlJc w:val="left"/>
      <w:pPr>
        <w:ind w:left="4920" w:hanging="1080"/>
      </w:pPr>
    </w:lvl>
    <w:lvl w:ilvl="5">
      <w:start w:val="1"/>
      <w:numFmt w:val="decimal"/>
      <w:lvlText w:val="%1.%2.%3.%4.%5.%6."/>
      <w:lvlJc w:val="left"/>
      <w:pPr>
        <w:ind w:left="5880" w:hanging="1080"/>
      </w:pPr>
    </w:lvl>
    <w:lvl w:ilvl="6">
      <w:start w:val="1"/>
      <w:numFmt w:val="decimal"/>
      <w:lvlText w:val="%1.%2.%3.%4.%5.%6.%7."/>
      <w:lvlJc w:val="left"/>
      <w:pPr>
        <w:ind w:left="7200" w:hanging="1440"/>
      </w:pPr>
    </w:lvl>
    <w:lvl w:ilvl="7">
      <w:start w:val="1"/>
      <w:numFmt w:val="decimal"/>
      <w:lvlText w:val="%1.%2.%3.%4.%5.%6.%7.%8."/>
      <w:lvlJc w:val="left"/>
      <w:pPr>
        <w:ind w:left="8160" w:hanging="1440"/>
      </w:pPr>
    </w:lvl>
    <w:lvl w:ilvl="8">
      <w:start w:val="1"/>
      <w:numFmt w:val="decimal"/>
      <w:lvlText w:val="%1.%2.%3.%4.%5.%6.%7.%8.%9."/>
      <w:lvlJc w:val="left"/>
      <w:pPr>
        <w:ind w:left="9480" w:hanging="1800"/>
      </w:pPr>
    </w:lvl>
  </w:abstractNum>
  <w:abstractNum w:abstractNumId="24" w15:restartNumberingAfterBreak="0">
    <w:nsid w:val="5792390A"/>
    <w:multiLevelType w:val="hybridMultilevel"/>
    <w:tmpl w:val="3B9E9182"/>
    <w:lvl w:ilvl="0" w:tplc="3D1606A8">
      <w:start w:val="1"/>
      <w:numFmt w:val="bullet"/>
      <w:lvlText w:val="-"/>
      <w:lvlJc w:val="left"/>
      <w:pPr>
        <w:ind w:left="4330"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5" w15:restartNumberingAfterBreak="0">
    <w:nsid w:val="5BF873B0"/>
    <w:multiLevelType w:val="hybridMultilevel"/>
    <w:tmpl w:val="DD940B56"/>
    <w:lvl w:ilvl="0" w:tplc="254661D6">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6" w15:restartNumberingAfterBreak="0">
    <w:nsid w:val="6DDC6821"/>
    <w:multiLevelType w:val="hybridMultilevel"/>
    <w:tmpl w:val="D870D6B0"/>
    <w:lvl w:ilvl="0" w:tplc="370AE690">
      <w:numFmt w:val="bullet"/>
      <w:lvlText w:val="-"/>
      <w:lvlJc w:val="left"/>
      <w:pPr>
        <w:tabs>
          <w:tab w:val="num" w:pos="1068"/>
        </w:tabs>
        <w:ind w:left="1068" w:hanging="360"/>
      </w:pPr>
      <w:rPr>
        <w:rFonts w:ascii="Times New Roman" w:eastAsia="Times New Roman" w:hAnsi="Times New Roman" w:cs="Times New Roman" w:hint="default"/>
      </w:rPr>
    </w:lvl>
    <w:lvl w:ilvl="1" w:tplc="04220003" w:tentative="1">
      <w:start w:val="1"/>
      <w:numFmt w:val="bullet"/>
      <w:lvlText w:val="o"/>
      <w:lvlJc w:val="left"/>
      <w:pPr>
        <w:tabs>
          <w:tab w:val="num" w:pos="1788"/>
        </w:tabs>
        <w:ind w:left="1788" w:hanging="360"/>
      </w:pPr>
      <w:rPr>
        <w:rFonts w:ascii="Courier New" w:hAnsi="Courier New" w:cs="Courier New" w:hint="default"/>
      </w:rPr>
    </w:lvl>
    <w:lvl w:ilvl="2" w:tplc="04220005" w:tentative="1">
      <w:start w:val="1"/>
      <w:numFmt w:val="bullet"/>
      <w:lvlText w:val=""/>
      <w:lvlJc w:val="left"/>
      <w:pPr>
        <w:tabs>
          <w:tab w:val="num" w:pos="2508"/>
        </w:tabs>
        <w:ind w:left="2508" w:hanging="360"/>
      </w:pPr>
      <w:rPr>
        <w:rFonts w:ascii="Wingdings" w:hAnsi="Wingdings" w:hint="default"/>
      </w:rPr>
    </w:lvl>
    <w:lvl w:ilvl="3" w:tplc="04220001" w:tentative="1">
      <w:start w:val="1"/>
      <w:numFmt w:val="bullet"/>
      <w:lvlText w:val=""/>
      <w:lvlJc w:val="left"/>
      <w:pPr>
        <w:tabs>
          <w:tab w:val="num" w:pos="3228"/>
        </w:tabs>
        <w:ind w:left="3228" w:hanging="360"/>
      </w:pPr>
      <w:rPr>
        <w:rFonts w:ascii="Symbol" w:hAnsi="Symbol" w:hint="default"/>
      </w:rPr>
    </w:lvl>
    <w:lvl w:ilvl="4" w:tplc="04220003" w:tentative="1">
      <w:start w:val="1"/>
      <w:numFmt w:val="bullet"/>
      <w:lvlText w:val="o"/>
      <w:lvlJc w:val="left"/>
      <w:pPr>
        <w:tabs>
          <w:tab w:val="num" w:pos="3948"/>
        </w:tabs>
        <w:ind w:left="3948" w:hanging="360"/>
      </w:pPr>
      <w:rPr>
        <w:rFonts w:ascii="Courier New" w:hAnsi="Courier New" w:cs="Courier New" w:hint="default"/>
      </w:rPr>
    </w:lvl>
    <w:lvl w:ilvl="5" w:tplc="04220005" w:tentative="1">
      <w:start w:val="1"/>
      <w:numFmt w:val="bullet"/>
      <w:lvlText w:val=""/>
      <w:lvlJc w:val="left"/>
      <w:pPr>
        <w:tabs>
          <w:tab w:val="num" w:pos="4668"/>
        </w:tabs>
        <w:ind w:left="4668" w:hanging="360"/>
      </w:pPr>
      <w:rPr>
        <w:rFonts w:ascii="Wingdings" w:hAnsi="Wingdings" w:hint="default"/>
      </w:rPr>
    </w:lvl>
    <w:lvl w:ilvl="6" w:tplc="04220001" w:tentative="1">
      <w:start w:val="1"/>
      <w:numFmt w:val="bullet"/>
      <w:lvlText w:val=""/>
      <w:lvlJc w:val="left"/>
      <w:pPr>
        <w:tabs>
          <w:tab w:val="num" w:pos="5388"/>
        </w:tabs>
        <w:ind w:left="5388" w:hanging="360"/>
      </w:pPr>
      <w:rPr>
        <w:rFonts w:ascii="Symbol" w:hAnsi="Symbol" w:hint="default"/>
      </w:rPr>
    </w:lvl>
    <w:lvl w:ilvl="7" w:tplc="04220003" w:tentative="1">
      <w:start w:val="1"/>
      <w:numFmt w:val="bullet"/>
      <w:lvlText w:val="o"/>
      <w:lvlJc w:val="left"/>
      <w:pPr>
        <w:tabs>
          <w:tab w:val="num" w:pos="6108"/>
        </w:tabs>
        <w:ind w:left="6108" w:hanging="360"/>
      </w:pPr>
      <w:rPr>
        <w:rFonts w:ascii="Courier New" w:hAnsi="Courier New" w:cs="Courier New" w:hint="default"/>
      </w:rPr>
    </w:lvl>
    <w:lvl w:ilvl="8" w:tplc="04220005" w:tentative="1">
      <w:start w:val="1"/>
      <w:numFmt w:val="bullet"/>
      <w:lvlText w:val=""/>
      <w:lvlJc w:val="left"/>
      <w:pPr>
        <w:tabs>
          <w:tab w:val="num" w:pos="6828"/>
        </w:tabs>
        <w:ind w:left="6828" w:hanging="360"/>
      </w:pPr>
      <w:rPr>
        <w:rFonts w:ascii="Wingdings" w:hAnsi="Wingdings" w:hint="default"/>
      </w:rPr>
    </w:lvl>
  </w:abstractNum>
  <w:abstractNum w:abstractNumId="27" w15:restartNumberingAfterBreak="0">
    <w:nsid w:val="6E8A7A47"/>
    <w:multiLevelType w:val="hybridMultilevel"/>
    <w:tmpl w:val="772A0F74"/>
    <w:lvl w:ilvl="0" w:tplc="3D1606A8">
      <w:start w:val="1"/>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8" w15:restartNumberingAfterBreak="0">
    <w:nsid w:val="72FB526B"/>
    <w:multiLevelType w:val="multilevel"/>
    <w:tmpl w:val="DF6E1608"/>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59A5B2E"/>
    <w:multiLevelType w:val="hybridMultilevel"/>
    <w:tmpl w:val="D416C80C"/>
    <w:lvl w:ilvl="0" w:tplc="237E192A">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0" w15:restartNumberingAfterBreak="0">
    <w:nsid w:val="7A124512"/>
    <w:multiLevelType w:val="hybridMultilevel"/>
    <w:tmpl w:val="0A70B022"/>
    <w:lvl w:ilvl="0" w:tplc="370AE690">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num w:numId="1" w16cid:durableId="349915206">
    <w:abstractNumId w:val="26"/>
  </w:num>
  <w:num w:numId="2" w16cid:durableId="988435572">
    <w:abstractNumId w:val="27"/>
  </w:num>
  <w:num w:numId="3" w16cid:durableId="1447313392">
    <w:abstractNumId w:val="16"/>
  </w:num>
  <w:num w:numId="4" w16cid:durableId="168326994">
    <w:abstractNumId w:val="24"/>
  </w:num>
  <w:num w:numId="5" w16cid:durableId="2072924650">
    <w:abstractNumId w:val="12"/>
  </w:num>
  <w:num w:numId="6" w16cid:durableId="194929073">
    <w:abstractNumId w:val="30"/>
  </w:num>
  <w:num w:numId="7" w16cid:durableId="265189015">
    <w:abstractNumId w:val="8"/>
  </w:num>
  <w:num w:numId="8" w16cid:durableId="546113913">
    <w:abstractNumId w:val="9"/>
  </w:num>
  <w:num w:numId="9" w16cid:durableId="19208662">
    <w:abstractNumId w:val="23"/>
  </w:num>
  <w:num w:numId="10" w16cid:durableId="1204518055">
    <w:abstractNumId w:val="19"/>
  </w:num>
  <w:num w:numId="11" w16cid:durableId="1646154691">
    <w:abstractNumId w:val="17"/>
  </w:num>
  <w:num w:numId="12" w16cid:durableId="415367748">
    <w:abstractNumId w:val="22"/>
  </w:num>
  <w:num w:numId="13" w16cid:durableId="1371807188">
    <w:abstractNumId w:val="4"/>
  </w:num>
  <w:num w:numId="14" w16cid:durableId="1075131408">
    <w:abstractNumId w:val="14"/>
  </w:num>
  <w:num w:numId="15" w16cid:durableId="955218035">
    <w:abstractNumId w:val="13"/>
  </w:num>
  <w:num w:numId="16" w16cid:durableId="351954013">
    <w:abstractNumId w:val="21"/>
  </w:num>
  <w:num w:numId="17" w16cid:durableId="627055304">
    <w:abstractNumId w:val="3"/>
  </w:num>
  <w:num w:numId="18" w16cid:durableId="1890218598">
    <w:abstractNumId w:val="7"/>
  </w:num>
  <w:num w:numId="19" w16cid:durableId="761026497">
    <w:abstractNumId w:val="15"/>
  </w:num>
  <w:num w:numId="20" w16cid:durableId="2106991768">
    <w:abstractNumId w:val="25"/>
  </w:num>
  <w:num w:numId="21" w16cid:durableId="90298768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117291692">
    <w:abstractNumId w:val="23"/>
  </w:num>
  <w:num w:numId="23" w16cid:durableId="1432899999">
    <w:abstractNumId w:val="6"/>
  </w:num>
  <w:num w:numId="24" w16cid:durableId="1978533891">
    <w:abstractNumId w:val="19"/>
  </w:num>
  <w:num w:numId="25" w16cid:durableId="1507211745">
    <w:abstractNumId w:val="28"/>
  </w:num>
  <w:num w:numId="26" w16cid:durableId="54094599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06023546">
    <w:abstractNumId w:val="11"/>
  </w:num>
  <w:num w:numId="28" w16cid:durableId="542013858">
    <w:abstractNumId w:val="18"/>
  </w:num>
  <w:num w:numId="29" w16cid:durableId="1550995475">
    <w:abstractNumId w:val="5"/>
  </w:num>
  <w:num w:numId="30" w16cid:durableId="128713966">
    <w:abstractNumId w:val="10"/>
  </w:num>
  <w:num w:numId="31" w16cid:durableId="1795631529">
    <w:abstractNumId w:val="2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806"/>
    <w:rsid w:val="0000018C"/>
    <w:rsid w:val="00001720"/>
    <w:rsid w:val="00002916"/>
    <w:rsid w:val="000029F0"/>
    <w:rsid w:val="00002F99"/>
    <w:rsid w:val="000032F3"/>
    <w:rsid w:val="0000417D"/>
    <w:rsid w:val="0000496D"/>
    <w:rsid w:val="00005189"/>
    <w:rsid w:val="00005449"/>
    <w:rsid w:val="00005C86"/>
    <w:rsid w:val="00005D22"/>
    <w:rsid w:val="00006491"/>
    <w:rsid w:val="00006B79"/>
    <w:rsid w:val="00006C0E"/>
    <w:rsid w:val="00006CF5"/>
    <w:rsid w:val="000072F1"/>
    <w:rsid w:val="0000731B"/>
    <w:rsid w:val="0000757A"/>
    <w:rsid w:val="0000757D"/>
    <w:rsid w:val="000078FE"/>
    <w:rsid w:val="0001025A"/>
    <w:rsid w:val="00010BE6"/>
    <w:rsid w:val="00010E67"/>
    <w:rsid w:val="00010EA2"/>
    <w:rsid w:val="00011AF3"/>
    <w:rsid w:val="00011BD3"/>
    <w:rsid w:val="00012D1C"/>
    <w:rsid w:val="00013122"/>
    <w:rsid w:val="00014360"/>
    <w:rsid w:val="0001449C"/>
    <w:rsid w:val="000158FE"/>
    <w:rsid w:val="00015DE4"/>
    <w:rsid w:val="00015EEF"/>
    <w:rsid w:val="0001696A"/>
    <w:rsid w:val="000179EC"/>
    <w:rsid w:val="00017AC0"/>
    <w:rsid w:val="00017D42"/>
    <w:rsid w:val="00017E14"/>
    <w:rsid w:val="00017FBD"/>
    <w:rsid w:val="00020515"/>
    <w:rsid w:val="00020601"/>
    <w:rsid w:val="00020BD4"/>
    <w:rsid w:val="00020EC2"/>
    <w:rsid w:val="00021516"/>
    <w:rsid w:val="00021BB3"/>
    <w:rsid w:val="00021C6F"/>
    <w:rsid w:val="00021D43"/>
    <w:rsid w:val="000245BE"/>
    <w:rsid w:val="000245EE"/>
    <w:rsid w:val="00025A12"/>
    <w:rsid w:val="000265F5"/>
    <w:rsid w:val="00026B75"/>
    <w:rsid w:val="0002762B"/>
    <w:rsid w:val="00027715"/>
    <w:rsid w:val="00027C54"/>
    <w:rsid w:val="00027DBE"/>
    <w:rsid w:val="00030424"/>
    <w:rsid w:val="00030947"/>
    <w:rsid w:val="000316BE"/>
    <w:rsid w:val="00031AA7"/>
    <w:rsid w:val="00032266"/>
    <w:rsid w:val="00032270"/>
    <w:rsid w:val="00032407"/>
    <w:rsid w:val="00032445"/>
    <w:rsid w:val="00032623"/>
    <w:rsid w:val="00032974"/>
    <w:rsid w:val="00035443"/>
    <w:rsid w:val="00035B8E"/>
    <w:rsid w:val="000361B0"/>
    <w:rsid w:val="00036880"/>
    <w:rsid w:val="00036DB2"/>
    <w:rsid w:val="00036E44"/>
    <w:rsid w:val="00036E78"/>
    <w:rsid w:val="00037097"/>
    <w:rsid w:val="00037880"/>
    <w:rsid w:val="00037C75"/>
    <w:rsid w:val="00040F69"/>
    <w:rsid w:val="000410AB"/>
    <w:rsid w:val="00041BDD"/>
    <w:rsid w:val="00042200"/>
    <w:rsid w:val="000423C2"/>
    <w:rsid w:val="0004284C"/>
    <w:rsid w:val="0004295E"/>
    <w:rsid w:val="00042C0A"/>
    <w:rsid w:val="00042F98"/>
    <w:rsid w:val="00043652"/>
    <w:rsid w:val="00043BEB"/>
    <w:rsid w:val="00044A86"/>
    <w:rsid w:val="00044ACF"/>
    <w:rsid w:val="0004544F"/>
    <w:rsid w:val="00045F62"/>
    <w:rsid w:val="00046AB8"/>
    <w:rsid w:val="00046ADD"/>
    <w:rsid w:val="0004702F"/>
    <w:rsid w:val="000472D7"/>
    <w:rsid w:val="0004784D"/>
    <w:rsid w:val="00047D47"/>
    <w:rsid w:val="000511B6"/>
    <w:rsid w:val="000518F9"/>
    <w:rsid w:val="00051C23"/>
    <w:rsid w:val="0005250C"/>
    <w:rsid w:val="000529CA"/>
    <w:rsid w:val="00052A27"/>
    <w:rsid w:val="00052C13"/>
    <w:rsid w:val="00052FDD"/>
    <w:rsid w:val="0005306E"/>
    <w:rsid w:val="0005410E"/>
    <w:rsid w:val="000547D4"/>
    <w:rsid w:val="00054F8F"/>
    <w:rsid w:val="00055191"/>
    <w:rsid w:val="00055353"/>
    <w:rsid w:val="00055C30"/>
    <w:rsid w:val="00056324"/>
    <w:rsid w:val="00056FA4"/>
    <w:rsid w:val="00057D68"/>
    <w:rsid w:val="00061270"/>
    <w:rsid w:val="0006130A"/>
    <w:rsid w:val="00061AE1"/>
    <w:rsid w:val="00061C17"/>
    <w:rsid w:val="00061CA0"/>
    <w:rsid w:val="00061EAD"/>
    <w:rsid w:val="0006210B"/>
    <w:rsid w:val="000638B1"/>
    <w:rsid w:val="00063CE1"/>
    <w:rsid w:val="00064D8D"/>
    <w:rsid w:val="00065189"/>
    <w:rsid w:val="0006519D"/>
    <w:rsid w:val="000652C3"/>
    <w:rsid w:val="00065B16"/>
    <w:rsid w:val="00065C9A"/>
    <w:rsid w:val="00065DAD"/>
    <w:rsid w:val="0006748E"/>
    <w:rsid w:val="00067E9F"/>
    <w:rsid w:val="00070209"/>
    <w:rsid w:val="0007048A"/>
    <w:rsid w:val="00070B88"/>
    <w:rsid w:val="0007209A"/>
    <w:rsid w:val="000727E5"/>
    <w:rsid w:val="00072AC4"/>
    <w:rsid w:val="00072C24"/>
    <w:rsid w:val="00073D46"/>
    <w:rsid w:val="000746C2"/>
    <w:rsid w:val="00074DC7"/>
    <w:rsid w:val="000752BB"/>
    <w:rsid w:val="00075422"/>
    <w:rsid w:val="00075C40"/>
    <w:rsid w:val="00075E49"/>
    <w:rsid w:val="00076235"/>
    <w:rsid w:val="00076CFD"/>
    <w:rsid w:val="00076D47"/>
    <w:rsid w:val="00076E5F"/>
    <w:rsid w:val="00077920"/>
    <w:rsid w:val="00077F81"/>
    <w:rsid w:val="00080316"/>
    <w:rsid w:val="0008035A"/>
    <w:rsid w:val="00080B85"/>
    <w:rsid w:val="00080C77"/>
    <w:rsid w:val="00080CDC"/>
    <w:rsid w:val="0008102D"/>
    <w:rsid w:val="00081129"/>
    <w:rsid w:val="000819E6"/>
    <w:rsid w:val="00081EA3"/>
    <w:rsid w:val="0008200A"/>
    <w:rsid w:val="00082BAB"/>
    <w:rsid w:val="000832CC"/>
    <w:rsid w:val="00083922"/>
    <w:rsid w:val="00083B2D"/>
    <w:rsid w:val="00083DB8"/>
    <w:rsid w:val="00083F9B"/>
    <w:rsid w:val="00084267"/>
    <w:rsid w:val="00084B34"/>
    <w:rsid w:val="00085023"/>
    <w:rsid w:val="000853EF"/>
    <w:rsid w:val="00090522"/>
    <w:rsid w:val="0009085E"/>
    <w:rsid w:val="00091AAD"/>
    <w:rsid w:val="00091C76"/>
    <w:rsid w:val="00091EC1"/>
    <w:rsid w:val="00092348"/>
    <w:rsid w:val="000924DB"/>
    <w:rsid w:val="0009270C"/>
    <w:rsid w:val="00092A23"/>
    <w:rsid w:val="00092B44"/>
    <w:rsid w:val="00093006"/>
    <w:rsid w:val="00093370"/>
    <w:rsid w:val="00093746"/>
    <w:rsid w:val="00093755"/>
    <w:rsid w:val="00094D20"/>
    <w:rsid w:val="00095039"/>
    <w:rsid w:val="00095147"/>
    <w:rsid w:val="00095404"/>
    <w:rsid w:val="00095CF4"/>
    <w:rsid w:val="00096382"/>
    <w:rsid w:val="00096672"/>
    <w:rsid w:val="000968DB"/>
    <w:rsid w:val="000969FD"/>
    <w:rsid w:val="00096D71"/>
    <w:rsid w:val="0009771D"/>
    <w:rsid w:val="000A039D"/>
    <w:rsid w:val="000A0F75"/>
    <w:rsid w:val="000A10E1"/>
    <w:rsid w:val="000A11AF"/>
    <w:rsid w:val="000A1B11"/>
    <w:rsid w:val="000A1EFD"/>
    <w:rsid w:val="000A218A"/>
    <w:rsid w:val="000A23E9"/>
    <w:rsid w:val="000A2AE2"/>
    <w:rsid w:val="000A31DB"/>
    <w:rsid w:val="000A4BEA"/>
    <w:rsid w:val="000A546A"/>
    <w:rsid w:val="000A54E6"/>
    <w:rsid w:val="000A5D3A"/>
    <w:rsid w:val="000A7111"/>
    <w:rsid w:val="000A750B"/>
    <w:rsid w:val="000A780A"/>
    <w:rsid w:val="000A78FA"/>
    <w:rsid w:val="000B03FB"/>
    <w:rsid w:val="000B0E2F"/>
    <w:rsid w:val="000B0F8B"/>
    <w:rsid w:val="000B106C"/>
    <w:rsid w:val="000B13F6"/>
    <w:rsid w:val="000B149A"/>
    <w:rsid w:val="000B14A4"/>
    <w:rsid w:val="000B14A8"/>
    <w:rsid w:val="000B167A"/>
    <w:rsid w:val="000B1C63"/>
    <w:rsid w:val="000B2357"/>
    <w:rsid w:val="000B2974"/>
    <w:rsid w:val="000B2E82"/>
    <w:rsid w:val="000B37FA"/>
    <w:rsid w:val="000B38D5"/>
    <w:rsid w:val="000B38EC"/>
    <w:rsid w:val="000B457B"/>
    <w:rsid w:val="000B4CE0"/>
    <w:rsid w:val="000B51ED"/>
    <w:rsid w:val="000B5322"/>
    <w:rsid w:val="000B560A"/>
    <w:rsid w:val="000B67C9"/>
    <w:rsid w:val="000B685A"/>
    <w:rsid w:val="000B6A7D"/>
    <w:rsid w:val="000B70E5"/>
    <w:rsid w:val="000B77F2"/>
    <w:rsid w:val="000B79FB"/>
    <w:rsid w:val="000B7A48"/>
    <w:rsid w:val="000B7EF6"/>
    <w:rsid w:val="000C0174"/>
    <w:rsid w:val="000C06A8"/>
    <w:rsid w:val="000C0BB2"/>
    <w:rsid w:val="000C152F"/>
    <w:rsid w:val="000C1830"/>
    <w:rsid w:val="000C2410"/>
    <w:rsid w:val="000C2C1A"/>
    <w:rsid w:val="000C313D"/>
    <w:rsid w:val="000C3A8C"/>
    <w:rsid w:val="000C40A6"/>
    <w:rsid w:val="000C4126"/>
    <w:rsid w:val="000C58E1"/>
    <w:rsid w:val="000C6EB9"/>
    <w:rsid w:val="000C7213"/>
    <w:rsid w:val="000C760E"/>
    <w:rsid w:val="000C7A26"/>
    <w:rsid w:val="000D07F2"/>
    <w:rsid w:val="000D0DDC"/>
    <w:rsid w:val="000D10BC"/>
    <w:rsid w:val="000D13CF"/>
    <w:rsid w:val="000D1726"/>
    <w:rsid w:val="000D222A"/>
    <w:rsid w:val="000D23FB"/>
    <w:rsid w:val="000D37C2"/>
    <w:rsid w:val="000D3CD2"/>
    <w:rsid w:val="000D3EEB"/>
    <w:rsid w:val="000D3F31"/>
    <w:rsid w:val="000D5B66"/>
    <w:rsid w:val="000D6147"/>
    <w:rsid w:val="000D65EC"/>
    <w:rsid w:val="000D6723"/>
    <w:rsid w:val="000D6B19"/>
    <w:rsid w:val="000D6C60"/>
    <w:rsid w:val="000D6D59"/>
    <w:rsid w:val="000D7A96"/>
    <w:rsid w:val="000E003E"/>
    <w:rsid w:val="000E08F5"/>
    <w:rsid w:val="000E1510"/>
    <w:rsid w:val="000E1946"/>
    <w:rsid w:val="000E1AD9"/>
    <w:rsid w:val="000E1C77"/>
    <w:rsid w:val="000E1D5B"/>
    <w:rsid w:val="000E26F5"/>
    <w:rsid w:val="000E27B7"/>
    <w:rsid w:val="000E2AD4"/>
    <w:rsid w:val="000E2D9C"/>
    <w:rsid w:val="000E3257"/>
    <w:rsid w:val="000E343F"/>
    <w:rsid w:val="000E3CAA"/>
    <w:rsid w:val="000E3EA3"/>
    <w:rsid w:val="000E4091"/>
    <w:rsid w:val="000E428A"/>
    <w:rsid w:val="000E4F46"/>
    <w:rsid w:val="000E6009"/>
    <w:rsid w:val="000E6221"/>
    <w:rsid w:val="000E6855"/>
    <w:rsid w:val="000E68BD"/>
    <w:rsid w:val="000E7366"/>
    <w:rsid w:val="000E7714"/>
    <w:rsid w:val="000E7843"/>
    <w:rsid w:val="000E7942"/>
    <w:rsid w:val="000E7B8E"/>
    <w:rsid w:val="000F04E3"/>
    <w:rsid w:val="000F0A7E"/>
    <w:rsid w:val="000F1919"/>
    <w:rsid w:val="000F1929"/>
    <w:rsid w:val="000F1A97"/>
    <w:rsid w:val="000F2D5B"/>
    <w:rsid w:val="000F3A3F"/>
    <w:rsid w:val="000F416A"/>
    <w:rsid w:val="000F5097"/>
    <w:rsid w:val="000F50FC"/>
    <w:rsid w:val="000F551F"/>
    <w:rsid w:val="000F5B77"/>
    <w:rsid w:val="000F5B99"/>
    <w:rsid w:val="000F5D7E"/>
    <w:rsid w:val="000F6E15"/>
    <w:rsid w:val="000F7560"/>
    <w:rsid w:val="000F783C"/>
    <w:rsid w:val="001007CE"/>
    <w:rsid w:val="00100B2C"/>
    <w:rsid w:val="0010115D"/>
    <w:rsid w:val="00101837"/>
    <w:rsid w:val="001018DD"/>
    <w:rsid w:val="00102228"/>
    <w:rsid w:val="00103A29"/>
    <w:rsid w:val="001041C7"/>
    <w:rsid w:val="00104231"/>
    <w:rsid w:val="0010481C"/>
    <w:rsid w:val="0010538B"/>
    <w:rsid w:val="001053A6"/>
    <w:rsid w:val="00105467"/>
    <w:rsid w:val="00105B2F"/>
    <w:rsid w:val="00105BBC"/>
    <w:rsid w:val="0010663E"/>
    <w:rsid w:val="00106F62"/>
    <w:rsid w:val="00107997"/>
    <w:rsid w:val="00110353"/>
    <w:rsid w:val="0011042B"/>
    <w:rsid w:val="00110EBF"/>
    <w:rsid w:val="0011117E"/>
    <w:rsid w:val="001113DF"/>
    <w:rsid w:val="00111744"/>
    <w:rsid w:val="00112500"/>
    <w:rsid w:val="00112D9C"/>
    <w:rsid w:val="00113958"/>
    <w:rsid w:val="00113CDB"/>
    <w:rsid w:val="0011478B"/>
    <w:rsid w:val="001149A8"/>
    <w:rsid w:val="00114FCB"/>
    <w:rsid w:val="00115974"/>
    <w:rsid w:val="001160A8"/>
    <w:rsid w:val="001170E9"/>
    <w:rsid w:val="001173E1"/>
    <w:rsid w:val="001202B1"/>
    <w:rsid w:val="00120318"/>
    <w:rsid w:val="001203EF"/>
    <w:rsid w:val="001205DC"/>
    <w:rsid w:val="001205FF"/>
    <w:rsid w:val="00120730"/>
    <w:rsid w:val="00120C0A"/>
    <w:rsid w:val="00121E1E"/>
    <w:rsid w:val="00121FB8"/>
    <w:rsid w:val="00123182"/>
    <w:rsid w:val="00123456"/>
    <w:rsid w:val="001235BB"/>
    <w:rsid w:val="001239BD"/>
    <w:rsid w:val="00123AE6"/>
    <w:rsid w:val="001243F7"/>
    <w:rsid w:val="0012499E"/>
    <w:rsid w:val="00124A74"/>
    <w:rsid w:val="00124B34"/>
    <w:rsid w:val="00124CA6"/>
    <w:rsid w:val="00126047"/>
    <w:rsid w:val="00126540"/>
    <w:rsid w:val="00126A13"/>
    <w:rsid w:val="001273FA"/>
    <w:rsid w:val="00130626"/>
    <w:rsid w:val="001313DA"/>
    <w:rsid w:val="001314EF"/>
    <w:rsid w:val="00131823"/>
    <w:rsid w:val="00131F9E"/>
    <w:rsid w:val="00133189"/>
    <w:rsid w:val="00133240"/>
    <w:rsid w:val="001334F4"/>
    <w:rsid w:val="00134831"/>
    <w:rsid w:val="00134BDE"/>
    <w:rsid w:val="0013534B"/>
    <w:rsid w:val="00136A9A"/>
    <w:rsid w:val="001370B8"/>
    <w:rsid w:val="00137173"/>
    <w:rsid w:val="001373C9"/>
    <w:rsid w:val="001377C1"/>
    <w:rsid w:val="00137A5C"/>
    <w:rsid w:val="00137B2F"/>
    <w:rsid w:val="001401F0"/>
    <w:rsid w:val="00140969"/>
    <w:rsid w:val="00140A6A"/>
    <w:rsid w:val="0014128C"/>
    <w:rsid w:val="0014159F"/>
    <w:rsid w:val="001419E5"/>
    <w:rsid w:val="00141C7F"/>
    <w:rsid w:val="0014414C"/>
    <w:rsid w:val="00144371"/>
    <w:rsid w:val="001445AC"/>
    <w:rsid w:val="001447D9"/>
    <w:rsid w:val="00144ABF"/>
    <w:rsid w:val="00145027"/>
    <w:rsid w:val="001452AD"/>
    <w:rsid w:val="00145790"/>
    <w:rsid w:val="00145BDF"/>
    <w:rsid w:val="00146263"/>
    <w:rsid w:val="00146458"/>
    <w:rsid w:val="00146B13"/>
    <w:rsid w:val="00146B70"/>
    <w:rsid w:val="00146C7F"/>
    <w:rsid w:val="00147802"/>
    <w:rsid w:val="00147D16"/>
    <w:rsid w:val="0015070C"/>
    <w:rsid w:val="00150A6D"/>
    <w:rsid w:val="001513FB"/>
    <w:rsid w:val="001515C5"/>
    <w:rsid w:val="00151929"/>
    <w:rsid w:val="001529BA"/>
    <w:rsid w:val="00153010"/>
    <w:rsid w:val="001535CA"/>
    <w:rsid w:val="0015380F"/>
    <w:rsid w:val="0015391C"/>
    <w:rsid w:val="001543BA"/>
    <w:rsid w:val="00154429"/>
    <w:rsid w:val="00154B7C"/>
    <w:rsid w:val="00155176"/>
    <w:rsid w:val="001558B4"/>
    <w:rsid w:val="00155AAA"/>
    <w:rsid w:val="0015603A"/>
    <w:rsid w:val="0015694E"/>
    <w:rsid w:val="00156CA2"/>
    <w:rsid w:val="001609B0"/>
    <w:rsid w:val="001611EA"/>
    <w:rsid w:val="00161A13"/>
    <w:rsid w:val="0016340D"/>
    <w:rsid w:val="001634CC"/>
    <w:rsid w:val="00163A00"/>
    <w:rsid w:val="001641D3"/>
    <w:rsid w:val="0016432D"/>
    <w:rsid w:val="00165056"/>
    <w:rsid w:val="001651BE"/>
    <w:rsid w:val="0016638A"/>
    <w:rsid w:val="001663A1"/>
    <w:rsid w:val="001666EC"/>
    <w:rsid w:val="001670C4"/>
    <w:rsid w:val="0016777E"/>
    <w:rsid w:val="00167B51"/>
    <w:rsid w:val="00167C7C"/>
    <w:rsid w:val="00167CF4"/>
    <w:rsid w:val="00167F19"/>
    <w:rsid w:val="00167F39"/>
    <w:rsid w:val="00173EF6"/>
    <w:rsid w:val="00174289"/>
    <w:rsid w:val="001742D9"/>
    <w:rsid w:val="00174360"/>
    <w:rsid w:val="0017499C"/>
    <w:rsid w:val="00174C4E"/>
    <w:rsid w:val="00175FCC"/>
    <w:rsid w:val="00176F46"/>
    <w:rsid w:val="001779E6"/>
    <w:rsid w:val="0018027E"/>
    <w:rsid w:val="00180664"/>
    <w:rsid w:val="001812A2"/>
    <w:rsid w:val="00181500"/>
    <w:rsid w:val="001818C4"/>
    <w:rsid w:val="00181B10"/>
    <w:rsid w:val="00181E3A"/>
    <w:rsid w:val="00181E44"/>
    <w:rsid w:val="00182580"/>
    <w:rsid w:val="00182A3A"/>
    <w:rsid w:val="00182BF0"/>
    <w:rsid w:val="00183C21"/>
    <w:rsid w:val="00183D30"/>
    <w:rsid w:val="001846C2"/>
    <w:rsid w:val="0018578D"/>
    <w:rsid w:val="00185B99"/>
    <w:rsid w:val="001863AB"/>
    <w:rsid w:val="001864FA"/>
    <w:rsid w:val="00186BA6"/>
    <w:rsid w:val="00186F15"/>
    <w:rsid w:val="00187083"/>
    <w:rsid w:val="00187806"/>
    <w:rsid w:val="00187EC3"/>
    <w:rsid w:val="001906C6"/>
    <w:rsid w:val="00190702"/>
    <w:rsid w:val="00190C21"/>
    <w:rsid w:val="00191326"/>
    <w:rsid w:val="00191A2D"/>
    <w:rsid w:val="001924EB"/>
    <w:rsid w:val="0019260C"/>
    <w:rsid w:val="00192BA0"/>
    <w:rsid w:val="001936F5"/>
    <w:rsid w:val="001940A8"/>
    <w:rsid w:val="0019463E"/>
    <w:rsid w:val="00194E68"/>
    <w:rsid w:val="00195385"/>
    <w:rsid w:val="00195881"/>
    <w:rsid w:val="001962DB"/>
    <w:rsid w:val="0019751C"/>
    <w:rsid w:val="00197B01"/>
    <w:rsid w:val="00197DC2"/>
    <w:rsid w:val="001A021F"/>
    <w:rsid w:val="001A0BC1"/>
    <w:rsid w:val="001A0F30"/>
    <w:rsid w:val="001A115A"/>
    <w:rsid w:val="001A17F9"/>
    <w:rsid w:val="001A1BA3"/>
    <w:rsid w:val="001A1FB3"/>
    <w:rsid w:val="001A2262"/>
    <w:rsid w:val="001A2445"/>
    <w:rsid w:val="001A3781"/>
    <w:rsid w:val="001A3BD5"/>
    <w:rsid w:val="001A4179"/>
    <w:rsid w:val="001A4387"/>
    <w:rsid w:val="001A4757"/>
    <w:rsid w:val="001A4803"/>
    <w:rsid w:val="001A493B"/>
    <w:rsid w:val="001A4D4B"/>
    <w:rsid w:val="001A4D81"/>
    <w:rsid w:val="001A5011"/>
    <w:rsid w:val="001A50FE"/>
    <w:rsid w:val="001A5FB5"/>
    <w:rsid w:val="001A62E9"/>
    <w:rsid w:val="001A6785"/>
    <w:rsid w:val="001A7079"/>
    <w:rsid w:val="001B02FC"/>
    <w:rsid w:val="001B04F8"/>
    <w:rsid w:val="001B0688"/>
    <w:rsid w:val="001B0700"/>
    <w:rsid w:val="001B0F7F"/>
    <w:rsid w:val="001B170C"/>
    <w:rsid w:val="001B1B08"/>
    <w:rsid w:val="001B1C79"/>
    <w:rsid w:val="001B2537"/>
    <w:rsid w:val="001B2C5F"/>
    <w:rsid w:val="001B2C8B"/>
    <w:rsid w:val="001B302B"/>
    <w:rsid w:val="001B3810"/>
    <w:rsid w:val="001B3FC9"/>
    <w:rsid w:val="001B4821"/>
    <w:rsid w:val="001B5F9E"/>
    <w:rsid w:val="001B6B06"/>
    <w:rsid w:val="001B6E80"/>
    <w:rsid w:val="001B7834"/>
    <w:rsid w:val="001B7F42"/>
    <w:rsid w:val="001C037A"/>
    <w:rsid w:val="001C14E2"/>
    <w:rsid w:val="001C1AEB"/>
    <w:rsid w:val="001C1E7D"/>
    <w:rsid w:val="001C2F6C"/>
    <w:rsid w:val="001C3111"/>
    <w:rsid w:val="001C3260"/>
    <w:rsid w:val="001C4E8D"/>
    <w:rsid w:val="001C5ED3"/>
    <w:rsid w:val="001C6D96"/>
    <w:rsid w:val="001C7B13"/>
    <w:rsid w:val="001D0159"/>
    <w:rsid w:val="001D02FB"/>
    <w:rsid w:val="001D0340"/>
    <w:rsid w:val="001D05A9"/>
    <w:rsid w:val="001D0E3A"/>
    <w:rsid w:val="001D1682"/>
    <w:rsid w:val="001D2A66"/>
    <w:rsid w:val="001D3157"/>
    <w:rsid w:val="001D3267"/>
    <w:rsid w:val="001D326C"/>
    <w:rsid w:val="001D451D"/>
    <w:rsid w:val="001D4DAF"/>
    <w:rsid w:val="001D4F14"/>
    <w:rsid w:val="001D569C"/>
    <w:rsid w:val="001D63FA"/>
    <w:rsid w:val="001D6895"/>
    <w:rsid w:val="001D71A6"/>
    <w:rsid w:val="001D7258"/>
    <w:rsid w:val="001D728E"/>
    <w:rsid w:val="001D7766"/>
    <w:rsid w:val="001D77FC"/>
    <w:rsid w:val="001E00C0"/>
    <w:rsid w:val="001E0388"/>
    <w:rsid w:val="001E03C0"/>
    <w:rsid w:val="001E08B6"/>
    <w:rsid w:val="001E0B0C"/>
    <w:rsid w:val="001E1922"/>
    <w:rsid w:val="001E1AF8"/>
    <w:rsid w:val="001E1CA6"/>
    <w:rsid w:val="001E1F31"/>
    <w:rsid w:val="001E2A90"/>
    <w:rsid w:val="001E311F"/>
    <w:rsid w:val="001E32BD"/>
    <w:rsid w:val="001E385F"/>
    <w:rsid w:val="001E4926"/>
    <w:rsid w:val="001E49F3"/>
    <w:rsid w:val="001E4D51"/>
    <w:rsid w:val="001E5AFA"/>
    <w:rsid w:val="001E6575"/>
    <w:rsid w:val="001E68BB"/>
    <w:rsid w:val="001E69F1"/>
    <w:rsid w:val="001E72A1"/>
    <w:rsid w:val="001E7F28"/>
    <w:rsid w:val="001F12F7"/>
    <w:rsid w:val="001F1343"/>
    <w:rsid w:val="001F13EB"/>
    <w:rsid w:val="001F14C9"/>
    <w:rsid w:val="001F1820"/>
    <w:rsid w:val="001F2D38"/>
    <w:rsid w:val="001F3B23"/>
    <w:rsid w:val="001F3E50"/>
    <w:rsid w:val="001F4326"/>
    <w:rsid w:val="001F5A4D"/>
    <w:rsid w:val="001F6BEA"/>
    <w:rsid w:val="002001E3"/>
    <w:rsid w:val="00200D9F"/>
    <w:rsid w:val="0020110A"/>
    <w:rsid w:val="00201EDA"/>
    <w:rsid w:val="00201EEA"/>
    <w:rsid w:val="002024B9"/>
    <w:rsid w:val="00202D0F"/>
    <w:rsid w:val="002034C3"/>
    <w:rsid w:val="00204313"/>
    <w:rsid w:val="002048CE"/>
    <w:rsid w:val="00204B12"/>
    <w:rsid w:val="0020577A"/>
    <w:rsid w:val="00205ADA"/>
    <w:rsid w:val="00206B3B"/>
    <w:rsid w:val="002072F9"/>
    <w:rsid w:val="00207D25"/>
    <w:rsid w:val="0021067D"/>
    <w:rsid w:val="002109F2"/>
    <w:rsid w:val="002118C8"/>
    <w:rsid w:val="00211D16"/>
    <w:rsid w:val="00212B69"/>
    <w:rsid w:val="00212E30"/>
    <w:rsid w:val="0021333C"/>
    <w:rsid w:val="002135A8"/>
    <w:rsid w:val="00213604"/>
    <w:rsid w:val="002151A5"/>
    <w:rsid w:val="0021590E"/>
    <w:rsid w:val="00215F03"/>
    <w:rsid w:val="002166FF"/>
    <w:rsid w:val="0021681F"/>
    <w:rsid w:val="00217922"/>
    <w:rsid w:val="00217C43"/>
    <w:rsid w:val="00217FEF"/>
    <w:rsid w:val="00220605"/>
    <w:rsid w:val="0022098A"/>
    <w:rsid w:val="00221123"/>
    <w:rsid w:val="002213DD"/>
    <w:rsid w:val="002213ED"/>
    <w:rsid w:val="00221554"/>
    <w:rsid w:val="0022155D"/>
    <w:rsid w:val="00221754"/>
    <w:rsid w:val="002221BB"/>
    <w:rsid w:val="00223E95"/>
    <w:rsid w:val="00223F8C"/>
    <w:rsid w:val="00224102"/>
    <w:rsid w:val="00224185"/>
    <w:rsid w:val="00224776"/>
    <w:rsid w:val="00224C7B"/>
    <w:rsid w:val="002254C7"/>
    <w:rsid w:val="00226100"/>
    <w:rsid w:val="002264D1"/>
    <w:rsid w:val="002266BA"/>
    <w:rsid w:val="0022687A"/>
    <w:rsid w:val="00226CAE"/>
    <w:rsid w:val="002271A5"/>
    <w:rsid w:val="00227739"/>
    <w:rsid w:val="00227C32"/>
    <w:rsid w:val="00227DBC"/>
    <w:rsid w:val="00230124"/>
    <w:rsid w:val="00230214"/>
    <w:rsid w:val="002302FE"/>
    <w:rsid w:val="00230A69"/>
    <w:rsid w:val="00230E8A"/>
    <w:rsid w:val="002311E9"/>
    <w:rsid w:val="002313AD"/>
    <w:rsid w:val="00232B0D"/>
    <w:rsid w:val="00233E68"/>
    <w:rsid w:val="00233EDF"/>
    <w:rsid w:val="00234402"/>
    <w:rsid w:val="0023487F"/>
    <w:rsid w:val="00234D1C"/>
    <w:rsid w:val="00235076"/>
    <w:rsid w:val="0023524C"/>
    <w:rsid w:val="002352CD"/>
    <w:rsid w:val="00236067"/>
    <w:rsid w:val="002360D0"/>
    <w:rsid w:val="002362B4"/>
    <w:rsid w:val="00236B44"/>
    <w:rsid w:val="0023704E"/>
    <w:rsid w:val="002370D7"/>
    <w:rsid w:val="002374CE"/>
    <w:rsid w:val="002377F9"/>
    <w:rsid w:val="00237A51"/>
    <w:rsid w:val="00237F18"/>
    <w:rsid w:val="00240575"/>
    <w:rsid w:val="002405DF"/>
    <w:rsid w:val="00240D5E"/>
    <w:rsid w:val="0024134F"/>
    <w:rsid w:val="00241B7A"/>
    <w:rsid w:val="00241EE2"/>
    <w:rsid w:val="002422C8"/>
    <w:rsid w:val="002425AB"/>
    <w:rsid w:val="00242787"/>
    <w:rsid w:val="00242EB7"/>
    <w:rsid w:val="00243206"/>
    <w:rsid w:val="0024438E"/>
    <w:rsid w:val="00244DC0"/>
    <w:rsid w:val="00244F35"/>
    <w:rsid w:val="00245DF1"/>
    <w:rsid w:val="00246053"/>
    <w:rsid w:val="0024676E"/>
    <w:rsid w:val="0024777B"/>
    <w:rsid w:val="002477D3"/>
    <w:rsid w:val="00247D47"/>
    <w:rsid w:val="0025003E"/>
    <w:rsid w:val="00250804"/>
    <w:rsid w:val="00250B36"/>
    <w:rsid w:val="00250C5C"/>
    <w:rsid w:val="002510F3"/>
    <w:rsid w:val="00251135"/>
    <w:rsid w:val="00252A9A"/>
    <w:rsid w:val="00252CE8"/>
    <w:rsid w:val="0025321E"/>
    <w:rsid w:val="00253B1F"/>
    <w:rsid w:val="002541EA"/>
    <w:rsid w:val="0025429A"/>
    <w:rsid w:val="00254A40"/>
    <w:rsid w:val="00254D01"/>
    <w:rsid w:val="00254F6F"/>
    <w:rsid w:val="002552DC"/>
    <w:rsid w:val="00255839"/>
    <w:rsid w:val="002562FB"/>
    <w:rsid w:val="00257905"/>
    <w:rsid w:val="00257B1F"/>
    <w:rsid w:val="00257EDA"/>
    <w:rsid w:val="002603E1"/>
    <w:rsid w:val="00260BF8"/>
    <w:rsid w:val="00260F27"/>
    <w:rsid w:val="00260F30"/>
    <w:rsid w:val="00260FA3"/>
    <w:rsid w:val="00261771"/>
    <w:rsid w:val="00262FBD"/>
    <w:rsid w:val="00265C61"/>
    <w:rsid w:val="00265E51"/>
    <w:rsid w:val="00265F83"/>
    <w:rsid w:val="002664EB"/>
    <w:rsid w:val="00266A44"/>
    <w:rsid w:val="0026701C"/>
    <w:rsid w:val="00270576"/>
    <w:rsid w:val="002706B0"/>
    <w:rsid w:val="0027144D"/>
    <w:rsid w:val="00271765"/>
    <w:rsid w:val="0027289A"/>
    <w:rsid w:val="00272C36"/>
    <w:rsid w:val="00273389"/>
    <w:rsid w:val="0027349C"/>
    <w:rsid w:val="00273CB4"/>
    <w:rsid w:val="00273D05"/>
    <w:rsid w:val="0027477D"/>
    <w:rsid w:val="002748F7"/>
    <w:rsid w:val="00274945"/>
    <w:rsid w:val="00274D22"/>
    <w:rsid w:val="00275002"/>
    <w:rsid w:val="00275683"/>
    <w:rsid w:val="0027616B"/>
    <w:rsid w:val="002763C6"/>
    <w:rsid w:val="002767DC"/>
    <w:rsid w:val="00276EA3"/>
    <w:rsid w:val="0027762E"/>
    <w:rsid w:val="00280A87"/>
    <w:rsid w:val="00280AC8"/>
    <w:rsid w:val="00280B0C"/>
    <w:rsid w:val="0028185A"/>
    <w:rsid w:val="00281E7A"/>
    <w:rsid w:val="00282746"/>
    <w:rsid w:val="002829DF"/>
    <w:rsid w:val="00282BD7"/>
    <w:rsid w:val="00282C42"/>
    <w:rsid w:val="002835C7"/>
    <w:rsid w:val="00283801"/>
    <w:rsid w:val="00284248"/>
    <w:rsid w:val="0028443B"/>
    <w:rsid w:val="00284928"/>
    <w:rsid w:val="0028534C"/>
    <w:rsid w:val="00285F36"/>
    <w:rsid w:val="002867A9"/>
    <w:rsid w:val="002869A3"/>
    <w:rsid w:val="00286DC0"/>
    <w:rsid w:val="0028704B"/>
    <w:rsid w:val="00287B46"/>
    <w:rsid w:val="00287D44"/>
    <w:rsid w:val="00290C74"/>
    <w:rsid w:val="00290D39"/>
    <w:rsid w:val="00290E57"/>
    <w:rsid w:val="002914DE"/>
    <w:rsid w:val="00291970"/>
    <w:rsid w:val="00291B48"/>
    <w:rsid w:val="00291F04"/>
    <w:rsid w:val="002920D5"/>
    <w:rsid w:val="00292D21"/>
    <w:rsid w:val="00292F78"/>
    <w:rsid w:val="00293002"/>
    <w:rsid w:val="00293754"/>
    <w:rsid w:val="00294171"/>
    <w:rsid w:val="00294717"/>
    <w:rsid w:val="0029487C"/>
    <w:rsid w:val="00295147"/>
    <w:rsid w:val="00295F59"/>
    <w:rsid w:val="0029726D"/>
    <w:rsid w:val="002975AA"/>
    <w:rsid w:val="00297F40"/>
    <w:rsid w:val="002A02C0"/>
    <w:rsid w:val="002A096E"/>
    <w:rsid w:val="002A09AE"/>
    <w:rsid w:val="002A14E9"/>
    <w:rsid w:val="002A1650"/>
    <w:rsid w:val="002A1E66"/>
    <w:rsid w:val="002A22B5"/>
    <w:rsid w:val="002A2368"/>
    <w:rsid w:val="002A2ECE"/>
    <w:rsid w:val="002A37FC"/>
    <w:rsid w:val="002A4732"/>
    <w:rsid w:val="002A4F5A"/>
    <w:rsid w:val="002A5B05"/>
    <w:rsid w:val="002A5B08"/>
    <w:rsid w:val="002A5B56"/>
    <w:rsid w:val="002A6746"/>
    <w:rsid w:val="002A6D14"/>
    <w:rsid w:val="002B0D91"/>
    <w:rsid w:val="002B0ECF"/>
    <w:rsid w:val="002B1971"/>
    <w:rsid w:val="002B19E4"/>
    <w:rsid w:val="002B2040"/>
    <w:rsid w:val="002B335A"/>
    <w:rsid w:val="002B3567"/>
    <w:rsid w:val="002B3C54"/>
    <w:rsid w:val="002B45FB"/>
    <w:rsid w:val="002B478E"/>
    <w:rsid w:val="002B4E39"/>
    <w:rsid w:val="002B5A0D"/>
    <w:rsid w:val="002B6077"/>
    <w:rsid w:val="002B65CD"/>
    <w:rsid w:val="002B667D"/>
    <w:rsid w:val="002B66E1"/>
    <w:rsid w:val="002B6ABA"/>
    <w:rsid w:val="002B6F13"/>
    <w:rsid w:val="002B6FA7"/>
    <w:rsid w:val="002B7B61"/>
    <w:rsid w:val="002C0639"/>
    <w:rsid w:val="002C0C12"/>
    <w:rsid w:val="002C0E4D"/>
    <w:rsid w:val="002C121E"/>
    <w:rsid w:val="002C1571"/>
    <w:rsid w:val="002C21F5"/>
    <w:rsid w:val="002C22A5"/>
    <w:rsid w:val="002C24B1"/>
    <w:rsid w:val="002C257A"/>
    <w:rsid w:val="002C2835"/>
    <w:rsid w:val="002C285B"/>
    <w:rsid w:val="002C2A0F"/>
    <w:rsid w:val="002C343C"/>
    <w:rsid w:val="002C36BE"/>
    <w:rsid w:val="002C3E39"/>
    <w:rsid w:val="002C4EC6"/>
    <w:rsid w:val="002C5845"/>
    <w:rsid w:val="002C64C6"/>
    <w:rsid w:val="002C6A36"/>
    <w:rsid w:val="002C7ED5"/>
    <w:rsid w:val="002D0FE7"/>
    <w:rsid w:val="002D0FF6"/>
    <w:rsid w:val="002D1BEA"/>
    <w:rsid w:val="002D1EAC"/>
    <w:rsid w:val="002D20C5"/>
    <w:rsid w:val="002D220E"/>
    <w:rsid w:val="002D2BF9"/>
    <w:rsid w:val="002D2DFF"/>
    <w:rsid w:val="002D2E57"/>
    <w:rsid w:val="002D308A"/>
    <w:rsid w:val="002D393D"/>
    <w:rsid w:val="002D3E89"/>
    <w:rsid w:val="002D5C9B"/>
    <w:rsid w:val="002D68EA"/>
    <w:rsid w:val="002D6CC5"/>
    <w:rsid w:val="002E0DD9"/>
    <w:rsid w:val="002E1730"/>
    <w:rsid w:val="002E1DA4"/>
    <w:rsid w:val="002E21D8"/>
    <w:rsid w:val="002E24D7"/>
    <w:rsid w:val="002E2CA0"/>
    <w:rsid w:val="002E2CE7"/>
    <w:rsid w:val="002E35F2"/>
    <w:rsid w:val="002E36C5"/>
    <w:rsid w:val="002E3954"/>
    <w:rsid w:val="002E3A32"/>
    <w:rsid w:val="002E3AAC"/>
    <w:rsid w:val="002E3CE0"/>
    <w:rsid w:val="002E3F8A"/>
    <w:rsid w:val="002E46EE"/>
    <w:rsid w:val="002E4E69"/>
    <w:rsid w:val="002E52B8"/>
    <w:rsid w:val="002E6667"/>
    <w:rsid w:val="002E6962"/>
    <w:rsid w:val="002F028F"/>
    <w:rsid w:val="002F18BD"/>
    <w:rsid w:val="002F1F2E"/>
    <w:rsid w:val="002F288D"/>
    <w:rsid w:val="002F3676"/>
    <w:rsid w:val="002F395B"/>
    <w:rsid w:val="002F3DD7"/>
    <w:rsid w:val="002F560E"/>
    <w:rsid w:val="002F5ECE"/>
    <w:rsid w:val="002F6913"/>
    <w:rsid w:val="002F6B64"/>
    <w:rsid w:val="002F6EB5"/>
    <w:rsid w:val="002F716D"/>
    <w:rsid w:val="002F7C94"/>
    <w:rsid w:val="00300361"/>
    <w:rsid w:val="00300761"/>
    <w:rsid w:val="003009A3"/>
    <w:rsid w:val="00301224"/>
    <w:rsid w:val="00301B54"/>
    <w:rsid w:val="00302055"/>
    <w:rsid w:val="003027D0"/>
    <w:rsid w:val="00302A33"/>
    <w:rsid w:val="00302DF4"/>
    <w:rsid w:val="0030362C"/>
    <w:rsid w:val="00304185"/>
    <w:rsid w:val="00304225"/>
    <w:rsid w:val="00304456"/>
    <w:rsid w:val="00304885"/>
    <w:rsid w:val="003101AF"/>
    <w:rsid w:val="00310384"/>
    <w:rsid w:val="00310948"/>
    <w:rsid w:val="00310E32"/>
    <w:rsid w:val="003115A2"/>
    <w:rsid w:val="00311D84"/>
    <w:rsid w:val="00311F78"/>
    <w:rsid w:val="0031284B"/>
    <w:rsid w:val="00313A0E"/>
    <w:rsid w:val="00315159"/>
    <w:rsid w:val="003153A1"/>
    <w:rsid w:val="003153A2"/>
    <w:rsid w:val="0031554F"/>
    <w:rsid w:val="00316E68"/>
    <w:rsid w:val="003170F4"/>
    <w:rsid w:val="003175A2"/>
    <w:rsid w:val="00317D42"/>
    <w:rsid w:val="00320760"/>
    <w:rsid w:val="00320E9A"/>
    <w:rsid w:val="003227F7"/>
    <w:rsid w:val="003233F1"/>
    <w:rsid w:val="003235AC"/>
    <w:rsid w:val="003243DD"/>
    <w:rsid w:val="00324590"/>
    <w:rsid w:val="003246D5"/>
    <w:rsid w:val="003249E7"/>
    <w:rsid w:val="00324E89"/>
    <w:rsid w:val="00325A0E"/>
    <w:rsid w:val="00325AF2"/>
    <w:rsid w:val="00325C96"/>
    <w:rsid w:val="00326014"/>
    <w:rsid w:val="003273EB"/>
    <w:rsid w:val="00327406"/>
    <w:rsid w:val="003279D4"/>
    <w:rsid w:val="00327AEB"/>
    <w:rsid w:val="00327D3F"/>
    <w:rsid w:val="00330310"/>
    <w:rsid w:val="00330B6C"/>
    <w:rsid w:val="00331236"/>
    <w:rsid w:val="00331564"/>
    <w:rsid w:val="00331731"/>
    <w:rsid w:val="0033199F"/>
    <w:rsid w:val="00332200"/>
    <w:rsid w:val="003332D7"/>
    <w:rsid w:val="00333619"/>
    <w:rsid w:val="00333EA3"/>
    <w:rsid w:val="003340C4"/>
    <w:rsid w:val="0033505C"/>
    <w:rsid w:val="00335D6F"/>
    <w:rsid w:val="00336BDB"/>
    <w:rsid w:val="00336CA1"/>
    <w:rsid w:val="00336DD1"/>
    <w:rsid w:val="0033755D"/>
    <w:rsid w:val="003377A3"/>
    <w:rsid w:val="00337DF7"/>
    <w:rsid w:val="003404F7"/>
    <w:rsid w:val="00340609"/>
    <w:rsid w:val="00340C39"/>
    <w:rsid w:val="00340FD9"/>
    <w:rsid w:val="003416A7"/>
    <w:rsid w:val="003420DA"/>
    <w:rsid w:val="00342174"/>
    <w:rsid w:val="0034323A"/>
    <w:rsid w:val="00343921"/>
    <w:rsid w:val="00343F7B"/>
    <w:rsid w:val="00344041"/>
    <w:rsid w:val="00344254"/>
    <w:rsid w:val="00344546"/>
    <w:rsid w:val="00344E2A"/>
    <w:rsid w:val="00344E70"/>
    <w:rsid w:val="003459E1"/>
    <w:rsid w:val="00345B44"/>
    <w:rsid w:val="00345C4E"/>
    <w:rsid w:val="00346E50"/>
    <w:rsid w:val="00347387"/>
    <w:rsid w:val="00347F5A"/>
    <w:rsid w:val="00350257"/>
    <w:rsid w:val="003510CA"/>
    <w:rsid w:val="003517B6"/>
    <w:rsid w:val="00351E63"/>
    <w:rsid w:val="00352231"/>
    <w:rsid w:val="00352E21"/>
    <w:rsid w:val="003531BB"/>
    <w:rsid w:val="00353417"/>
    <w:rsid w:val="00354617"/>
    <w:rsid w:val="00354B04"/>
    <w:rsid w:val="00354E12"/>
    <w:rsid w:val="00354E34"/>
    <w:rsid w:val="0035524D"/>
    <w:rsid w:val="00355281"/>
    <w:rsid w:val="003559D1"/>
    <w:rsid w:val="00355BFA"/>
    <w:rsid w:val="003562CF"/>
    <w:rsid w:val="003572C3"/>
    <w:rsid w:val="003575F8"/>
    <w:rsid w:val="00357CDC"/>
    <w:rsid w:val="00357D49"/>
    <w:rsid w:val="00357DD0"/>
    <w:rsid w:val="00360858"/>
    <w:rsid w:val="003614D3"/>
    <w:rsid w:val="003621F3"/>
    <w:rsid w:val="00362313"/>
    <w:rsid w:val="00362676"/>
    <w:rsid w:val="00362DF0"/>
    <w:rsid w:val="00363ADB"/>
    <w:rsid w:val="00364F26"/>
    <w:rsid w:val="00365008"/>
    <w:rsid w:val="0036518C"/>
    <w:rsid w:val="00365532"/>
    <w:rsid w:val="00365B8A"/>
    <w:rsid w:val="00365BA9"/>
    <w:rsid w:val="00365EA2"/>
    <w:rsid w:val="00366183"/>
    <w:rsid w:val="00366421"/>
    <w:rsid w:val="00366681"/>
    <w:rsid w:val="00366730"/>
    <w:rsid w:val="00366BA8"/>
    <w:rsid w:val="00366DFF"/>
    <w:rsid w:val="00366F29"/>
    <w:rsid w:val="0036717D"/>
    <w:rsid w:val="00370640"/>
    <w:rsid w:val="00370AF9"/>
    <w:rsid w:val="00370E5D"/>
    <w:rsid w:val="00371357"/>
    <w:rsid w:val="00371671"/>
    <w:rsid w:val="003718AD"/>
    <w:rsid w:val="00371997"/>
    <w:rsid w:val="00371C27"/>
    <w:rsid w:val="003721C4"/>
    <w:rsid w:val="00372484"/>
    <w:rsid w:val="0037301D"/>
    <w:rsid w:val="003731DF"/>
    <w:rsid w:val="00373C76"/>
    <w:rsid w:val="003740EB"/>
    <w:rsid w:val="00374103"/>
    <w:rsid w:val="00374347"/>
    <w:rsid w:val="003750DE"/>
    <w:rsid w:val="00375194"/>
    <w:rsid w:val="00375966"/>
    <w:rsid w:val="00376EC7"/>
    <w:rsid w:val="00376F9A"/>
    <w:rsid w:val="00377361"/>
    <w:rsid w:val="003774FF"/>
    <w:rsid w:val="00377CEF"/>
    <w:rsid w:val="00377E1F"/>
    <w:rsid w:val="00380CF9"/>
    <w:rsid w:val="00381037"/>
    <w:rsid w:val="003815FE"/>
    <w:rsid w:val="003818D1"/>
    <w:rsid w:val="00381A93"/>
    <w:rsid w:val="00382336"/>
    <w:rsid w:val="003825A0"/>
    <w:rsid w:val="00382678"/>
    <w:rsid w:val="00383A74"/>
    <w:rsid w:val="0038511D"/>
    <w:rsid w:val="00385D78"/>
    <w:rsid w:val="00385F3B"/>
    <w:rsid w:val="0038602A"/>
    <w:rsid w:val="0038602C"/>
    <w:rsid w:val="00386787"/>
    <w:rsid w:val="00386E18"/>
    <w:rsid w:val="00387064"/>
    <w:rsid w:val="003870BD"/>
    <w:rsid w:val="00390838"/>
    <w:rsid w:val="00390D57"/>
    <w:rsid w:val="00391001"/>
    <w:rsid w:val="0039179A"/>
    <w:rsid w:val="00391867"/>
    <w:rsid w:val="00391B58"/>
    <w:rsid w:val="003925AA"/>
    <w:rsid w:val="00392DD6"/>
    <w:rsid w:val="00392DF7"/>
    <w:rsid w:val="00392EB5"/>
    <w:rsid w:val="003941AA"/>
    <w:rsid w:val="0039568B"/>
    <w:rsid w:val="0039576C"/>
    <w:rsid w:val="003957ED"/>
    <w:rsid w:val="00395BE2"/>
    <w:rsid w:val="003965B5"/>
    <w:rsid w:val="00396C42"/>
    <w:rsid w:val="0039743B"/>
    <w:rsid w:val="003A0779"/>
    <w:rsid w:val="003A0957"/>
    <w:rsid w:val="003A0B60"/>
    <w:rsid w:val="003A2FDF"/>
    <w:rsid w:val="003A3177"/>
    <w:rsid w:val="003A3EFB"/>
    <w:rsid w:val="003A4ADE"/>
    <w:rsid w:val="003A4E5F"/>
    <w:rsid w:val="003A523D"/>
    <w:rsid w:val="003A5CEB"/>
    <w:rsid w:val="003A61CC"/>
    <w:rsid w:val="003A63EF"/>
    <w:rsid w:val="003A6789"/>
    <w:rsid w:val="003A7C18"/>
    <w:rsid w:val="003A7F7E"/>
    <w:rsid w:val="003B05AB"/>
    <w:rsid w:val="003B195C"/>
    <w:rsid w:val="003B1D4C"/>
    <w:rsid w:val="003B23B3"/>
    <w:rsid w:val="003B30DE"/>
    <w:rsid w:val="003B3594"/>
    <w:rsid w:val="003B35CC"/>
    <w:rsid w:val="003B3C3F"/>
    <w:rsid w:val="003B463C"/>
    <w:rsid w:val="003B4733"/>
    <w:rsid w:val="003B47E8"/>
    <w:rsid w:val="003B54B8"/>
    <w:rsid w:val="003B5638"/>
    <w:rsid w:val="003B5BD6"/>
    <w:rsid w:val="003B602C"/>
    <w:rsid w:val="003B686A"/>
    <w:rsid w:val="003B6D9A"/>
    <w:rsid w:val="003B6E9D"/>
    <w:rsid w:val="003B7159"/>
    <w:rsid w:val="003B724C"/>
    <w:rsid w:val="003B7A09"/>
    <w:rsid w:val="003B7E53"/>
    <w:rsid w:val="003B7E89"/>
    <w:rsid w:val="003C01AE"/>
    <w:rsid w:val="003C0284"/>
    <w:rsid w:val="003C0DEB"/>
    <w:rsid w:val="003C0E2A"/>
    <w:rsid w:val="003C101B"/>
    <w:rsid w:val="003C112C"/>
    <w:rsid w:val="003C11DE"/>
    <w:rsid w:val="003C1863"/>
    <w:rsid w:val="003C1C60"/>
    <w:rsid w:val="003C3719"/>
    <w:rsid w:val="003C377A"/>
    <w:rsid w:val="003C3CE4"/>
    <w:rsid w:val="003C435B"/>
    <w:rsid w:val="003C49D0"/>
    <w:rsid w:val="003C6D39"/>
    <w:rsid w:val="003C6D8A"/>
    <w:rsid w:val="003C6EDC"/>
    <w:rsid w:val="003C6F34"/>
    <w:rsid w:val="003C6F69"/>
    <w:rsid w:val="003C7037"/>
    <w:rsid w:val="003C73E1"/>
    <w:rsid w:val="003C78DC"/>
    <w:rsid w:val="003C7EE4"/>
    <w:rsid w:val="003D039A"/>
    <w:rsid w:val="003D076B"/>
    <w:rsid w:val="003D0952"/>
    <w:rsid w:val="003D1663"/>
    <w:rsid w:val="003D1A5D"/>
    <w:rsid w:val="003D2A1E"/>
    <w:rsid w:val="003D2D80"/>
    <w:rsid w:val="003D2E46"/>
    <w:rsid w:val="003D3334"/>
    <w:rsid w:val="003D3555"/>
    <w:rsid w:val="003D37BD"/>
    <w:rsid w:val="003D46C7"/>
    <w:rsid w:val="003D4BC0"/>
    <w:rsid w:val="003D5066"/>
    <w:rsid w:val="003D50D9"/>
    <w:rsid w:val="003D5D54"/>
    <w:rsid w:val="003D5F99"/>
    <w:rsid w:val="003D644F"/>
    <w:rsid w:val="003D66FB"/>
    <w:rsid w:val="003D6C82"/>
    <w:rsid w:val="003D74F3"/>
    <w:rsid w:val="003D7CE0"/>
    <w:rsid w:val="003E0917"/>
    <w:rsid w:val="003E0CB3"/>
    <w:rsid w:val="003E115D"/>
    <w:rsid w:val="003E1483"/>
    <w:rsid w:val="003E15B5"/>
    <w:rsid w:val="003E1F87"/>
    <w:rsid w:val="003E2699"/>
    <w:rsid w:val="003E2CAB"/>
    <w:rsid w:val="003E37CB"/>
    <w:rsid w:val="003E3940"/>
    <w:rsid w:val="003E4619"/>
    <w:rsid w:val="003E4B30"/>
    <w:rsid w:val="003E4D90"/>
    <w:rsid w:val="003E4ED5"/>
    <w:rsid w:val="003E5124"/>
    <w:rsid w:val="003E5349"/>
    <w:rsid w:val="003E55D5"/>
    <w:rsid w:val="003E5BF5"/>
    <w:rsid w:val="003E6A1B"/>
    <w:rsid w:val="003E6F5B"/>
    <w:rsid w:val="003E7B8A"/>
    <w:rsid w:val="003F00AC"/>
    <w:rsid w:val="003F0279"/>
    <w:rsid w:val="003F092B"/>
    <w:rsid w:val="003F0DA7"/>
    <w:rsid w:val="003F1225"/>
    <w:rsid w:val="003F1595"/>
    <w:rsid w:val="003F18E9"/>
    <w:rsid w:val="003F1A54"/>
    <w:rsid w:val="003F2053"/>
    <w:rsid w:val="003F288F"/>
    <w:rsid w:val="003F29A8"/>
    <w:rsid w:val="003F2A44"/>
    <w:rsid w:val="003F3BEC"/>
    <w:rsid w:val="003F435E"/>
    <w:rsid w:val="003F46DD"/>
    <w:rsid w:val="003F47B8"/>
    <w:rsid w:val="003F5CC1"/>
    <w:rsid w:val="003F5D15"/>
    <w:rsid w:val="003F62F4"/>
    <w:rsid w:val="003F696B"/>
    <w:rsid w:val="003F6D8A"/>
    <w:rsid w:val="003F6F7C"/>
    <w:rsid w:val="003F7E44"/>
    <w:rsid w:val="00401F68"/>
    <w:rsid w:val="00402281"/>
    <w:rsid w:val="004028FD"/>
    <w:rsid w:val="00402BBA"/>
    <w:rsid w:val="00402CDD"/>
    <w:rsid w:val="00403185"/>
    <w:rsid w:val="0040354C"/>
    <w:rsid w:val="00404247"/>
    <w:rsid w:val="00405085"/>
    <w:rsid w:val="00405330"/>
    <w:rsid w:val="0040534B"/>
    <w:rsid w:val="00405640"/>
    <w:rsid w:val="00406A38"/>
    <w:rsid w:val="00406BC0"/>
    <w:rsid w:val="004071E1"/>
    <w:rsid w:val="0040774B"/>
    <w:rsid w:val="00407900"/>
    <w:rsid w:val="004079CA"/>
    <w:rsid w:val="00407CB9"/>
    <w:rsid w:val="00407EDA"/>
    <w:rsid w:val="00410796"/>
    <w:rsid w:val="00410CDF"/>
    <w:rsid w:val="00411495"/>
    <w:rsid w:val="004123D3"/>
    <w:rsid w:val="00412D2B"/>
    <w:rsid w:val="00413055"/>
    <w:rsid w:val="004139DC"/>
    <w:rsid w:val="00413AE0"/>
    <w:rsid w:val="00414216"/>
    <w:rsid w:val="00414948"/>
    <w:rsid w:val="00414CE0"/>
    <w:rsid w:val="0041534F"/>
    <w:rsid w:val="004157BE"/>
    <w:rsid w:val="00416357"/>
    <w:rsid w:val="00416934"/>
    <w:rsid w:val="00416D50"/>
    <w:rsid w:val="00420081"/>
    <w:rsid w:val="004205A5"/>
    <w:rsid w:val="00420822"/>
    <w:rsid w:val="004209DA"/>
    <w:rsid w:val="0042256B"/>
    <w:rsid w:val="0042258F"/>
    <w:rsid w:val="0042343E"/>
    <w:rsid w:val="0042471D"/>
    <w:rsid w:val="00425475"/>
    <w:rsid w:val="00425701"/>
    <w:rsid w:val="004260A9"/>
    <w:rsid w:val="00426208"/>
    <w:rsid w:val="00426334"/>
    <w:rsid w:val="004264C3"/>
    <w:rsid w:val="00426703"/>
    <w:rsid w:val="00426D2A"/>
    <w:rsid w:val="00426E89"/>
    <w:rsid w:val="0042729D"/>
    <w:rsid w:val="004273FC"/>
    <w:rsid w:val="004275D5"/>
    <w:rsid w:val="00427E57"/>
    <w:rsid w:val="00430754"/>
    <w:rsid w:val="004307F2"/>
    <w:rsid w:val="0043084C"/>
    <w:rsid w:val="004308BC"/>
    <w:rsid w:val="00431BD4"/>
    <w:rsid w:val="0043201B"/>
    <w:rsid w:val="00432595"/>
    <w:rsid w:val="00432796"/>
    <w:rsid w:val="00432CBA"/>
    <w:rsid w:val="00432D11"/>
    <w:rsid w:val="00433275"/>
    <w:rsid w:val="00433B3E"/>
    <w:rsid w:val="00433BFF"/>
    <w:rsid w:val="004344BC"/>
    <w:rsid w:val="004344C3"/>
    <w:rsid w:val="00434C4F"/>
    <w:rsid w:val="00435472"/>
    <w:rsid w:val="00435A46"/>
    <w:rsid w:val="00435BBA"/>
    <w:rsid w:val="0043605A"/>
    <w:rsid w:val="00436226"/>
    <w:rsid w:val="00436375"/>
    <w:rsid w:val="00436517"/>
    <w:rsid w:val="004369EB"/>
    <w:rsid w:val="00436A9E"/>
    <w:rsid w:val="00436AC0"/>
    <w:rsid w:val="00436D66"/>
    <w:rsid w:val="00437696"/>
    <w:rsid w:val="004376BC"/>
    <w:rsid w:val="00440479"/>
    <w:rsid w:val="00440AD6"/>
    <w:rsid w:val="004410E1"/>
    <w:rsid w:val="0044308C"/>
    <w:rsid w:val="00443453"/>
    <w:rsid w:val="004438E8"/>
    <w:rsid w:val="00443B09"/>
    <w:rsid w:val="00443C2E"/>
    <w:rsid w:val="00444CB8"/>
    <w:rsid w:val="00444DCC"/>
    <w:rsid w:val="00444DE7"/>
    <w:rsid w:val="0044507D"/>
    <w:rsid w:val="004458AF"/>
    <w:rsid w:val="004459DD"/>
    <w:rsid w:val="00445D4F"/>
    <w:rsid w:val="00445F93"/>
    <w:rsid w:val="0044629A"/>
    <w:rsid w:val="004463AC"/>
    <w:rsid w:val="00446E7A"/>
    <w:rsid w:val="0044749D"/>
    <w:rsid w:val="0044756D"/>
    <w:rsid w:val="004507C4"/>
    <w:rsid w:val="00450D73"/>
    <w:rsid w:val="00451124"/>
    <w:rsid w:val="0045168E"/>
    <w:rsid w:val="004517F1"/>
    <w:rsid w:val="00451A8B"/>
    <w:rsid w:val="004529DB"/>
    <w:rsid w:val="00452C24"/>
    <w:rsid w:val="004530D3"/>
    <w:rsid w:val="00453148"/>
    <w:rsid w:val="00453623"/>
    <w:rsid w:val="00453B54"/>
    <w:rsid w:val="0045449B"/>
    <w:rsid w:val="00454569"/>
    <w:rsid w:val="0045485A"/>
    <w:rsid w:val="0045490D"/>
    <w:rsid w:val="00454F1E"/>
    <w:rsid w:val="00455EEA"/>
    <w:rsid w:val="00456425"/>
    <w:rsid w:val="004568F1"/>
    <w:rsid w:val="00457AD8"/>
    <w:rsid w:val="00457C56"/>
    <w:rsid w:val="00457C5B"/>
    <w:rsid w:val="004606E2"/>
    <w:rsid w:val="00460B54"/>
    <w:rsid w:val="00460EDA"/>
    <w:rsid w:val="00460FA8"/>
    <w:rsid w:val="00461281"/>
    <w:rsid w:val="00462DA7"/>
    <w:rsid w:val="00463AEE"/>
    <w:rsid w:val="00463B43"/>
    <w:rsid w:val="004642E8"/>
    <w:rsid w:val="004645C4"/>
    <w:rsid w:val="004661D5"/>
    <w:rsid w:val="00466FDA"/>
    <w:rsid w:val="0046790D"/>
    <w:rsid w:val="00467959"/>
    <w:rsid w:val="00467AD6"/>
    <w:rsid w:val="00467E32"/>
    <w:rsid w:val="004710F7"/>
    <w:rsid w:val="0047142B"/>
    <w:rsid w:val="00471BD6"/>
    <w:rsid w:val="00471DC5"/>
    <w:rsid w:val="00472346"/>
    <w:rsid w:val="00472453"/>
    <w:rsid w:val="00472B61"/>
    <w:rsid w:val="00472B70"/>
    <w:rsid w:val="00472E90"/>
    <w:rsid w:val="004730B2"/>
    <w:rsid w:val="00473202"/>
    <w:rsid w:val="00474740"/>
    <w:rsid w:val="00475CB9"/>
    <w:rsid w:val="00476417"/>
    <w:rsid w:val="00476870"/>
    <w:rsid w:val="004773C9"/>
    <w:rsid w:val="00480243"/>
    <w:rsid w:val="004805B6"/>
    <w:rsid w:val="0048062D"/>
    <w:rsid w:val="004812F5"/>
    <w:rsid w:val="00481487"/>
    <w:rsid w:val="00481ACD"/>
    <w:rsid w:val="00481DC3"/>
    <w:rsid w:val="00482124"/>
    <w:rsid w:val="0048222F"/>
    <w:rsid w:val="00482894"/>
    <w:rsid w:val="00482CE2"/>
    <w:rsid w:val="00482DC8"/>
    <w:rsid w:val="004832E7"/>
    <w:rsid w:val="004833F0"/>
    <w:rsid w:val="00483ADE"/>
    <w:rsid w:val="00483B69"/>
    <w:rsid w:val="00484010"/>
    <w:rsid w:val="00484180"/>
    <w:rsid w:val="00484230"/>
    <w:rsid w:val="00484678"/>
    <w:rsid w:val="00484787"/>
    <w:rsid w:val="00484A1A"/>
    <w:rsid w:val="00484B6F"/>
    <w:rsid w:val="004855F4"/>
    <w:rsid w:val="0048561F"/>
    <w:rsid w:val="004859DA"/>
    <w:rsid w:val="00486557"/>
    <w:rsid w:val="00486F8C"/>
    <w:rsid w:val="004877F6"/>
    <w:rsid w:val="00491831"/>
    <w:rsid w:val="004919E8"/>
    <w:rsid w:val="004921CC"/>
    <w:rsid w:val="004922A4"/>
    <w:rsid w:val="00492397"/>
    <w:rsid w:val="00492E45"/>
    <w:rsid w:val="00492EB0"/>
    <w:rsid w:val="00493894"/>
    <w:rsid w:val="00493B67"/>
    <w:rsid w:val="004942E7"/>
    <w:rsid w:val="00494A36"/>
    <w:rsid w:val="004954F6"/>
    <w:rsid w:val="00495637"/>
    <w:rsid w:val="00495758"/>
    <w:rsid w:val="00495B7B"/>
    <w:rsid w:val="00495E6C"/>
    <w:rsid w:val="00496D40"/>
    <w:rsid w:val="00497169"/>
    <w:rsid w:val="004977CB"/>
    <w:rsid w:val="004978E2"/>
    <w:rsid w:val="0049799D"/>
    <w:rsid w:val="004A0711"/>
    <w:rsid w:val="004A0ED6"/>
    <w:rsid w:val="004A1346"/>
    <w:rsid w:val="004A1752"/>
    <w:rsid w:val="004A1C3D"/>
    <w:rsid w:val="004A1FA6"/>
    <w:rsid w:val="004A2A0A"/>
    <w:rsid w:val="004A3A67"/>
    <w:rsid w:val="004A3AA6"/>
    <w:rsid w:val="004A4055"/>
    <w:rsid w:val="004A4B0E"/>
    <w:rsid w:val="004A4B43"/>
    <w:rsid w:val="004A4E17"/>
    <w:rsid w:val="004A4F93"/>
    <w:rsid w:val="004A524E"/>
    <w:rsid w:val="004A563E"/>
    <w:rsid w:val="004A56D1"/>
    <w:rsid w:val="004A591B"/>
    <w:rsid w:val="004A6224"/>
    <w:rsid w:val="004A6F6B"/>
    <w:rsid w:val="004A7182"/>
    <w:rsid w:val="004A732B"/>
    <w:rsid w:val="004A7A1C"/>
    <w:rsid w:val="004A7BF4"/>
    <w:rsid w:val="004A7D79"/>
    <w:rsid w:val="004A7E3A"/>
    <w:rsid w:val="004B0D3E"/>
    <w:rsid w:val="004B0EF9"/>
    <w:rsid w:val="004B10D9"/>
    <w:rsid w:val="004B206F"/>
    <w:rsid w:val="004B2A37"/>
    <w:rsid w:val="004B2CF4"/>
    <w:rsid w:val="004B2D94"/>
    <w:rsid w:val="004B2E40"/>
    <w:rsid w:val="004B3062"/>
    <w:rsid w:val="004B39BF"/>
    <w:rsid w:val="004B3FE9"/>
    <w:rsid w:val="004B4B71"/>
    <w:rsid w:val="004B5098"/>
    <w:rsid w:val="004B53ED"/>
    <w:rsid w:val="004B5A6C"/>
    <w:rsid w:val="004B6057"/>
    <w:rsid w:val="004B6249"/>
    <w:rsid w:val="004B63D0"/>
    <w:rsid w:val="004B683E"/>
    <w:rsid w:val="004B6CF0"/>
    <w:rsid w:val="004B7140"/>
    <w:rsid w:val="004B7E07"/>
    <w:rsid w:val="004C01A0"/>
    <w:rsid w:val="004C055A"/>
    <w:rsid w:val="004C0B84"/>
    <w:rsid w:val="004C0E5F"/>
    <w:rsid w:val="004C10E9"/>
    <w:rsid w:val="004C1B01"/>
    <w:rsid w:val="004C1BDE"/>
    <w:rsid w:val="004C1CEA"/>
    <w:rsid w:val="004C2413"/>
    <w:rsid w:val="004C2F1F"/>
    <w:rsid w:val="004C35DA"/>
    <w:rsid w:val="004C3FBF"/>
    <w:rsid w:val="004C4592"/>
    <w:rsid w:val="004C4627"/>
    <w:rsid w:val="004C50C8"/>
    <w:rsid w:val="004C513A"/>
    <w:rsid w:val="004C54A7"/>
    <w:rsid w:val="004C6574"/>
    <w:rsid w:val="004C67D3"/>
    <w:rsid w:val="004C6897"/>
    <w:rsid w:val="004C71E2"/>
    <w:rsid w:val="004D051B"/>
    <w:rsid w:val="004D0536"/>
    <w:rsid w:val="004D0615"/>
    <w:rsid w:val="004D0B27"/>
    <w:rsid w:val="004D0E39"/>
    <w:rsid w:val="004D13AF"/>
    <w:rsid w:val="004D13CB"/>
    <w:rsid w:val="004D1826"/>
    <w:rsid w:val="004D19C8"/>
    <w:rsid w:val="004D1EA2"/>
    <w:rsid w:val="004D1FB3"/>
    <w:rsid w:val="004D3410"/>
    <w:rsid w:val="004D3E54"/>
    <w:rsid w:val="004D3E88"/>
    <w:rsid w:val="004D4849"/>
    <w:rsid w:val="004D4A1A"/>
    <w:rsid w:val="004D4FD5"/>
    <w:rsid w:val="004D5EF1"/>
    <w:rsid w:val="004D6B72"/>
    <w:rsid w:val="004D717A"/>
    <w:rsid w:val="004E00E9"/>
    <w:rsid w:val="004E0459"/>
    <w:rsid w:val="004E0690"/>
    <w:rsid w:val="004E09D5"/>
    <w:rsid w:val="004E198A"/>
    <w:rsid w:val="004E1A6A"/>
    <w:rsid w:val="004E1CDF"/>
    <w:rsid w:val="004E2CE6"/>
    <w:rsid w:val="004E3221"/>
    <w:rsid w:val="004E3340"/>
    <w:rsid w:val="004E339C"/>
    <w:rsid w:val="004E33CB"/>
    <w:rsid w:val="004E37C6"/>
    <w:rsid w:val="004E404B"/>
    <w:rsid w:val="004E4579"/>
    <w:rsid w:val="004E488F"/>
    <w:rsid w:val="004E5511"/>
    <w:rsid w:val="004E5E95"/>
    <w:rsid w:val="004E66AE"/>
    <w:rsid w:val="004E6989"/>
    <w:rsid w:val="004E7455"/>
    <w:rsid w:val="004E74AB"/>
    <w:rsid w:val="004E7B63"/>
    <w:rsid w:val="004E7E23"/>
    <w:rsid w:val="004F0337"/>
    <w:rsid w:val="004F0464"/>
    <w:rsid w:val="004F115A"/>
    <w:rsid w:val="004F1CFA"/>
    <w:rsid w:val="004F28C4"/>
    <w:rsid w:val="004F2E46"/>
    <w:rsid w:val="004F339B"/>
    <w:rsid w:val="004F3C0A"/>
    <w:rsid w:val="004F4466"/>
    <w:rsid w:val="004F4BC2"/>
    <w:rsid w:val="004F4FA5"/>
    <w:rsid w:val="004F6C3D"/>
    <w:rsid w:val="004F6CEC"/>
    <w:rsid w:val="004F75A3"/>
    <w:rsid w:val="004F766F"/>
    <w:rsid w:val="004F7ACE"/>
    <w:rsid w:val="00500112"/>
    <w:rsid w:val="0050024B"/>
    <w:rsid w:val="00500A74"/>
    <w:rsid w:val="00500AE0"/>
    <w:rsid w:val="0050196F"/>
    <w:rsid w:val="00501F4E"/>
    <w:rsid w:val="005023A4"/>
    <w:rsid w:val="00502486"/>
    <w:rsid w:val="00502607"/>
    <w:rsid w:val="005038B9"/>
    <w:rsid w:val="00503BBD"/>
    <w:rsid w:val="0050427C"/>
    <w:rsid w:val="00504849"/>
    <w:rsid w:val="00504BEE"/>
    <w:rsid w:val="00504DDE"/>
    <w:rsid w:val="0050539A"/>
    <w:rsid w:val="005056F2"/>
    <w:rsid w:val="00505DBD"/>
    <w:rsid w:val="00505E41"/>
    <w:rsid w:val="00506BDD"/>
    <w:rsid w:val="00506C28"/>
    <w:rsid w:val="0050748D"/>
    <w:rsid w:val="005078EB"/>
    <w:rsid w:val="00507BBC"/>
    <w:rsid w:val="00507E74"/>
    <w:rsid w:val="00507F84"/>
    <w:rsid w:val="005104F3"/>
    <w:rsid w:val="005104F7"/>
    <w:rsid w:val="00510DDB"/>
    <w:rsid w:val="00511423"/>
    <w:rsid w:val="00511891"/>
    <w:rsid w:val="005121F5"/>
    <w:rsid w:val="005133B9"/>
    <w:rsid w:val="00513647"/>
    <w:rsid w:val="00513CA7"/>
    <w:rsid w:val="005148A8"/>
    <w:rsid w:val="0051519D"/>
    <w:rsid w:val="00515296"/>
    <w:rsid w:val="00515ED8"/>
    <w:rsid w:val="005161BA"/>
    <w:rsid w:val="005165C5"/>
    <w:rsid w:val="00516702"/>
    <w:rsid w:val="00516713"/>
    <w:rsid w:val="0051671D"/>
    <w:rsid w:val="00516927"/>
    <w:rsid w:val="005169B0"/>
    <w:rsid w:val="00517C1B"/>
    <w:rsid w:val="00517E6D"/>
    <w:rsid w:val="005215B8"/>
    <w:rsid w:val="00521B1D"/>
    <w:rsid w:val="00521DC0"/>
    <w:rsid w:val="00521DC3"/>
    <w:rsid w:val="00522C38"/>
    <w:rsid w:val="00522F3E"/>
    <w:rsid w:val="0052302E"/>
    <w:rsid w:val="00523311"/>
    <w:rsid w:val="005234C2"/>
    <w:rsid w:val="00523D1C"/>
    <w:rsid w:val="00524526"/>
    <w:rsid w:val="00525134"/>
    <w:rsid w:val="00525B75"/>
    <w:rsid w:val="00526020"/>
    <w:rsid w:val="00526255"/>
    <w:rsid w:val="00526721"/>
    <w:rsid w:val="00526752"/>
    <w:rsid w:val="005268DA"/>
    <w:rsid w:val="00526D0A"/>
    <w:rsid w:val="0052783D"/>
    <w:rsid w:val="005310E2"/>
    <w:rsid w:val="00531180"/>
    <w:rsid w:val="00531503"/>
    <w:rsid w:val="005324F0"/>
    <w:rsid w:val="005325F4"/>
    <w:rsid w:val="00533A36"/>
    <w:rsid w:val="0053419D"/>
    <w:rsid w:val="00534546"/>
    <w:rsid w:val="00535E55"/>
    <w:rsid w:val="00535F80"/>
    <w:rsid w:val="00536267"/>
    <w:rsid w:val="00537591"/>
    <w:rsid w:val="005407DB"/>
    <w:rsid w:val="00540ACF"/>
    <w:rsid w:val="00540BFC"/>
    <w:rsid w:val="0054156F"/>
    <w:rsid w:val="00541D15"/>
    <w:rsid w:val="00541F4B"/>
    <w:rsid w:val="00542241"/>
    <w:rsid w:val="00542745"/>
    <w:rsid w:val="00542F27"/>
    <w:rsid w:val="00543072"/>
    <w:rsid w:val="00543470"/>
    <w:rsid w:val="00543F4A"/>
    <w:rsid w:val="00544062"/>
    <w:rsid w:val="00544071"/>
    <w:rsid w:val="0054419A"/>
    <w:rsid w:val="00544B55"/>
    <w:rsid w:val="00545424"/>
    <w:rsid w:val="005456E2"/>
    <w:rsid w:val="00545BCE"/>
    <w:rsid w:val="00546279"/>
    <w:rsid w:val="005465E3"/>
    <w:rsid w:val="005469A9"/>
    <w:rsid w:val="00546E31"/>
    <w:rsid w:val="00546F8D"/>
    <w:rsid w:val="00547C17"/>
    <w:rsid w:val="00547E68"/>
    <w:rsid w:val="00550419"/>
    <w:rsid w:val="00550578"/>
    <w:rsid w:val="0055057E"/>
    <w:rsid w:val="00551693"/>
    <w:rsid w:val="00552593"/>
    <w:rsid w:val="00552997"/>
    <w:rsid w:val="00552E95"/>
    <w:rsid w:val="00554025"/>
    <w:rsid w:val="00554246"/>
    <w:rsid w:val="00554574"/>
    <w:rsid w:val="00555447"/>
    <w:rsid w:val="005554A7"/>
    <w:rsid w:val="00555B94"/>
    <w:rsid w:val="00557235"/>
    <w:rsid w:val="0055754B"/>
    <w:rsid w:val="005575E9"/>
    <w:rsid w:val="00557BCE"/>
    <w:rsid w:val="00557F58"/>
    <w:rsid w:val="00560149"/>
    <w:rsid w:val="005601B9"/>
    <w:rsid w:val="005605EC"/>
    <w:rsid w:val="00561E5B"/>
    <w:rsid w:val="00562B28"/>
    <w:rsid w:val="00562EDD"/>
    <w:rsid w:val="0056304C"/>
    <w:rsid w:val="005630DB"/>
    <w:rsid w:val="005632D0"/>
    <w:rsid w:val="00565528"/>
    <w:rsid w:val="00565EAE"/>
    <w:rsid w:val="00566023"/>
    <w:rsid w:val="005664B5"/>
    <w:rsid w:val="00567C5A"/>
    <w:rsid w:val="00567CD5"/>
    <w:rsid w:val="00570206"/>
    <w:rsid w:val="00570AE8"/>
    <w:rsid w:val="00570EC8"/>
    <w:rsid w:val="005723F7"/>
    <w:rsid w:val="005729C1"/>
    <w:rsid w:val="00572BD1"/>
    <w:rsid w:val="005736C6"/>
    <w:rsid w:val="005737E6"/>
    <w:rsid w:val="005749DC"/>
    <w:rsid w:val="005759B8"/>
    <w:rsid w:val="00576AE6"/>
    <w:rsid w:val="00576C99"/>
    <w:rsid w:val="005770C8"/>
    <w:rsid w:val="005775C3"/>
    <w:rsid w:val="005775CF"/>
    <w:rsid w:val="00577E25"/>
    <w:rsid w:val="00580122"/>
    <w:rsid w:val="00580B80"/>
    <w:rsid w:val="0058133E"/>
    <w:rsid w:val="0058250A"/>
    <w:rsid w:val="0058320E"/>
    <w:rsid w:val="0058359E"/>
    <w:rsid w:val="00583C35"/>
    <w:rsid w:val="00584251"/>
    <w:rsid w:val="005842E8"/>
    <w:rsid w:val="00584E41"/>
    <w:rsid w:val="00584E72"/>
    <w:rsid w:val="0058655B"/>
    <w:rsid w:val="005866DF"/>
    <w:rsid w:val="00586E30"/>
    <w:rsid w:val="00586EB1"/>
    <w:rsid w:val="00586F3A"/>
    <w:rsid w:val="005871C9"/>
    <w:rsid w:val="00587AD6"/>
    <w:rsid w:val="00587DC7"/>
    <w:rsid w:val="00590DFE"/>
    <w:rsid w:val="00590F2A"/>
    <w:rsid w:val="00591A79"/>
    <w:rsid w:val="00592429"/>
    <w:rsid w:val="005927D0"/>
    <w:rsid w:val="00592CE5"/>
    <w:rsid w:val="00592E28"/>
    <w:rsid w:val="005930FD"/>
    <w:rsid w:val="0059324E"/>
    <w:rsid w:val="00594ACA"/>
    <w:rsid w:val="00594B9A"/>
    <w:rsid w:val="00594F8F"/>
    <w:rsid w:val="0059580E"/>
    <w:rsid w:val="00595A71"/>
    <w:rsid w:val="005960FD"/>
    <w:rsid w:val="00596112"/>
    <w:rsid w:val="00596168"/>
    <w:rsid w:val="005965E8"/>
    <w:rsid w:val="0059683C"/>
    <w:rsid w:val="00596CD6"/>
    <w:rsid w:val="0059708F"/>
    <w:rsid w:val="005A03DD"/>
    <w:rsid w:val="005A066F"/>
    <w:rsid w:val="005A0902"/>
    <w:rsid w:val="005A090C"/>
    <w:rsid w:val="005A0AF6"/>
    <w:rsid w:val="005A0CAF"/>
    <w:rsid w:val="005A1382"/>
    <w:rsid w:val="005A13E7"/>
    <w:rsid w:val="005A1744"/>
    <w:rsid w:val="005A17E8"/>
    <w:rsid w:val="005A198D"/>
    <w:rsid w:val="005A1BEB"/>
    <w:rsid w:val="005A1E8F"/>
    <w:rsid w:val="005A2FFB"/>
    <w:rsid w:val="005A4373"/>
    <w:rsid w:val="005A459A"/>
    <w:rsid w:val="005A495E"/>
    <w:rsid w:val="005A579C"/>
    <w:rsid w:val="005A5889"/>
    <w:rsid w:val="005A661A"/>
    <w:rsid w:val="005A67BB"/>
    <w:rsid w:val="005A6FDA"/>
    <w:rsid w:val="005A7071"/>
    <w:rsid w:val="005A75A9"/>
    <w:rsid w:val="005A7A3B"/>
    <w:rsid w:val="005A7B5A"/>
    <w:rsid w:val="005B0209"/>
    <w:rsid w:val="005B07D9"/>
    <w:rsid w:val="005B0B1B"/>
    <w:rsid w:val="005B13BD"/>
    <w:rsid w:val="005B1627"/>
    <w:rsid w:val="005B1C31"/>
    <w:rsid w:val="005B2095"/>
    <w:rsid w:val="005B23A4"/>
    <w:rsid w:val="005B2C6F"/>
    <w:rsid w:val="005B2CA8"/>
    <w:rsid w:val="005B2D20"/>
    <w:rsid w:val="005B3027"/>
    <w:rsid w:val="005B3044"/>
    <w:rsid w:val="005B3139"/>
    <w:rsid w:val="005B358A"/>
    <w:rsid w:val="005B3707"/>
    <w:rsid w:val="005B3BA5"/>
    <w:rsid w:val="005B46B2"/>
    <w:rsid w:val="005B4E19"/>
    <w:rsid w:val="005B5079"/>
    <w:rsid w:val="005B59EB"/>
    <w:rsid w:val="005B635C"/>
    <w:rsid w:val="005B6780"/>
    <w:rsid w:val="005B69D6"/>
    <w:rsid w:val="005B6EB9"/>
    <w:rsid w:val="005B782C"/>
    <w:rsid w:val="005B78D4"/>
    <w:rsid w:val="005B7AEF"/>
    <w:rsid w:val="005C0E02"/>
    <w:rsid w:val="005C159F"/>
    <w:rsid w:val="005C215E"/>
    <w:rsid w:val="005C3E4A"/>
    <w:rsid w:val="005C4107"/>
    <w:rsid w:val="005C4133"/>
    <w:rsid w:val="005C4233"/>
    <w:rsid w:val="005C5040"/>
    <w:rsid w:val="005C61D5"/>
    <w:rsid w:val="005C62DE"/>
    <w:rsid w:val="005C68BF"/>
    <w:rsid w:val="005C7ADB"/>
    <w:rsid w:val="005C7E26"/>
    <w:rsid w:val="005C7FA7"/>
    <w:rsid w:val="005D02F2"/>
    <w:rsid w:val="005D04CA"/>
    <w:rsid w:val="005D0AB0"/>
    <w:rsid w:val="005D122F"/>
    <w:rsid w:val="005D1271"/>
    <w:rsid w:val="005D1368"/>
    <w:rsid w:val="005D1C13"/>
    <w:rsid w:val="005D1C6A"/>
    <w:rsid w:val="005D27F4"/>
    <w:rsid w:val="005D2D52"/>
    <w:rsid w:val="005D2FEA"/>
    <w:rsid w:val="005D365A"/>
    <w:rsid w:val="005D3662"/>
    <w:rsid w:val="005D39AA"/>
    <w:rsid w:val="005D4652"/>
    <w:rsid w:val="005D49E7"/>
    <w:rsid w:val="005D4C12"/>
    <w:rsid w:val="005D5CD0"/>
    <w:rsid w:val="005D5DC4"/>
    <w:rsid w:val="005D655C"/>
    <w:rsid w:val="005D65CD"/>
    <w:rsid w:val="005D6AED"/>
    <w:rsid w:val="005D6B9A"/>
    <w:rsid w:val="005D74C6"/>
    <w:rsid w:val="005E01E6"/>
    <w:rsid w:val="005E0C52"/>
    <w:rsid w:val="005E1004"/>
    <w:rsid w:val="005E10FD"/>
    <w:rsid w:val="005E1434"/>
    <w:rsid w:val="005E1561"/>
    <w:rsid w:val="005E1BA8"/>
    <w:rsid w:val="005E1D3E"/>
    <w:rsid w:val="005E2217"/>
    <w:rsid w:val="005E24DD"/>
    <w:rsid w:val="005E28CF"/>
    <w:rsid w:val="005E2F74"/>
    <w:rsid w:val="005E45DE"/>
    <w:rsid w:val="005E5011"/>
    <w:rsid w:val="005E524D"/>
    <w:rsid w:val="005E595F"/>
    <w:rsid w:val="005E5AD4"/>
    <w:rsid w:val="005E5DCB"/>
    <w:rsid w:val="005E73A6"/>
    <w:rsid w:val="005E7A90"/>
    <w:rsid w:val="005E7C76"/>
    <w:rsid w:val="005F0169"/>
    <w:rsid w:val="005F039B"/>
    <w:rsid w:val="005F04B6"/>
    <w:rsid w:val="005F1BC8"/>
    <w:rsid w:val="005F1DAE"/>
    <w:rsid w:val="005F22CC"/>
    <w:rsid w:val="005F3402"/>
    <w:rsid w:val="005F4783"/>
    <w:rsid w:val="005F4AA7"/>
    <w:rsid w:val="005F4DF4"/>
    <w:rsid w:val="005F5023"/>
    <w:rsid w:val="005F5484"/>
    <w:rsid w:val="005F5EFD"/>
    <w:rsid w:val="005F657D"/>
    <w:rsid w:val="005F67B0"/>
    <w:rsid w:val="005F67D0"/>
    <w:rsid w:val="005F7C28"/>
    <w:rsid w:val="005F7F5D"/>
    <w:rsid w:val="00600284"/>
    <w:rsid w:val="00600A66"/>
    <w:rsid w:val="00600D6B"/>
    <w:rsid w:val="0060143C"/>
    <w:rsid w:val="00601744"/>
    <w:rsid w:val="006019EA"/>
    <w:rsid w:val="006030C5"/>
    <w:rsid w:val="00603246"/>
    <w:rsid w:val="00604506"/>
    <w:rsid w:val="00604DAD"/>
    <w:rsid w:val="00605154"/>
    <w:rsid w:val="00605283"/>
    <w:rsid w:val="00605710"/>
    <w:rsid w:val="006059D6"/>
    <w:rsid w:val="00605DE2"/>
    <w:rsid w:val="00606A0A"/>
    <w:rsid w:val="00606AA1"/>
    <w:rsid w:val="0060739C"/>
    <w:rsid w:val="00607525"/>
    <w:rsid w:val="006075EC"/>
    <w:rsid w:val="00607F8F"/>
    <w:rsid w:val="00610D6A"/>
    <w:rsid w:val="00610FE6"/>
    <w:rsid w:val="00611037"/>
    <w:rsid w:val="006111B4"/>
    <w:rsid w:val="0061331B"/>
    <w:rsid w:val="006133C3"/>
    <w:rsid w:val="00614339"/>
    <w:rsid w:val="0061436D"/>
    <w:rsid w:val="0061530D"/>
    <w:rsid w:val="00615A9D"/>
    <w:rsid w:val="00615B8A"/>
    <w:rsid w:val="00615FD7"/>
    <w:rsid w:val="00616011"/>
    <w:rsid w:val="00616980"/>
    <w:rsid w:val="00617C74"/>
    <w:rsid w:val="00617DF1"/>
    <w:rsid w:val="0062010E"/>
    <w:rsid w:val="006207DC"/>
    <w:rsid w:val="00621672"/>
    <w:rsid w:val="00622397"/>
    <w:rsid w:val="006223A4"/>
    <w:rsid w:val="006226D3"/>
    <w:rsid w:val="00623793"/>
    <w:rsid w:val="006239F7"/>
    <w:rsid w:val="00624051"/>
    <w:rsid w:val="00624D60"/>
    <w:rsid w:val="00625D87"/>
    <w:rsid w:val="006261B5"/>
    <w:rsid w:val="00626942"/>
    <w:rsid w:val="00626D6C"/>
    <w:rsid w:val="0062731D"/>
    <w:rsid w:val="006273C4"/>
    <w:rsid w:val="0062753A"/>
    <w:rsid w:val="00627C39"/>
    <w:rsid w:val="00627EF1"/>
    <w:rsid w:val="006301E7"/>
    <w:rsid w:val="00631315"/>
    <w:rsid w:val="0063148F"/>
    <w:rsid w:val="00631E92"/>
    <w:rsid w:val="0063239B"/>
    <w:rsid w:val="00632467"/>
    <w:rsid w:val="00632637"/>
    <w:rsid w:val="0063294A"/>
    <w:rsid w:val="0063313C"/>
    <w:rsid w:val="00633284"/>
    <w:rsid w:val="00633302"/>
    <w:rsid w:val="006338F4"/>
    <w:rsid w:val="00633D1F"/>
    <w:rsid w:val="00634259"/>
    <w:rsid w:val="006343BB"/>
    <w:rsid w:val="00634C19"/>
    <w:rsid w:val="00634CE9"/>
    <w:rsid w:val="00634EF0"/>
    <w:rsid w:val="0063522D"/>
    <w:rsid w:val="006352C2"/>
    <w:rsid w:val="00635CE7"/>
    <w:rsid w:val="00636364"/>
    <w:rsid w:val="00636A2A"/>
    <w:rsid w:val="0063701D"/>
    <w:rsid w:val="006400B0"/>
    <w:rsid w:val="006402CD"/>
    <w:rsid w:val="00640F64"/>
    <w:rsid w:val="006426E0"/>
    <w:rsid w:val="006429F0"/>
    <w:rsid w:val="006435D7"/>
    <w:rsid w:val="006435E8"/>
    <w:rsid w:val="0064360F"/>
    <w:rsid w:val="00643918"/>
    <w:rsid w:val="00644B7B"/>
    <w:rsid w:val="00644C5F"/>
    <w:rsid w:val="00644F73"/>
    <w:rsid w:val="00645E4C"/>
    <w:rsid w:val="00647510"/>
    <w:rsid w:val="006476CC"/>
    <w:rsid w:val="006479A3"/>
    <w:rsid w:val="00650A54"/>
    <w:rsid w:val="00650AA8"/>
    <w:rsid w:val="00651074"/>
    <w:rsid w:val="006516A8"/>
    <w:rsid w:val="00651FAD"/>
    <w:rsid w:val="00652187"/>
    <w:rsid w:val="006521C0"/>
    <w:rsid w:val="00652A95"/>
    <w:rsid w:val="006534E5"/>
    <w:rsid w:val="00653BD1"/>
    <w:rsid w:val="0065472D"/>
    <w:rsid w:val="006557A2"/>
    <w:rsid w:val="0065643D"/>
    <w:rsid w:val="00656F0F"/>
    <w:rsid w:val="0065708F"/>
    <w:rsid w:val="006573BB"/>
    <w:rsid w:val="00657BBB"/>
    <w:rsid w:val="00660172"/>
    <w:rsid w:val="006601CF"/>
    <w:rsid w:val="006602A1"/>
    <w:rsid w:val="006607A2"/>
    <w:rsid w:val="0066086F"/>
    <w:rsid w:val="00660FFC"/>
    <w:rsid w:val="006611B8"/>
    <w:rsid w:val="006614BD"/>
    <w:rsid w:val="00661EFC"/>
    <w:rsid w:val="006627A4"/>
    <w:rsid w:val="0066304A"/>
    <w:rsid w:val="00663ED0"/>
    <w:rsid w:val="0066419C"/>
    <w:rsid w:val="00664D4F"/>
    <w:rsid w:val="00664EB6"/>
    <w:rsid w:val="006652B5"/>
    <w:rsid w:val="00665537"/>
    <w:rsid w:val="00665F46"/>
    <w:rsid w:val="00666401"/>
    <w:rsid w:val="006664E9"/>
    <w:rsid w:val="00667E4F"/>
    <w:rsid w:val="00667E97"/>
    <w:rsid w:val="00670069"/>
    <w:rsid w:val="00670AFB"/>
    <w:rsid w:val="00670B5F"/>
    <w:rsid w:val="00671447"/>
    <w:rsid w:val="00671F92"/>
    <w:rsid w:val="006723A1"/>
    <w:rsid w:val="00672EDA"/>
    <w:rsid w:val="00673C32"/>
    <w:rsid w:val="00673CBA"/>
    <w:rsid w:val="00675A36"/>
    <w:rsid w:val="00675DF9"/>
    <w:rsid w:val="00675E0C"/>
    <w:rsid w:val="00676030"/>
    <w:rsid w:val="00676037"/>
    <w:rsid w:val="006765C8"/>
    <w:rsid w:val="00676873"/>
    <w:rsid w:val="00676929"/>
    <w:rsid w:val="00676BC2"/>
    <w:rsid w:val="00676BFB"/>
    <w:rsid w:val="00676D5E"/>
    <w:rsid w:val="00677AE1"/>
    <w:rsid w:val="00677EF1"/>
    <w:rsid w:val="0068021C"/>
    <w:rsid w:val="00680995"/>
    <w:rsid w:val="00680C92"/>
    <w:rsid w:val="00680DFC"/>
    <w:rsid w:val="00681B20"/>
    <w:rsid w:val="00681D79"/>
    <w:rsid w:val="00682AD0"/>
    <w:rsid w:val="00682B1F"/>
    <w:rsid w:val="006833D9"/>
    <w:rsid w:val="00683D65"/>
    <w:rsid w:val="00684200"/>
    <w:rsid w:val="006847AA"/>
    <w:rsid w:val="00684A8F"/>
    <w:rsid w:val="00684EC2"/>
    <w:rsid w:val="00685BF2"/>
    <w:rsid w:val="00685D38"/>
    <w:rsid w:val="00685F96"/>
    <w:rsid w:val="006863C9"/>
    <w:rsid w:val="00686900"/>
    <w:rsid w:val="00686BA9"/>
    <w:rsid w:val="006879DD"/>
    <w:rsid w:val="00687CE2"/>
    <w:rsid w:val="00687DAD"/>
    <w:rsid w:val="0069022C"/>
    <w:rsid w:val="0069043E"/>
    <w:rsid w:val="00690B94"/>
    <w:rsid w:val="00690F10"/>
    <w:rsid w:val="00690F37"/>
    <w:rsid w:val="0069177C"/>
    <w:rsid w:val="006923A6"/>
    <w:rsid w:val="006924F9"/>
    <w:rsid w:val="00692B09"/>
    <w:rsid w:val="00692BF9"/>
    <w:rsid w:val="006931C1"/>
    <w:rsid w:val="00694467"/>
    <w:rsid w:val="0069461B"/>
    <w:rsid w:val="006948E5"/>
    <w:rsid w:val="00694A87"/>
    <w:rsid w:val="00694AF5"/>
    <w:rsid w:val="00696473"/>
    <w:rsid w:val="00696956"/>
    <w:rsid w:val="00696BBC"/>
    <w:rsid w:val="00696C2C"/>
    <w:rsid w:val="00697129"/>
    <w:rsid w:val="00697150"/>
    <w:rsid w:val="00697843"/>
    <w:rsid w:val="00697ADD"/>
    <w:rsid w:val="00697D37"/>
    <w:rsid w:val="006A0AB5"/>
    <w:rsid w:val="006A0DF8"/>
    <w:rsid w:val="006A0E29"/>
    <w:rsid w:val="006A11B2"/>
    <w:rsid w:val="006A1613"/>
    <w:rsid w:val="006A1736"/>
    <w:rsid w:val="006A1E0D"/>
    <w:rsid w:val="006A1E54"/>
    <w:rsid w:val="006A215E"/>
    <w:rsid w:val="006A22F7"/>
    <w:rsid w:val="006A23F4"/>
    <w:rsid w:val="006A3466"/>
    <w:rsid w:val="006A3621"/>
    <w:rsid w:val="006A40EA"/>
    <w:rsid w:val="006A433B"/>
    <w:rsid w:val="006A4FCF"/>
    <w:rsid w:val="006A58EB"/>
    <w:rsid w:val="006A590E"/>
    <w:rsid w:val="006A61A7"/>
    <w:rsid w:val="006A6397"/>
    <w:rsid w:val="006A6F1D"/>
    <w:rsid w:val="006A714E"/>
    <w:rsid w:val="006A72A9"/>
    <w:rsid w:val="006B009F"/>
    <w:rsid w:val="006B049E"/>
    <w:rsid w:val="006B1E8E"/>
    <w:rsid w:val="006B3910"/>
    <w:rsid w:val="006B3A7A"/>
    <w:rsid w:val="006B3E33"/>
    <w:rsid w:val="006B3ECB"/>
    <w:rsid w:val="006B4B98"/>
    <w:rsid w:val="006B5162"/>
    <w:rsid w:val="006B5C99"/>
    <w:rsid w:val="006B65AB"/>
    <w:rsid w:val="006B66E4"/>
    <w:rsid w:val="006B69AB"/>
    <w:rsid w:val="006B7033"/>
    <w:rsid w:val="006B7165"/>
    <w:rsid w:val="006B7B97"/>
    <w:rsid w:val="006C0120"/>
    <w:rsid w:val="006C03E0"/>
    <w:rsid w:val="006C079C"/>
    <w:rsid w:val="006C15A0"/>
    <w:rsid w:val="006C2E2C"/>
    <w:rsid w:val="006C36EF"/>
    <w:rsid w:val="006C3AF7"/>
    <w:rsid w:val="006C716D"/>
    <w:rsid w:val="006C7431"/>
    <w:rsid w:val="006D0324"/>
    <w:rsid w:val="006D09E8"/>
    <w:rsid w:val="006D1683"/>
    <w:rsid w:val="006D16DF"/>
    <w:rsid w:val="006D1B8E"/>
    <w:rsid w:val="006D1D17"/>
    <w:rsid w:val="006D20AB"/>
    <w:rsid w:val="006D3137"/>
    <w:rsid w:val="006D48B7"/>
    <w:rsid w:val="006D48EA"/>
    <w:rsid w:val="006D5F3C"/>
    <w:rsid w:val="006D5FDB"/>
    <w:rsid w:val="006D6428"/>
    <w:rsid w:val="006D66FF"/>
    <w:rsid w:val="006D7BFF"/>
    <w:rsid w:val="006E05DF"/>
    <w:rsid w:val="006E0604"/>
    <w:rsid w:val="006E0DE5"/>
    <w:rsid w:val="006E0F51"/>
    <w:rsid w:val="006E1061"/>
    <w:rsid w:val="006E1502"/>
    <w:rsid w:val="006E1B4E"/>
    <w:rsid w:val="006E1E65"/>
    <w:rsid w:val="006E27F1"/>
    <w:rsid w:val="006E2A86"/>
    <w:rsid w:val="006E2EF0"/>
    <w:rsid w:val="006E3190"/>
    <w:rsid w:val="006E39E7"/>
    <w:rsid w:val="006E3C79"/>
    <w:rsid w:val="006E4568"/>
    <w:rsid w:val="006E46B7"/>
    <w:rsid w:val="006E4787"/>
    <w:rsid w:val="006E499E"/>
    <w:rsid w:val="006E5113"/>
    <w:rsid w:val="006E54BD"/>
    <w:rsid w:val="006E55FE"/>
    <w:rsid w:val="006E5A8A"/>
    <w:rsid w:val="006E6A15"/>
    <w:rsid w:val="006E6FF2"/>
    <w:rsid w:val="006E7732"/>
    <w:rsid w:val="006E782F"/>
    <w:rsid w:val="006F0365"/>
    <w:rsid w:val="006F1246"/>
    <w:rsid w:val="006F1514"/>
    <w:rsid w:val="006F1D89"/>
    <w:rsid w:val="006F2081"/>
    <w:rsid w:val="006F2120"/>
    <w:rsid w:val="006F2326"/>
    <w:rsid w:val="006F2387"/>
    <w:rsid w:val="006F46EF"/>
    <w:rsid w:val="006F471C"/>
    <w:rsid w:val="006F5231"/>
    <w:rsid w:val="006F56CA"/>
    <w:rsid w:val="006F5DDA"/>
    <w:rsid w:val="006F6880"/>
    <w:rsid w:val="0070087B"/>
    <w:rsid w:val="00701CF9"/>
    <w:rsid w:val="00701E63"/>
    <w:rsid w:val="00701E94"/>
    <w:rsid w:val="007022C6"/>
    <w:rsid w:val="007024A3"/>
    <w:rsid w:val="00702DD8"/>
    <w:rsid w:val="00703048"/>
    <w:rsid w:val="00703053"/>
    <w:rsid w:val="007033DB"/>
    <w:rsid w:val="007037FA"/>
    <w:rsid w:val="0070396B"/>
    <w:rsid w:val="00703C9C"/>
    <w:rsid w:val="00704A93"/>
    <w:rsid w:val="0070506C"/>
    <w:rsid w:val="00705D4C"/>
    <w:rsid w:val="00705F95"/>
    <w:rsid w:val="00706047"/>
    <w:rsid w:val="007069C3"/>
    <w:rsid w:val="00706A8C"/>
    <w:rsid w:val="00706C73"/>
    <w:rsid w:val="00706F0C"/>
    <w:rsid w:val="007105B1"/>
    <w:rsid w:val="00710E2C"/>
    <w:rsid w:val="00710EEC"/>
    <w:rsid w:val="00710F40"/>
    <w:rsid w:val="007120BC"/>
    <w:rsid w:val="00712101"/>
    <w:rsid w:val="007123C4"/>
    <w:rsid w:val="00712532"/>
    <w:rsid w:val="0071259D"/>
    <w:rsid w:val="00712AE8"/>
    <w:rsid w:val="007136AC"/>
    <w:rsid w:val="007136DA"/>
    <w:rsid w:val="00713CA1"/>
    <w:rsid w:val="007140A5"/>
    <w:rsid w:val="007151CD"/>
    <w:rsid w:val="007152DC"/>
    <w:rsid w:val="00716052"/>
    <w:rsid w:val="00716099"/>
    <w:rsid w:val="00716765"/>
    <w:rsid w:val="00717C7C"/>
    <w:rsid w:val="0072024A"/>
    <w:rsid w:val="00720899"/>
    <w:rsid w:val="007208B4"/>
    <w:rsid w:val="00720AE7"/>
    <w:rsid w:val="00721972"/>
    <w:rsid w:val="0072232F"/>
    <w:rsid w:val="00722379"/>
    <w:rsid w:val="007224CC"/>
    <w:rsid w:val="007227DE"/>
    <w:rsid w:val="00722CD9"/>
    <w:rsid w:val="00722F9B"/>
    <w:rsid w:val="00723990"/>
    <w:rsid w:val="00723C5D"/>
    <w:rsid w:val="0072454F"/>
    <w:rsid w:val="00725728"/>
    <w:rsid w:val="0072586F"/>
    <w:rsid w:val="00725B7A"/>
    <w:rsid w:val="00725E6C"/>
    <w:rsid w:val="00726DEA"/>
    <w:rsid w:val="007272D3"/>
    <w:rsid w:val="00730393"/>
    <w:rsid w:val="007303A1"/>
    <w:rsid w:val="00730DCB"/>
    <w:rsid w:val="00730F70"/>
    <w:rsid w:val="007315F0"/>
    <w:rsid w:val="0073162E"/>
    <w:rsid w:val="00732463"/>
    <w:rsid w:val="0073289E"/>
    <w:rsid w:val="00732A43"/>
    <w:rsid w:val="00733FDF"/>
    <w:rsid w:val="007340CA"/>
    <w:rsid w:val="007340E6"/>
    <w:rsid w:val="00734242"/>
    <w:rsid w:val="00734695"/>
    <w:rsid w:val="007346EE"/>
    <w:rsid w:val="007353D9"/>
    <w:rsid w:val="0073547A"/>
    <w:rsid w:val="007355E6"/>
    <w:rsid w:val="007363AF"/>
    <w:rsid w:val="00736567"/>
    <w:rsid w:val="0073657F"/>
    <w:rsid w:val="007367E2"/>
    <w:rsid w:val="00737BC2"/>
    <w:rsid w:val="00740BDD"/>
    <w:rsid w:val="00740D90"/>
    <w:rsid w:val="00740E91"/>
    <w:rsid w:val="00741616"/>
    <w:rsid w:val="00741BD4"/>
    <w:rsid w:val="00741C5C"/>
    <w:rsid w:val="00742B10"/>
    <w:rsid w:val="007430E9"/>
    <w:rsid w:val="007439CF"/>
    <w:rsid w:val="007443FD"/>
    <w:rsid w:val="007447CE"/>
    <w:rsid w:val="00744B1E"/>
    <w:rsid w:val="00744B9B"/>
    <w:rsid w:val="007455B9"/>
    <w:rsid w:val="00745690"/>
    <w:rsid w:val="00745953"/>
    <w:rsid w:val="00746722"/>
    <w:rsid w:val="0074679C"/>
    <w:rsid w:val="00751C42"/>
    <w:rsid w:val="007526CE"/>
    <w:rsid w:val="0075278B"/>
    <w:rsid w:val="00752E33"/>
    <w:rsid w:val="007532A1"/>
    <w:rsid w:val="00754089"/>
    <w:rsid w:val="0075478F"/>
    <w:rsid w:val="007548B3"/>
    <w:rsid w:val="00755CF8"/>
    <w:rsid w:val="00755D07"/>
    <w:rsid w:val="00755F72"/>
    <w:rsid w:val="00760A3C"/>
    <w:rsid w:val="00760CEA"/>
    <w:rsid w:val="00760D9B"/>
    <w:rsid w:val="007621D0"/>
    <w:rsid w:val="007623FE"/>
    <w:rsid w:val="00762C87"/>
    <w:rsid w:val="00762E35"/>
    <w:rsid w:val="0076311B"/>
    <w:rsid w:val="00763317"/>
    <w:rsid w:val="0076354C"/>
    <w:rsid w:val="0076374F"/>
    <w:rsid w:val="00763767"/>
    <w:rsid w:val="00763E4A"/>
    <w:rsid w:val="00763E59"/>
    <w:rsid w:val="00763ECE"/>
    <w:rsid w:val="007642D7"/>
    <w:rsid w:val="00765B2E"/>
    <w:rsid w:val="00765BC5"/>
    <w:rsid w:val="00765CBE"/>
    <w:rsid w:val="00765F10"/>
    <w:rsid w:val="007662C7"/>
    <w:rsid w:val="00766D40"/>
    <w:rsid w:val="00766D43"/>
    <w:rsid w:val="00767165"/>
    <w:rsid w:val="007676AE"/>
    <w:rsid w:val="00767B4F"/>
    <w:rsid w:val="00767DF0"/>
    <w:rsid w:val="00767E4E"/>
    <w:rsid w:val="007702D0"/>
    <w:rsid w:val="00770493"/>
    <w:rsid w:val="00770974"/>
    <w:rsid w:val="00770A24"/>
    <w:rsid w:val="0077155A"/>
    <w:rsid w:val="007726FA"/>
    <w:rsid w:val="00773BB6"/>
    <w:rsid w:val="007745EB"/>
    <w:rsid w:val="00774862"/>
    <w:rsid w:val="00774E84"/>
    <w:rsid w:val="007753CB"/>
    <w:rsid w:val="007755CA"/>
    <w:rsid w:val="007757C3"/>
    <w:rsid w:val="00775AA5"/>
    <w:rsid w:val="00775B66"/>
    <w:rsid w:val="00775B80"/>
    <w:rsid w:val="00776AA4"/>
    <w:rsid w:val="00776ED0"/>
    <w:rsid w:val="00780964"/>
    <w:rsid w:val="007815F6"/>
    <w:rsid w:val="0078163A"/>
    <w:rsid w:val="00781836"/>
    <w:rsid w:val="00781CB9"/>
    <w:rsid w:val="00781E01"/>
    <w:rsid w:val="0078228A"/>
    <w:rsid w:val="007824C7"/>
    <w:rsid w:val="00782DD3"/>
    <w:rsid w:val="007830E0"/>
    <w:rsid w:val="007831D5"/>
    <w:rsid w:val="007832A5"/>
    <w:rsid w:val="007838DA"/>
    <w:rsid w:val="00783D52"/>
    <w:rsid w:val="00784043"/>
    <w:rsid w:val="00784BE7"/>
    <w:rsid w:val="00784D50"/>
    <w:rsid w:val="00784DD1"/>
    <w:rsid w:val="0078532F"/>
    <w:rsid w:val="0078543D"/>
    <w:rsid w:val="007855B4"/>
    <w:rsid w:val="0078636B"/>
    <w:rsid w:val="00787E26"/>
    <w:rsid w:val="0079101B"/>
    <w:rsid w:val="00791E52"/>
    <w:rsid w:val="00791E56"/>
    <w:rsid w:val="00792A23"/>
    <w:rsid w:val="00792AA9"/>
    <w:rsid w:val="00793139"/>
    <w:rsid w:val="00793741"/>
    <w:rsid w:val="00793942"/>
    <w:rsid w:val="00793B6C"/>
    <w:rsid w:val="00793D42"/>
    <w:rsid w:val="00794FDF"/>
    <w:rsid w:val="007950EA"/>
    <w:rsid w:val="00795AC0"/>
    <w:rsid w:val="00795D2D"/>
    <w:rsid w:val="0079640B"/>
    <w:rsid w:val="00796AE7"/>
    <w:rsid w:val="00796D75"/>
    <w:rsid w:val="00796F65"/>
    <w:rsid w:val="00797152"/>
    <w:rsid w:val="007A032F"/>
    <w:rsid w:val="007A0F7B"/>
    <w:rsid w:val="007A1478"/>
    <w:rsid w:val="007A15AC"/>
    <w:rsid w:val="007A1805"/>
    <w:rsid w:val="007A2119"/>
    <w:rsid w:val="007A2257"/>
    <w:rsid w:val="007A2888"/>
    <w:rsid w:val="007A2F09"/>
    <w:rsid w:val="007A2F75"/>
    <w:rsid w:val="007A361F"/>
    <w:rsid w:val="007A39FB"/>
    <w:rsid w:val="007A4234"/>
    <w:rsid w:val="007A434F"/>
    <w:rsid w:val="007A47AA"/>
    <w:rsid w:val="007A4804"/>
    <w:rsid w:val="007A4914"/>
    <w:rsid w:val="007A4C90"/>
    <w:rsid w:val="007A5722"/>
    <w:rsid w:val="007A57C2"/>
    <w:rsid w:val="007A5B12"/>
    <w:rsid w:val="007A5B9E"/>
    <w:rsid w:val="007A61CF"/>
    <w:rsid w:val="007A6941"/>
    <w:rsid w:val="007A7741"/>
    <w:rsid w:val="007A7991"/>
    <w:rsid w:val="007B0021"/>
    <w:rsid w:val="007B072C"/>
    <w:rsid w:val="007B0CE0"/>
    <w:rsid w:val="007B0E48"/>
    <w:rsid w:val="007B169D"/>
    <w:rsid w:val="007B1C69"/>
    <w:rsid w:val="007B1D3B"/>
    <w:rsid w:val="007B201B"/>
    <w:rsid w:val="007B2398"/>
    <w:rsid w:val="007B30E3"/>
    <w:rsid w:val="007B4B62"/>
    <w:rsid w:val="007B53BF"/>
    <w:rsid w:val="007B5413"/>
    <w:rsid w:val="007B5E1F"/>
    <w:rsid w:val="007B60F7"/>
    <w:rsid w:val="007B619C"/>
    <w:rsid w:val="007B61D3"/>
    <w:rsid w:val="007B6F5D"/>
    <w:rsid w:val="007B749C"/>
    <w:rsid w:val="007B7EF1"/>
    <w:rsid w:val="007C0D33"/>
    <w:rsid w:val="007C0D40"/>
    <w:rsid w:val="007C0DD1"/>
    <w:rsid w:val="007C0E32"/>
    <w:rsid w:val="007C1074"/>
    <w:rsid w:val="007C115E"/>
    <w:rsid w:val="007C17F9"/>
    <w:rsid w:val="007C19F6"/>
    <w:rsid w:val="007C1BC3"/>
    <w:rsid w:val="007C1E2B"/>
    <w:rsid w:val="007C1E5F"/>
    <w:rsid w:val="007C315D"/>
    <w:rsid w:val="007C3A92"/>
    <w:rsid w:val="007C3B97"/>
    <w:rsid w:val="007C4BE4"/>
    <w:rsid w:val="007C4CC0"/>
    <w:rsid w:val="007C4FE8"/>
    <w:rsid w:val="007C505B"/>
    <w:rsid w:val="007C6B55"/>
    <w:rsid w:val="007C7813"/>
    <w:rsid w:val="007C79F0"/>
    <w:rsid w:val="007C7EF9"/>
    <w:rsid w:val="007D0135"/>
    <w:rsid w:val="007D0A6D"/>
    <w:rsid w:val="007D0A80"/>
    <w:rsid w:val="007D0C98"/>
    <w:rsid w:val="007D0CC5"/>
    <w:rsid w:val="007D0D9B"/>
    <w:rsid w:val="007D0DBD"/>
    <w:rsid w:val="007D0EF1"/>
    <w:rsid w:val="007D171B"/>
    <w:rsid w:val="007D1771"/>
    <w:rsid w:val="007D1ACB"/>
    <w:rsid w:val="007D1E2F"/>
    <w:rsid w:val="007D206D"/>
    <w:rsid w:val="007D20BB"/>
    <w:rsid w:val="007D21BA"/>
    <w:rsid w:val="007D2641"/>
    <w:rsid w:val="007D28D0"/>
    <w:rsid w:val="007D4296"/>
    <w:rsid w:val="007D4727"/>
    <w:rsid w:val="007D48F5"/>
    <w:rsid w:val="007D4EA1"/>
    <w:rsid w:val="007D4FA8"/>
    <w:rsid w:val="007D52C4"/>
    <w:rsid w:val="007D533A"/>
    <w:rsid w:val="007D5390"/>
    <w:rsid w:val="007D574A"/>
    <w:rsid w:val="007D57B5"/>
    <w:rsid w:val="007D5934"/>
    <w:rsid w:val="007D663C"/>
    <w:rsid w:val="007D7073"/>
    <w:rsid w:val="007D717F"/>
    <w:rsid w:val="007D7903"/>
    <w:rsid w:val="007D792F"/>
    <w:rsid w:val="007D7C9C"/>
    <w:rsid w:val="007E01A6"/>
    <w:rsid w:val="007E087C"/>
    <w:rsid w:val="007E0A59"/>
    <w:rsid w:val="007E0A6A"/>
    <w:rsid w:val="007E1839"/>
    <w:rsid w:val="007E2FDF"/>
    <w:rsid w:val="007E36DA"/>
    <w:rsid w:val="007E3912"/>
    <w:rsid w:val="007E3C9A"/>
    <w:rsid w:val="007E4E0A"/>
    <w:rsid w:val="007E53C5"/>
    <w:rsid w:val="007E5530"/>
    <w:rsid w:val="007E5586"/>
    <w:rsid w:val="007E56F7"/>
    <w:rsid w:val="007E58A8"/>
    <w:rsid w:val="007E58FD"/>
    <w:rsid w:val="007E5C0A"/>
    <w:rsid w:val="007E6571"/>
    <w:rsid w:val="007E7044"/>
    <w:rsid w:val="007E7565"/>
    <w:rsid w:val="007E7996"/>
    <w:rsid w:val="007E7E2E"/>
    <w:rsid w:val="007F08FF"/>
    <w:rsid w:val="007F0E64"/>
    <w:rsid w:val="007F0EBF"/>
    <w:rsid w:val="007F12E4"/>
    <w:rsid w:val="007F15EC"/>
    <w:rsid w:val="007F18F8"/>
    <w:rsid w:val="007F1CC0"/>
    <w:rsid w:val="007F2399"/>
    <w:rsid w:val="007F2EBB"/>
    <w:rsid w:val="007F36FF"/>
    <w:rsid w:val="007F410D"/>
    <w:rsid w:val="007F495A"/>
    <w:rsid w:val="007F5200"/>
    <w:rsid w:val="007F56DA"/>
    <w:rsid w:val="007F5A96"/>
    <w:rsid w:val="007F64E0"/>
    <w:rsid w:val="007F6C2D"/>
    <w:rsid w:val="007F6F57"/>
    <w:rsid w:val="007F7731"/>
    <w:rsid w:val="007F7DD6"/>
    <w:rsid w:val="00800200"/>
    <w:rsid w:val="0080022D"/>
    <w:rsid w:val="00800421"/>
    <w:rsid w:val="00801B97"/>
    <w:rsid w:val="00801DEC"/>
    <w:rsid w:val="00802363"/>
    <w:rsid w:val="00802463"/>
    <w:rsid w:val="008026D8"/>
    <w:rsid w:val="008038C9"/>
    <w:rsid w:val="00803B65"/>
    <w:rsid w:val="00804477"/>
    <w:rsid w:val="00804757"/>
    <w:rsid w:val="008047AC"/>
    <w:rsid w:val="0080542D"/>
    <w:rsid w:val="00805A30"/>
    <w:rsid w:val="008063E0"/>
    <w:rsid w:val="00806D5F"/>
    <w:rsid w:val="00806D82"/>
    <w:rsid w:val="0080717B"/>
    <w:rsid w:val="008071F4"/>
    <w:rsid w:val="00807D8A"/>
    <w:rsid w:val="00810B93"/>
    <w:rsid w:val="00810E2A"/>
    <w:rsid w:val="00810EE5"/>
    <w:rsid w:val="00812081"/>
    <w:rsid w:val="0081287D"/>
    <w:rsid w:val="0081437A"/>
    <w:rsid w:val="00814552"/>
    <w:rsid w:val="00814589"/>
    <w:rsid w:val="00814859"/>
    <w:rsid w:val="00814C75"/>
    <w:rsid w:val="00814CEC"/>
    <w:rsid w:val="00814DDE"/>
    <w:rsid w:val="008155FD"/>
    <w:rsid w:val="008163A6"/>
    <w:rsid w:val="0081672D"/>
    <w:rsid w:val="00816A9C"/>
    <w:rsid w:val="00816FD4"/>
    <w:rsid w:val="00817B2B"/>
    <w:rsid w:val="00817B85"/>
    <w:rsid w:val="00820272"/>
    <w:rsid w:val="00820718"/>
    <w:rsid w:val="00820CA6"/>
    <w:rsid w:val="00821105"/>
    <w:rsid w:val="00821172"/>
    <w:rsid w:val="008225E1"/>
    <w:rsid w:val="008226FD"/>
    <w:rsid w:val="00822BEF"/>
    <w:rsid w:val="00822D19"/>
    <w:rsid w:val="00824476"/>
    <w:rsid w:val="00825FB1"/>
    <w:rsid w:val="00826E32"/>
    <w:rsid w:val="00827490"/>
    <w:rsid w:val="00830210"/>
    <w:rsid w:val="008305D0"/>
    <w:rsid w:val="008314E9"/>
    <w:rsid w:val="00831969"/>
    <w:rsid w:val="00831EF0"/>
    <w:rsid w:val="008326F9"/>
    <w:rsid w:val="008331BC"/>
    <w:rsid w:val="00833504"/>
    <w:rsid w:val="00833745"/>
    <w:rsid w:val="008340D8"/>
    <w:rsid w:val="008343E0"/>
    <w:rsid w:val="00835108"/>
    <w:rsid w:val="008351EF"/>
    <w:rsid w:val="008358C2"/>
    <w:rsid w:val="008358ED"/>
    <w:rsid w:val="00836CC7"/>
    <w:rsid w:val="00837857"/>
    <w:rsid w:val="00840B07"/>
    <w:rsid w:val="00840CC5"/>
    <w:rsid w:val="00841181"/>
    <w:rsid w:val="00841626"/>
    <w:rsid w:val="008426E0"/>
    <w:rsid w:val="00842E28"/>
    <w:rsid w:val="008437E7"/>
    <w:rsid w:val="00843C4E"/>
    <w:rsid w:val="00843FA7"/>
    <w:rsid w:val="0084495B"/>
    <w:rsid w:val="00844D37"/>
    <w:rsid w:val="00845536"/>
    <w:rsid w:val="00845764"/>
    <w:rsid w:val="0084596E"/>
    <w:rsid w:val="00845DBC"/>
    <w:rsid w:val="0084698C"/>
    <w:rsid w:val="00846D0D"/>
    <w:rsid w:val="00847761"/>
    <w:rsid w:val="0084792E"/>
    <w:rsid w:val="00847DFB"/>
    <w:rsid w:val="0085032E"/>
    <w:rsid w:val="00850930"/>
    <w:rsid w:val="008513E6"/>
    <w:rsid w:val="00851CD6"/>
    <w:rsid w:val="0085229F"/>
    <w:rsid w:val="00853723"/>
    <w:rsid w:val="00853BAA"/>
    <w:rsid w:val="00853C46"/>
    <w:rsid w:val="0085420D"/>
    <w:rsid w:val="00854267"/>
    <w:rsid w:val="00854DE1"/>
    <w:rsid w:val="00854ED8"/>
    <w:rsid w:val="0085502D"/>
    <w:rsid w:val="00856396"/>
    <w:rsid w:val="0085688A"/>
    <w:rsid w:val="00857967"/>
    <w:rsid w:val="00857A09"/>
    <w:rsid w:val="00857CCA"/>
    <w:rsid w:val="00857E4C"/>
    <w:rsid w:val="008609BD"/>
    <w:rsid w:val="00861821"/>
    <w:rsid w:val="00862048"/>
    <w:rsid w:val="0086325D"/>
    <w:rsid w:val="00863A13"/>
    <w:rsid w:val="00863BCD"/>
    <w:rsid w:val="00863E3F"/>
    <w:rsid w:val="00864510"/>
    <w:rsid w:val="008658A0"/>
    <w:rsid w:val="00866291"/>
    <w:rsid w:val="00866D84"/>
    <w:rsid w:val="00867677"/>
    <w:rsid w:val="0086778C"/>
    <w:rsid w:val="00867918"/>
    <w:rsid w:val="00867ED4"/>
    <w:rsid w:val="00871549"/>
    <w:rsid w:val="008720D5"/>
    <w:rsid w:val="0087335D"/>
    <w:rsid w:val="008741EF"/>
    <w:rsid w:val="0087456F"/>
    <w:rsid w:val="008755F0"/>
    <w:rsid w:val="00875F1C"/>
    <w:rsid w:val="00875FE1"/>
    <w:rsid w:val="0087621B"/>
    <w:rsid w:val="00876643"/>
    <w:rsid w:val="008766A0"/>
    <w:rsid w:val="008766A8"/>
    <w:rsid w:val="008768F3"/>
    <w:rsid w:val="00876956"/>
    <w:rsid w:val="00876E4A"/>
    <w:rsid w:val="00877403"/>
    <w:rsid w:val="008778CB"/>
    <w:rsid w:val="00877B4A"/>
    <w:rsid w:val="00877CF7"/>
    <w:rsid w:val="00877D4F"/>
    <w:rsid w:val="0088011A"/>
    <w:rsid w:val="008805F2"/>
    <w:rsid w:val="008816F2"/>
    <w:rsid w:val="0088181A"/>
    <w:rsid w:val="00881866"/>
    <w:rsid w:val="008820F4"/>
    <w:rsid w:val="0088276A"/>
    <w:rsid w:val="00882BF8"/>
    <w:rsid w:val="00883E29"/>
    <w:rsid w:val="00883E9F"/>
    <w:rsid w:val="008846A4"/>
    <w:rsid w:val="0088479D"/>
    <w:rsid w:val="00885049"/>
    <w:rsid w:val="00885113"/>
    <w:rsid w:val="008869F3"/>
    <w:rsid w:val="008878F1"/>
    <w:rsid w:val="00890F80"/>
    <w:rsid w:val="00891169"/>
    <w:rsid w:val="00892061"/>
    <w:rsid w:val="0089268B"/>
    <w:rsid w:val="0089282F"/>
    <w:rsid w:val="00892EA6"/>
    <w:rsid w:val="008930C2"/>
    <w:rsid w:val="008935BA"/>
    <w:rsid w:val="00893604"/>
    <w:rsid w:val="0089365D"/>
    <w:rsid w:val="008937AB"/>
    <w:rsid w:val="0089385A"/>
    <w:rsid w:val="00894A0F"/>
    <w:rsid w:val="00894AF4"/>
    <w:rsid w:val="00894AF5"/>
    <w:rsid w:val="00894B35"/>
    <w:rsid w:val="00894CF2"/>
    <w:rsid w:val="00895352"/>
    <w:rsid w:val="008955D1"/>
    <w:rsid w:val="008971E9"/>
    <w:rsid w:val="00897357"/>
    <w:rsid w:val="00897E9E"/>
    <w:rsid w:val="008A037C"/>
    <w:rsid w:val="008A056A"/>
    <w:rsid w:val="008A05E8"/>
    <w:rsid w:val="008A0690"/>
    <w:rsid w:val="008A1058"/>
    <w:rsid w:val="008A13A3"/>
    <w:rsid w:val="008A15B1"/>
    <w:rsid w:val="008A1766"/>
    <w:rsid w:val="008A2B7D"/>
    <w:rsid w:val="008A2E70"/>
    <w:rsid w:val="008A3435"/>
    <w:rsid w:val="008A380F"/>
    <w:rsid w:val="008A3958"/>
    <w:rsid w:val="008A410C"/>
    <w:rsid w:val="008A4551"/>
    <w:rsid w:val="008A4925"/>
    <w:rsid w:val="008A4FFD"/>
    <w:rsid w:val="008A564B"/>
    <w:rsid w:val="008A5AE5"/>
    <w:rsid w:val="008A623E"/>
    <w:rsid w:val="008A696A"/>
    <w:rsid w:val="008A7499"/>
    <w:rsid w:val="008A7E92"/>
    <w:rsid w:val="008A7E9E"/>
    <w:rsid w:val="008B0A5D"/>
    <w:rsid w:val="008B1E43"/>
    <w:rsid w:val="008B23E7"/>
    <w:rsid w:val="008B2D47"/>
    <w:rsid w:val="008B2E2B"/>
    <w:rsid w:val="008B39C3"/>
    <w:rsid w:val="008B3A15"/>
    <w:rsid w:val="008B3C03"/>
    <w:rsid w:val="008B47A8"/>
    <w:rsid w:val="008B4A23"/>
    <w:rsid w:val="008B4C32"/>
    <w:rsid w:val="008B4C37"/>
    <w:rsid w:val="008B5206"/>
    <w:rsid w:val="008B5443"/>
    <w:rsid w:val="008B6435"/>
    <w:rsid w:val="008B6C28"/>
    <w:rsid w:val="008B738A"/>
    <w:rsid w:val="008B750A"/>
    <w:rsid w:val="008B7583"/>
    <w:rsid w:val="008B79BE"/>
    <w:rsid w:val="008C038D"/>
    <w:rsid w:val="008C03DF"/>
    <w:rsid w:val="008C0A56"/>
    <w:rsid w:val="008C1991"/>
    <w:rsid w:val="008C1A98"/>
    <w:rsid w:val="008C272F"/>
    <w:rsid w:val="008C2ABE"/>
    <w:rsid w:val="008C42B4"/>
    <w:rsid w:val="008C4448"/>
    <w:rsid w:val="008C4A58"/>
    <w:rsid w:val="008C54A2"/>
    <w:rsid w:val="008C5641"/>
    <w:rsid w:val="008C5A91"/>
    <w:rsid w:val="008C62D8"/>
    <w:rsid w:val="008C63B0"/>
    <w:rsid w:val="008C72FC"/>
    <w:rsid w:val="008C7442"/>
    <w:rsid w:val="008C7725"/>
    <w:rsid w:val="008C7DD5"/>
    <w:rsid w:val="008D01E3"/>
    <w:rsid w:val="008D0F2D"/>
    <w:rsid w:val="008D102D"/>
    <w:rsid w:val="008D1250"/>
    <w:rsid w:val="008D1C17"/>
    <w:rsid w:val="008D2E07"/>
    <w:rsid w:val="008D2FB8"/>
    <w:rsid w:val="008D387E"/>
    <w:rsid w:val="008D4061"/>
    <w:rsid w:val="008D4233"/>
    <w:rsid w:val="008D4394"/>
    <w:rsid w:val="008D45EE"/>
    <w:rsid w:val="008D4D86"/>
    <w:rsid w:val="008D4E08"/>
    <w:rsid w:val="008D4E3E"/>
    <w:rsid w:val="008D526C"/>
    <w:rsid w:val="008D5A88"/>
    <w:rsid w:val="008D5CD3"/>
    <w:rsid w:val="008D6ABB"/>
    <w:rsid w:val="008D7506"/>
    <w:rsid w:val="008D7629"/>
    <w:rsid w:val="008D7A6B"/>
    <w:rsid w:val="008E0B66"/>
    <w:rsid w:val="008E0DCE"/>
    <w:rsid w:val="008E109F"/>
    <w:rsid w:val="008E1308"/>
    <w:rsid w:val="008E1666"/>
    <w:rsid w:val="008E1D7F"/>
    <w:rsid w:val="008E27AF"/>
    <w:rsid w:val="008E2B13"/>
    <w:rsid w:val="008E3923"/>
    <w:rsid w:val="008E42D7"/>
    <w:rsid w:val="008E434E"/>
    <w:rsid w:val="008E43A0"/>
    <w:rsid w:val="008E5BCB"/>
    <w:rsid w:val="008E5D27"/>
    <w:rsid w:val="008E5D36"/>
    <w:rsid w:val="008E629A"/>
    <w:rsid w:val="008E6C9A"/>
    <w:rsid w:val="008E7164"/>
    <w:rsid w:val="008E7387"/>
    <w:rsid w:val="008E768E"/>
    <w:rsid w:val="008E7EA1"/>
    <w:rsid w:val="008F1121"/>
    <w:rsid w:val="008F1176"/>
    <w:rsid w:val="008F1C88"/>
    <w:rsid w:val="008F208F"/>
    <w:rsid w:val="008F3D60"/>
    <w:rsid w:val="008F4791"/>
    <w:rsid w:val="008F49D2"/>
    <w:rsid w:val="008F522C"/>
    <w:rsid w:val="008F616B"/>
    <w:rsid w:val="008F6572"/>
    <w:rsid w:val="008F6876"/>
    <w:rsid w:val="008F77B7"/>
    <w:rsid w:val="008F78F5"/>
    <w:rsid w:val="008F79CB"/>
    <w:rsid w:val="008F7F43"/>
    <w:rsid w:val="009003BA"/>
    <w:rsid w:val="00900691"/>
    <w:rsid w:val="00900CF8"/>
    <w:rsid w:val="00900DC0"/>
    <w:rsid w:val="00900E61"/>
    <w:rsid w:val="00901595"/>
    <w:rsid w:val="009015C0"/>
    <w:rsid w:val="00901C2B"/>
    <w:rsid w:val="00902FBF"/>
    <w:rsid w:val="0090300D"/>
    <w:rsid w:val="00903419"/>
    <w:rsid w:val="009035AE"/>
    <w:rsid w:val="00903E7B"/>
    <w:rsid w:val="009043D9"/>
    <w:rsid w:val="009045FF"/>
    <w:rsid w:val="00904802"/>
    <w:rsid w:val="00904DF5"/>
    <w:rsid w:val="00905399"/>
    <w:rsid w:val="009057D4"/>
    <w:rsid w:val="00905A00"/>
    <w:rsid w:val="00906407"/>
    <w:rsid w:val="00907073"/>
    <w:rsid w:val="009078D9"/>
    <w:rsid w:val="00907BC8"/>
    <w:rsid w:val="00907C00"/>
    <w:rsid w:val="00910193"/>
    <w:rsid w:val="00910777"/>
    <w:rsid w:val="0091109E"/>
    <w:rsid w:val="009110B1"/>
    <w:rsid w:val="0091168C"/>
    <w:rsid w:val="00911952"/>
    <w:rsid w:val="00911F31"/>
    <w:rsid w:val="0091266A"/>
    <w:rsid w:val="00912CB4"/>
    <w:rsid w:val="00912D77"/>
    <w:rsid w:val="00913AD4"/>
    <w:rsid w:val="00913EFA"/>
    <w:rsid w:val="0091565C"/>
    <w:rsid w:val="009164B2"/>
    <w:rsid w:val="0091774C"/>
    <w:rsid w:val="009179B8"/>
    <w:rsid w:val="00917B38"/>
    <w:rsid w:val="00920E89"/>
    <w:rsid w:val="009210F2"/>
    <w:rsid w:val="009226CC"/>
    <w:rsid w:val="0092293C"/>
    <w:rsid w:val="00922EDE"/>
    <w:rsid w:val="0092373F"/>
    <w:rsid w:val="0092395A"/>
    <w:rsid w:val="009248B3"/>
    <w:rsid w:val="00924F4C"/>
    <w:rsid w:val="00925199"/>
    <w:rsid w:val="009251A3"/>
    <w:rsid w:val="00925629"/>
    <w:rsid w:val="009261AC"/>
    <w:rsid w:val="009266EB"/>
    <w:rsid w:val="00926901"/>
    <w:rsid w:val="00927023"/>
    <w:rsid w:val="009277CF"/>
    <w:rsid w:val="00930B1D"/>
    <w:rsid w:val="009328B3"/>
    <w:rsid w:val="009328F8"/>
    <w:rsid w:val="00932E5E"/>
    <w:rsid w:val="009330C6"/>
    <w:rsid w:val="00933C4E"/>
    <w:rsid w:val="00933DF5"/>
    <w:rsid w:val="0093429E"/>
    <w:rsid w:val="00934E0F"/>
    <w:rsid w:val="00934E57"/>
    <w:rsid w:val="00934F44"/>
    <w:rsid w:val="009352B9"/>
    <w:rsid w:val="0093573E"/>
    <w:rsid w:val="00935763"/>
    <w:rsid w:val="00935838"/>
    <w:rsid w:val="00935A6D"/>
    <w:rsid w:val="00936190"/>
    <w:rsid w:val="00936695"/>
    <w:rsid w:val="00936AF5"/>
    <w:rsid w:val="00936DCA"/>
    <w:rsid w:val="00937A23"/>
    <w:rsid w:val="009408DA"/>
    <w:rsid w:val="00940C0A"/>
    <w:rsid w:val="0094119E"/>
    <w:rsid w:val="00941CB3"/>
    <w:rsid w:val="00941FCD"/>
    <w:rsid w:val="009426B9"/>
    <w:rsid w:val="00942A79"/>
    <w:rsid w:val="00942FBB"/>
    <w:rsid w:val="0094316B"/>
    <w:rsid w:val="00943182"/>
    <w:rsid w:val="00943284"/>
    <w:rsid w:val="00943B17"/>
    <w:rsid w:val="00943C38"/>
    <w:rsid w:val="00943C6F"/>
    <w:rsid w:val="00944080"/>
    <w:rsid w:val="00945CEC"/>
    <w:rsid w:val="00945EBB"/>
    <w:rsid w:val="009460E8"/>
    <w:rsid w:val="00946238"/>
    <w:rsid w:val="009464F0"/>
    <w:rsid w:val="009468F8"/>
    <w:rsid w:val="009469FD"/>
    <w:rsid w:val="00946B9A"/>
    <w:rsid w:val="00946EAD"/>
    <w:rsid w:val="00947004"/>
    <w:rsid w:val="00947D98"/>
    <w:rsid w:val="00947F90"/>
    <w:rsid w:val="00950116"/>
    <w:rsid w:val="00950752"/>
    <w:rsid w:val="009508D4"/>
    <w:rsid w:val="00951600"/>
    <w:rsid w:val="00952535"/>
    <w:rsid w:val="009527A6"/>
    <w:rsid w:val="00952930"/>
    <w:rsid w:val="009530AA"/>
    <w:rsid w:val="0095361D"/>
    <w:rsid w:val="0095380E"/>
    <w:rsid w:val="00954C04"/>
    <w:rsid w:val="009550FD"/>
    <w:rsid w:val="00955813"/>
    <w:rsid w:val="00955B62"/>
    <w:rsid w:val="00957037"/>
    <w:rsid w:val="00957789"/>
    <w:rsid w:val="009578CA"/>
    <w:rsid w:val="00957F4C"/>
    <w:rsid w:val="00960083"/>
    <w:rsid w:val="009604D6"/>
    <w:rsid w:val="009604F7"/>
    <w:rsid w:val="0096064F"/>
    <w:rsid w:val="00960A07"/>
    <w:rsid w:val="00961A3D"/>
    <w:rsid w:val="00961F9F"/>
    <w:rsid w:val="00962A8F"/>
    <w:rsid w:val="00962C6F"/>
    <w:rsid w:val="00963838"/>
    <w:rsid w:val="00963A26"/>
    <w:rsid w:val="00963A4B"/>
    <w:rsid w:val="00964292"/>
    <w:rsid w:val="009649E4"/>
    <w:rsid w:val="009665C4"/>
    <w:rsid w:val="009675F4"/>
    <w:rsid w:val="00967BAB"/>
    <w:rsid w:val="00970110"/>
    <w:rsid w:val="00970822"/>
    <w:rsid w:val="0097141A"/>
    <w:rsid w:val="0097211D"/>
    <w:rsid w:val="00972219"/>
    <w:rsid w:val="00972274"/>
    <w:rsid w:val="00972466"/>
    <w:rsid w:val="009724DB"/>
    <w:rsid w:val="009732E2"/>
    <w:rsid w:val="00973337"/>
    <w:rsid w:val="009733A6"/>
    <w:rsid w:val="009735AE"/>
    <w:rsid w:val="0097387D"/>
    <w:rsid w:val="00973D3E"/>
    <w:rsid w:val="00974050"/>
    <w:rsid w:val="0097423A"/>
    <w:rsid w:val="00974630"/>
    <w:rsid w:val="00974837"/>
    <w:rsid w:val="00974B69"/>
    <w:rsid w:val="00975559"/>
    <w:rsid w:val="0097555E"/>
    <w:rsid w:val="00975600"/>
    <w:rsid w:val="00975A53"/>
    <w:rsid w:val="00975EE4"/>
    <w:rsid w:val="0097619B"/>
    <w:rsid w:val="00977237"/>
    <w:rsid w:val="00977B18"/>
    <w:rsid w:val="00977B1B"/>
    <w:rsid w:val="00980A1A"/>
    <w:rsid w:val="00981C44"/>
    <w:rsid w:val="00981D66"/>
    <w:rsid w:val="00981FA4"/>
    <w:rsid w:val="009821DA"/>
    <w:rsid w:val="00982970"/>
    <w:rsid w:val="00984018"/>
    <w:rsid w:val="00984712"/>
    <w:rsid w:val="00984BCF"/>
    <w:rsid w:val="009853D7"/>
    <w:rsid w:val="0098562F"/>
    <w:rsid w:val="00985F45"/>
    <w:rsid w:val="009861D6"/>
    <w:rsid w:val="00986678"/>
    <w:rsid w:val="00986E58"/>
    <w:rsid w:val="009870FE"/>
    <w:rsid w:val="009877DA"/>
    <w:rsid w:val="009906EE"/>
    <w:rsid w:val="00990D19"/>
    <w:rsid w:val="00992075"/>
    <w:rsid w:val="00992264"/>
    <w:rsid w:val="00992552"/>
    <w:rsid w:val="0099289E"/>
    <w:rsid w:val="0099329E"/>
    <w:rsid w:val="009933BD"/>
    <w:rsid w:val="009947B1"/>
    <w:rsid w:val="00995189"/>
    <w:rsid w:val="0099526E"/>
    <w:rsid w:val="009953B6"/>
    <w:rsid w:val="00995650"/>
    <w:rsid w:val="0099582C"/>
    <w:rsid w:val="00995B9B"/>
    <w:rsid w:val="00996876"/>
    <w:rsid w:val="00996948"/>
    <w:rsid w:val="00996EF5"/>
    <w:rsid w:val="00997285"/>
    <w:rsid w:val="00997DCF"/>
    <w:rsid w:val="009A0F5B"/>
    <w:rsid w:val="009A2790"/>
    <w:rsid w:val="009A2AF6"/>
    <w:rsid w:val="009A2E4E"/>
    <w:rsid w:val="009A3198"/>
    <w:rsid w:val="009A4F45"/>
    <w:rsid w:val="009A57C9"/>
    <w:rsid w:val="009A6419"/>
    <w:rsid w:val="009A6806"/>
    <w:rsid w:val="009A6A69"/>
    <w:rsid w:val="009A6E3C"/>
    <w:rsid w:val="009A72C4"/>
    <w:rsid w:val="009A74FE"/>
    <w:rsid w:val="009A75F2"/>
    <w:rsid w:val="009A79A9"/>
    <w:rsid w:val="009A7BC3"/>
    <w:rsid w:val="009A7C3E"/>
    <w:rsid w:val="009A7E05"/>
    <w:rsid w:val="009B066A"/>
    <w:rsid w:val="009B067D"/>
    <w:rsid w:val="009B14D1"/>
    <w:rsid w:val="009B1729"/>
    <w:rsid w:val="009B1967"/>
    <w:rsid w:val="009B1D23"/>
    <w:rsid w:val="009B2D4C"/>
    <w:rsid w:val="009B3006"/>
    <w:rsid w:val="009B33DF"/>
    <w:rsid w:val="009B46B4"/>
    <w:rsid w:val="009B4793"/>
    <w:rsid w:val="009B4CD0"/>
    <w:rsid w:val="009B516C"/>
    <w:rsid w:val="009B5363"/>
    <w:rsid w:val="009B5466"/>
    <w:rsid w:val="009B577D"/>
    <w:rsid w:val="009B58B6"/>
    <w:rsid w:val="009B5B09"/>
    <w:rsid w:val="009B5F20"/>
    <w:rsid w:val="009B63E2"/>
    <w:rsid w:val="009B646C"/>
    <w:rsid w:val="009B6539"/>
    <w:rsid w:val="009B70AB"/>
    <w:rsid w:val="009B785B"/>
    <w:rsid w:val="009B7EBD"/>
    <w:rsid w:val="009B7F44"/>
    <w:rsid w:val="009C03A5"/>
    <w:rsid w:val="009C1ED2"/>
    <w:rsid w:val="009C231E"/>
    <w:rsid w:val="009C2C5D"/>
    <w:rsid w:val="009C3A6D"/>
    <w:rsid w:val="009C4A57"/>
    <w:rsid w:val="009C4AAB"/>
    <w:rsid w:val="009C5181"/>
    <w:rsid w:val="009C5419"/>
    <w:rsid w:val="009C6399"/>
    <w:rsid w:val="009C7043"/>
    <w:rsid w:val="009C725F"/>
    <w:rsid w:val="009C73B5"/>
    <w:rsid w:val="009C7E9C"/>
    <w:rsid w:val="009C7F22"/>
    <w:rsid w:val="009D0014"/>
    <w:rsid w:val="009D0784"/>
    <w:rsid w:val="009D0A0B"/>
    <w:rsid w:val="009D0E16"/>
    <w:rsid w:val="009D102A"/>
    <w:rsid w:val="009D1265"/>
    <w:rsid w:val="009D14B6"/>
    <w:rsid w:val="009D16EA"/>
    <w:rsid w:val="009D1969"/>
    <w:rsid w:val="009D295B"/>
    <w:rsid w:val="009D2E87"/>
    <w:rsid w:val="009D3047"/>
    <w:rsid w:val="009D3516"/>
    <w:rsid w:val="009D37B6"/>
    <w:rsid w:val="009D49E1"/>
    <w:rsid w:val="009D506D"/>
    <w:rsid w:val="009D5F25"/>
    <w:rsid w:val="009D6D0D"/>
    <w:rsid w:val="009D6FA9"/>
    <w:rsid w:val="009D7451"/>
    <w:rsid w:val="009E0642"/>
    <w:rsid w:val="009E0AE1"/>
    <w:rsid w:val="009E1053"/>
    <w:rsid w:val="009E1304"/>
    <w:rsid w:val="009E1D74"/>
    <w:rsid w:val="009E1EE2"/>
    <w:rsid w:val="009E1F05"/>
    <w:rsid w:val="009E2AE4"/>
    <w:rsid w:val="009E2EB0"/>
    <w:rsid w:val="009E30E7"/>
    <w:rsid w:val="009E38A3"/>
    <w:rsid w:val="009E3915"/>
    <w:rsid w:val="009E3E2B"/>
    <w:rsid w:val="009E4058"/>
    <w:rsid w:val="009E418A"/>
    <w:rsid w:val="009E4F3E"/>
    <w:rsid w:val="009E5159"/>
    <w:rsid w:val="009E554D"/>
    <w:rsid w:val="009E5BA3"/>
    <w:rsid w:val="009E5BCF"/>
    <w:rsid w:val="009E5BF2"/>
    <w:rsid w:val="009E5CD3"/>
    <w:rsid w:val="009E646D"/>
    <w:rsid w:val="009E6B1B"/>
    <w:rsid w:val="009E6CB6"/>
    <w:rsid w:val="009E6F6C"/>
    <w:rsid w:val="009E731D"/>
    <w:rsid w:val="009E75BB"/>
    <w:rsid w:val="009E77CE"/>
    <w:rsid w:val="009E7B93"/>
    <w:rsid w:val="009F0DC7"/>
    <w:rsid w:val="009F1846"/>
    <w:rsid w:val="009F3003"/>
    <w:rsid w:val="009F3E61"/>
    <w:rsid w:val="009F3F3F"/>
    <w:rsid w:val="009F5706"/>
    <w:rsid w:val="009F58B4"/>
    <w:rsid w:val="009F5C0F"/>
    <w:rsid w:val="009F5E9B"/>
    <w:rsid w:val="009F6196"/>
    <w:rsid w:val="009F66C1"/>
    <w:rsid w:val="009F66F8"/>
    <w:rsid w:val="009F710C"/>
    <w:rsid w:val="009F7169"/>
    <w:rsid w:val="009F7D7F"/>
    <w:rsid w:val="009F7E43"/>
    <w:rsid w:val="00A001D7"/>
    <w:rsid w:val="00A005F3"/>
    <w:rsid w:val="00A00E6E"/>
    <w:rsid w:val="00A0103A"/>
    <w:rsid w:val="00A01A92"/>
    <w:rsid w:val="00A01CCD"/>
    <w:rsid w:val="00A01E6D"/>
    <w:rsid w:val="00A02891"/>
    <w:rsid w:val="00A03105"/>
    <w:rsid w:val="00A0350E"/>
    <w:rsid w:val="00A04028"/>
    <w:rsid w:val="00A0471F"/>
    <w:rsid w:val="00A054CC"/>
    <w:rsid w:val="00A05A08"/>
    <w:rsid w:val="00A05DE3"/>
    <w:rsid w:val="00A06493"/>
    <w:rsid w:val="00A06746"/>
    <w:rsid w:val="00A074B9"/>
    <w:rsid w:val="00A0765E"/>
    <w:rsid w:val="00A078F6"/>
    <w:rsid w:val="00A07A72"/>
    <w:rsid w:val="00A07CEE"/>
    <w:rsid w:val="00A103F0"/>
    <w:rsid w:val="00A10A28"/>
    <w:rsid w:val="00A1365B"/>
    <w:rsid w:val="00A13957"/>
    <w:rsid w:val="00A139C2"/>
    <w:rsid w:val="00A13DED"/>
    <w:rsid w:val="00A14E9F"/>
    <w:rsid w:val="00A1574C"/>
    <w:rsid w:val="00A159FF"/>
    <w:rsid w:val="00A167A7"/>
    <w:rsid w:val="00A16CCB"/>
    <w:rsid w:val="00A17616"/>
    <w:rsid w:val="00A1792F"/>
    <w:rsid w:val="00A208CD"/>
    <w:rsid w:val="00A211F5"/>
    <w:rsid w:val="00A219CA"/>
    <w:rsid w:val="00A21CBF"/>
    <w:rsid w:val="00A21D43"/>
    <w:rsid w:val="00A21EA7"/>
    <w:rsid w:val="00A2254B"/>
    <w:rsid w:val="00A2270F"/>
    <w:rsid w:val="00A22865"/>
    <w:rsid w:val="00A22B34"/>
    <w:rsid w:val="00A23886"/>
    <w:rsid w:val="00A23F63"/>
    <w:rsid w:val="00A240D9"/>
    <w:rsid w:val="00A244DB"/>
    <w:rsid w:val="00A2477E"/>
    <w:rsid w:val="00A24C8B"/>
    <w:rsid w:val="00A2554E"/>
    <w:rsid w:val="00A25665"/>
    <w:rsid w:val="00A25A35"/>
    <w:rsid w:val="00A25FBC"/>
    <w:rsid w:val="00A26469"/>
    <w:rsid w:val="00A27A53"/>
    <w:rsid w:val="00A27A94"/>
    <w:rsid w:val="00A27E45"/>
    <w:rsid w:val="00A30156"/>
    <w:rsid w:val="00A3085D"/>
    <w:rsid w:val="00A30CD5"/>
    <w:rsid w:val="00A30E67"/>
    <w:rsid w:val="00A31309"/>
    <w:rsid w:val="00A313B3"/>
    <w:rsid w:val="00A316A6"/>
    <w:rsid w:val="00A318AE"/>
    <w:rsid w:val="00A31CF1"/>
    <w:rsid w:val="00A31E58"/>
    <w:rsid w:val="00A32836"/>
    <w:rsid w:val="00A32BA1"/>
    <w:rsid w:val="00A3361F"/>
    <w:rsid w:val="00A3376B"/>
    <w:rsid w:val="00A33E3C"/>
    <w:rsid w:val="00A34DD6"/>
    <w:rsid w:val="00A350FF"/>
    <w:rsid w:val="00A35E7E"/>
    <w:rsid w:val="00A369D5"/>
    <w:rsid w:val="00A36FF9"/>
    <w:rsid w:val="00A37629"/>
    <w:rsid w:val="00A3764B"/>
    <w:rsid w:val="00A37BEA"/>
    <w:rsid w:val="00A37D3F"/>
    <w:rsid w:val="00A37EA5"/>
    <w:rsid w:val="00A414C4"/>
    <w:rsid w:val="00A416A5"/>
    <w:rsid w:val="00A416F0"/>
    <w:rsid w:val="00A42CE0"/>
    <w:rsid w:val="00A43B0B"/>
    <w:rsid w:val="00A4536A"/>
    <w:rsid w:val="00A4538B"/>
    <w:rsid w:val="00A45581"/>
    <w:rsid w:val="00A45718"/>
    <w:rsid w:val="00A45992"/>
    <w:rsid w:val="00A45D47"/>
    <w:rsid w:val="00A46504"/>
    <w:rsid w:val="00A46C39"/>
    <w:rsid w:val="00A47E6C"/>
    <w:rsid w:val="00A51332"/>
    <w:rsid w:val="00A5153D"/>
    <w:rsid w:val="00A51834"/>
    <w:rsid w:val="00A51E81"/>
    <w:rsid w:val="00A524B8"/>
    <w:rsid w:val="00A5360F"/>
    <w:rsid w:val="00A5384C"/>
    <w:rsid w:val="00A542BB"/>
    <w:rsid w:val="00A54A02"/>
    <w:rsid w:val="00A55743"/>
    <w:rsid w:val="00A55930"/>
    <w:rsid w:val="00A56024"/>
    <w:rsid w:val="00A569A9"/>
    <w:rsid w:val="00A56F16"/>
    <w:rsid w:val="00A57007"/>
    <w:rsid w:val="00A578F6"/>
    <w:rsid w:val="00A60611"/>
    <w:rsid w:val="00A61029"/>
    <w:rsid w:val="00A61BFF"/>
    <w:rsid w:val="00A6200B"/>
    <w:rsid w:val="00A621F6"/>
    <w:rsid w:val="00A62255"/>
    <w:rsid w:val="00A62D74"/>
    <w:rsid w:val="00A62FF5"/>
    <w:rsid w:val="00A630B8"/>
    <w:rsid w:val="00A63737"/>
    <w:rsid w:val="00A637E0"/>
    <w:rsid w:val="00A63E41"/>
    <w:rsid w:val="00A6453D"/>
    <w:rsid w:val="00A649C8"/>
    <w:rsid w:val="00A65A4B"/>
    <w:rsid w:val="00A65C25"/>
    <w:rsid w:val="00A66425"/>
    <w:rsid w:val="00A66ACC"/>
    <w:rsid w:val="00A66D89"/>
    <w:rsid w:val="00A67349"/>
    <w:rsid w:val="00A67C7A"/>
    <w:rsid w:val="00A70074"/>
    <w:rsid w:val="00A701F5"/>
    <w:rsid w:val="00A703AF"/>
    <w:rsid w:val="00A7078A"/>
    <w:rsid w:val="00A70A4C"/>
    <w:rsid w:val="00A71BB5"/>
    <w:rsid w:val="00A71C54"/>
    <w:rsid w:val="00A72161"/>
    <w:rsid w:val="00A73288"/>
    <w:rsid w:val="00A739E9"/>
    <w:rsid w:val="00A748EA"/>
    <w:rsid w:val="00A74A6C"/>
    <w:rsid w:val="00A753BF"/>
    <w:rsid w:val="00A7552A"/>
    <w:rsid w:val="00A7582E"/>
    <w:rsid w:val="00A76FFD"/>
    <w:rsid w:val="00A80821"/>
    <w:rsid w:val="00A80D3E"/>
    <w:rsid w:val="00A80DA4"/>
    <w:rsid w:val="00A81047"/>
    <w:rsid w:val="00A810A3"/>
    <w:rsid w:val="00A81FBF"/>
    <w:rsid w:val="00A824A1"/>
    <w:rsid w:val="00A82C06"/>
    <w:rsid w:val="00A82DD5"/>
    <w:rsid w:val="00A834C2"/>
    <w:rsid w:val="00A83680"/>
    <w:rsid w:val="00A83910"/>
    <w:rsid w:val="00A83D3D"/>
    <w:rsid w:val="00A83DEC"/>
    <w:rsid w:val="00A8467F"/>
    <w:rsid w:val="00A8490B"/>
    <w:rsid w:val="00A859E3"/>
    <w:rsid w:val="00A85EFE"/>
    <w:rsid w:val="00A86107"/>
    <w:rsid w:val="00A8619B"/>
    <w:rsid w:val="00A86D53"/>
    <w:rsid w:val="00A879AE"/>
    <w:rsid w:val="00A87AAA"/>
    <w:rsid w:val="00A9003C"/>
    <w:rsid w:val="00A903B3"/>
    <w:rsid w:val="00A904AC"/>
    <w:rsid w:val="00A909FE"/>
    <w:rsid w:val="00A91168"/>
    <w:rsid w:val="00A913A8"/>
    <w:rsid w:val="00A91FDE"/>
    <w:rsid w:val="00A921BA"/>
    <w:rsid w:val="00A92813"/>
    <w:rsid w:val="00A9289E"/>
    <w:rsid w:val="00A92AD4"/>
    <w:rsid w:val="00A93707"/>
    <w:rsid w:val="00A93740"/>
    <w:rsid w:val="00A93AC7"/>
    <w:rsid w:val="00A946DB"/>
    <w:rsid w:val="00A94717"/>
    <w:rsid w:val="00A94B1D"/>
    <w:rsid w:val="00A953C9"/>
    <w:rsid w:val="00A96536"/>
    <w:rsid w:val="00A968BE"/>
    <w:rsid w:val="00A96B64"/>
    <w:rsid w:val="00A97813"/>
    <w:rsid w:val="00A97B90"/>
    <w:rsid w:val="00A97C5F"/>
    <w:rsid w:val="00A97F4F"/>
    <w:rsid w:val="00A97FF9"/>
    <w:rsid w:val="00AA095F"/>
    <w:rsid w:val="00AA0BAC"/>
    <w:rsid w:val="00AA0BBA"/>
    <w:rsid w:val="00AA0D46"/>
    <w:rsid w:val="00AA10B4"/>
    <w:rsid w:val="00AA20AB"/>
    <w:rsid w:val="00AA23A6"/>
    <w:rsid w:val="00AA2855"/>
    <w:rsid w:val="00AA29C5"/>
    <w:rsid w:val="00AA2C56"/>
    <w:rsid w:val="00AA3CAC"/>
    <w:rsid w:val="00AA46E5"/>
    <w:rsid w:val="00AA4CE7"/>
    <w:rsid w:val="00AA4D48"/>
    <w:rsid w:val="00AA5409"/>
    <w:rsid w:val="00AA5D46"/>
    <w:rsid w:val="00AA5FCC"/>
    <w:rsid w:val="00AA7856"/>
    <w:rsid w:val="00AA79BF"/>
    <w:rsid w:val="00AA79CA"/>
    <w:rsid w:val="00AB0299"/>
    <w:rsid w:val="00AB02CD"/>
    <w:rsid w:val="00AB03D2"/>
    <w:rsid w:val="00AB05D8"/>
    <w:rsid w:val="00AB0E47"/>
    <w:rsid w:val="00AB137E"/>
    <w:rsid w:val="00AB15FF"/>
    <w:rsid w:val="00AB1C80"/>
    <w:rsid w:val="00AB1CC0"/>
    <w:rsid w:val="00AB1DAA"/>
    <w:rsid w:val="00AB2945"/>
    <w:rsid w:val="00AB2CAB"/>
    <w:rsid w:val="00AB315F"/>
    <w:rsid w:val="00AB321D"/>
    <w:rsid w:val="00AB32A5"/>
    <w:rsid w:val="00AB3608"/>
    <w:rsid w:val="00AB38C6"/>
    <w:rsid w:val="00AB4889"/>
    <w:rsid w:val="00AB4ECA"/>
    <w:rsid w:val="00AB4FDB"/>
    <w:rsid w:val="00AB5A48"/>
    <w:rsid w:val="00AB5E42"/>
    <w:rsid w:val="00AB639A"/>
    <w:rsid w:val="00AB68D4"/>
    <w:rsid w:val="00AB6BCE"/>
    <w:rsid w:val="00AB702F"/>
    <w:rsid w:val="00AB7BBF"/>
    <w:rsid w:val="00AB7BC3"/>
    <w:rsid w:val="00AB7E4E"/>
    <w:rsid w:val="00AC0304"/>
    <w:rsid w:val="00AC1CDA"/>
    <w:rsid w:val="00AC2040"/>
    <w:rsid w:val="00AC2173"/>
    <w:rsid w:val="00AC23DA"/>
    <w:rsid w:val="00AC25DD"/>
    <w:rsid w:val="00AC2891"/>
    <w:rsid w:val="00AC2A09"/>
    <w:rsid w:val="00AC2A0D"/>
    <w:rsid w:val="00AC2AF4"/>
    <w:rsid w:val="00AC4251"/>
    <w:rsid w:val="00AC427C"/>
    <w:rsid w:val="00AC458D"/>
    <w:rsid w:val="00AC45E7"/>
    <w:rsid w:val="00AC479D"/>
    <w:rsid w:val="00AC4882"/>
    <w:rsid w:val="00AC6B52"/>
    <w:rsid w:val="00AC73BD"/>
    <w:rsid w:val="00AD0090"/>
    <w:rsid w:val="00AD0178"/>
    <w:rsid w:val="00AD046C"/>
    <w:rsid w:val="00AD0A65"/>
    <w:rsid w:val="00AD0A8A"/>
    <w:rsid w:val="00AD10A8"/>
    <w:rsid w:val="00AD1320"/>
    <w:rsid w:val="00AD1535"/>
    <w:rsid w:val="00AD16A5"/>
    <w:rsid w:val="00AD1C8B"/>
    <w:rsid w:val="00AD35F6"/>
    <w:rsid w:val="00AD3F6D"/>
    <w:rsid w:val="00AD436C"/>
    <w:rsid w:val="00AD4CD5"/>
    <w:rsid w:val="00AD4FE0"/>
    <w:rsid w:val="00AD58A1"/>
    <w:rsid w:val="00AD58AF"/>
    <w:rsid w:val="00AD58CF"/>
    <w:rsid w:val="00AD5C76"/>
    <w:rsid w:val="00AD5CB5"/>
    <w:rsid w:val="00AD68B1"/>
    <w:rsid w:val="00AD74CB"/>
    <w:rsid w:val="00AD7A18"/>
    <w:rsid w:val="00AE034E"/>
    <w:rsid w:val="00AE0986"/>
    <w:rsid w:val="00AE0CE1"/>
    <w:rsid w:val="00AE134C"/>
    <w:rsid w:val="00AE135B"/>
    <w:rsid w:val="00AE18A3"/>
    <w:rsid w:val="00AE1EAA"/>
    <w:rsid w:val="00AE251C"/>
    <w:rsid w:val="00AE2FAD"/>
    <w:rsid w:val="00AE2FC5"/>
    <w:rsid w:val="00AE3731"/>
    <w:rsid w:val="00AE483F"/>
    <w:rsid w:val="00AE5734"/>
    <w:rsid w:val="00AE5E48"/>
    <w:rsid w:val="00AE61DD"/>
    <w:rsid w:val="00AE6536"/>
    <w:rsid w:val="00AE69A2"/>
    <w:rsid w:val="00AE7513"/>
    <w:rsid w:val="00AF11F8"/>
    <w:rsid w:val="00AF3EE0"/>
    <w:rsid w:val="00AF41B1"/>
    <w:rsid w:val="00AF46E6"/>
    <w:rsid w:val="00AF4976"/>
    <w:rsid w:val="00AF4D76"/>
    <w:rsid w:val="00AF4DFA"/>
    <w:rsid w:val="00AF56DF"/>
    <w:rsid w:val="00AF6748"/>
    <w:rsid w:val="00AF734F"/>
    <w:rsid w:val="00AF74C0"/>
    <w:rsid w:val="00AF7AE4"/>
    <w:rsid w:val="00B0033D"/>
    <w:rsid w:val="00B004F8"/>
    <w:rsid w:val="00B01A28"/>
    <w:rsid w:val="00B01AFB"/>
    <w:rsid w:val="00B02857"/>
    <w:rsid w:val="00B02A56"/>
    <w:rsid w:val="00B03017"/>
    <w:rsid w:val="00B03FCB"/>
    <w:rsid w:val="00B04429"/>
    <w:rsid w:val="00B04C4A"/>
    <w:rsid w:val="00B04FE3"/>
    <w:rsid w:val="00B05088"/>
    <w:rsid w:val="00B05433"/>
    <w:rsid w:val="00B0636C"/>
    <w:rsid w:val="00B06DFE"/>
    <w:rsid w:val="00B07F6E"/>
    <w:rsid w:val="00B10176"/>
    <w:rsid w:val="00B10C0D"/>
    <w:rsid w:val="00B10CA1"/>
    <w:rsid w:val="00B111AE"/>
    <w:rsid w:val="00B113C8"/>
    <w:rsid w:val="00B1149D"/>
    <w:rsid w:val="00B12D9E"/>
    <w:rsid w:val="00B131A2"/>
    <w:rsid w:val="00B13E84"/>
    <w:rsid w:val="00B14068"/>
    <w:rsid w:val="00B140EA"/>
    <w:rsid w:val="00B14E45"/>
    <w:rsid w:val="00B1539E"/>
    <w:rsid w:val="00B15CE2"/>
    <w:rsid w:val="00B15D82"/>
    <w:rsid w:val="00B163ED"/>
    <w:rsid w:val="00B16E17"/>
    <w:rsid w:val="00B16EC4"/>
    <w:rsid w:val="00B170F6"/>
    <w:rsid w:val="00B17561"/>
    <w:rsid w:val="00B175ED"/>
    <w:rsid w:val="00B178D2"/>
    <w:rsid w:val="00B17ABD"/>
    <w:rsid w:val="00B17C4C"/>
    <w:rsid w:val="00B203FB"/>
    <w:rsid w:val="00B20CEA"/>
    <w:rsid w:val="00B21667"/>
    <w:rsid w:val="00B21D87"/>
    <w:rsid w:val="00B2260E"/>
    <w:rsid w:val="00B22728"/>
    <w:rsid w:val="00B22902"/>
    <w:rsid w:val="00B22CA6"/>
    <w:rsid w:val="00B22FCD"/>
    <w:rsid w:val="00B23580"/>
    <w:rsid w:val="00B236DD"/>
    <w:rsid w:val="00B2419E"/>
    <w:rsid w:val="00B243BF"/>
    <w:rsid w:val="00B244FA"/>
    <w:rsid w:val="00B24589"/>
    <w:rsid w:val="00B24938"/>
    <w:rsid w:val="00B25A1C"/>
    <w:rsid w:val="00B25CF0"/>
    <w:rsid w:val="00B26C23"/>
    <w:rsid w:val="00B2709F"/>
    <w:rsid w:val="00B275F1"/>
    <w:rsid w:val="00B27D39"/>
    <w:rsid w:val="00B30A37"/>
    <w:rsid w:val="00B30B41"/>
    <w:rsid w:val="00B31BA2"/>
    <w:rsid w:val="00B3256C"/>
    <w:rsid w:val="00B327CE"/>
    <w:rsid w:val="00B32D7E"/>
    <w:rsid w:val="00B32EDE"/>
    <w:rsid w:val="00B3394D"/>
    <w:rsid w:val="00B35273"/>
    <w:rsid w:val="00B353DF"/>
    <w:rsid w:val="00B3607A"/>
    <w:rsid w:val="00B361B0"/>
    <w:rsid w:val="00B36DAF"/>
    <w:rsid w:val="00B37663"/>
    <w:rsid w:val="00B37B7E"/>
    <w:rsid w:val="00B37D23"/>
    <w:rsid w:val="00B416E5"/>
    <w:rsid w:val="00B41763"/>
    <w:rsid w:val="00B41AB9"/>
    <w:rsid w:val="00B421AB"/>
    <w:rsid w:val="00B42C43"/>
    <w:rsid w:val="00B43069"/>
    <w:rsid w:val="00B4328B"/>
    <w:rsid w:val="00B43300"/>
    <w:rsid w:val="00B44F76"/>
    <w:rsid w:val="00B45025"/>
    <w:rsid w:val="00B4510B"/>
    <w:rsid w:val="00B45288"/>
    <w:rsid w:val="00B45492"/>
    <w:rsid w:val="00B456CC"/>
    <w:rsid w:val="00B464DC"/>
    <w:rsid w:val="00B46889"/>
    <w:rsid w:val="00B468A3"/>
    <w:rsid w:val="00B46D1F"/>
    <w:rsid w:val="00B47C57"/>
    <w:rsid w:val="00B5020E"/>
    <w:rsid w:val="00B50492"/>
    <w:rsid w:val="00B50A8A"/>
    <w:rsid w:val="00B50D7C"/>
    <w:rsid w:val="00B50E58"/>
    <w:rsid w:val="00B50EEE"/>
    <w:rsid w:val="00B512CF"/>
    <w:rsid w:val="00B51310"/>
    <w:rsid w:val="00B51693"/>
    <w:rsid w:val="00B51A17"/>
    <w:rsid w:val="00B530E4"/>
    <w:rsid w:val="00B53341"/>
    <w:rsid w:val="00B53CD1"/>
    <w:rsid w:val="00B53E0A"/>
    <w:rsid w:val="00B53E1A"/>
    <w:rsid w:val="00B54B96"/>
    <w:rsid w:val="00B559CD"/>
    <w:rsid w:val="00B55C9C"/>
    <w:rsid w:val="00B56214"/>
    <w:rsid w:val="00B5623C"/>
    <w:rsid w:val="00B56617"/>
    <w:rsid w:val="00B56F71"/>
    <w:rsid w:val="00B57274"/>
    <w:rsid w:val="00B5759C"/>
    <w:rsid w:val="00B57794"/>
    <w:rsid w:val="00B57B7E"/>
    <w:rsid w:val="00B6106B"/>
    <w:rsid w:val="00B61911"/>
    <w:rsid w:val="00B63FFF"/>
    <w:rsid w:val="00B6418E"/>
    <w:rsid w:val="00B643D3"/>
    <w:rsid w:val="00B654B4"/>
    <w:rsid w:val="00B65AA8"/>
    <w:rsid w:val="00B66698"/>
    <w:rsid w:val="00B66CBB"/>
    <w:rsid w:val="00B66F15"/>
    <w:rsid w:val="00B671C7"/>
    <w:rsid w:val="00B67DE6"/>
    <w:rsid w:val="00B67E73"/>
    <w:rsid w:val="00B67EB9"/>
    <w:rsid w:val="00B707A0"/>
    <w:rsid w:val="00B71169"/>
    <w:rsid w:val="00B7130B"/>
    <w:rsid w:val="00B71898"/>
    <w:rsid w:val="00B71B40"/>
    <w:rsid w:val="00B71BD9"/>
    <w:rsid w:val="00B72CFE"/>
    <w:rsid w:val="00B72FA5"/>
    <w:rsid w:val="00B730BF"/>
    <w:rsid w:val="00B730ED"/>
    <w:rsid w:val="00B73837"/>
    <w:rsid w:val="00B73AC9"/>
    <w:rsid w:val="00B74496"/>
    <w:rsid w:val="00B74725"/>
    <w:rsid w:val="00B74CA2"/>
    <w:rsid w:val="00B74D6B"/>
    <w:rsid w:val="00B76722"/>
    <w:rsid w:val="00B76868"/>
    <w:rsid w:val="00B76C22"/>
    <w:rsid w:val="00B76C77"/>
    <w:rsid w:val="00B77203"/>
    <w:rsid w:val="00B77F34"/>
    <w:rsid w:val="00B80FB4"/>
    <w:rsid w:val="00B81127"/>
    <w:rsid w:val="00B818EC"/>
    <w:rsid w:val="00B81F80"/>
    <w:rsid w:val="00B82642"/>
    <w:rsid w:val="00B82AFA"/>
    <w:rsid w:val="00B8313B"/>
    <w:rsid w:val="00B831D6"/>
    <w:rsid w:val="00B838E5"/>
    <w:rsid w:val="00B840D7"/>
    <w:rsid w:val="00B84BDE"/>
    <w:rsid w:val="00B865D2"/>
    <w:rsid w:val="00B86841"/>
    <w:rsid w:val="00B86940"/>
    <w:rsid w:val="00B86B81"/>
    <w:rsid w:val="00B87398"/>
    <w:rsid w:val="00B873BF"/>
    <w:rsid w:val="00B874EC"/>
    <w:rsid w:val="00B87953"/>
    <w:rsid w:val="00B87DAE"/>
    <w:rsid w:val="00B9016E"/>
    <w:rsid w:val="00B9133B"/>
    <w:rsid w:val="00B9176E"/>
    <w:rsid w:val="00B91866"/>
    <w:rsid w:val="00B91CA6"/>
    <w:rsid w:val="00B92956"/>
    <w:rsid w:val="00B92A62"/>
    <w:rsid w:val="00B92ACB"/>
    <w:rsid w:val="00B930FE"/>
    <w:rsid w:val="00B9345C"/>
    <w:rsid w:val="00B93948"/>
    <w:rsid w:val="00B943CD"/>
    <w:rsid w:val="00B9461D"/>
    <w:rsid w:val="00B94B03"/>
    <w:rsid w:val="00B94C51"/>
    <w:rsid w:val="00B94CFF"/>
    <w:rsid w:val="00B9535C"/>
    <w:rsid w:val="00B95892"/>
    <w:rsid w:val="00B958B2"/>
    <w:rsid w:val="00B9661F"/>
    <w:rsid w:val="00B969C2"/>
    <w:rsid w:val="00B96DDE"/>
    <w:rsid w:val="00B97AF7"/>
    <w:rsid w:val="00B97CC1"/>
    <w:rsid w:val="00BA02B5"/>
    <w:rsid w:val="00BA0478"/>
    <w:rsid w:val="00BA0A26"/>
    <w:rsid w:val="00BA0D06"/>
    <w:rsid w:val="00BA1A1D"/>
    <w:rsid w:val="00BA20ED"/>
    <w:rsid w:val="00BA2B27"/>
    <w:rsid w:val="00BA2B52"/>
    <w:rsid w:val="00BA305F"/>
    <w:rsid w:val="00BA34C1"/>
    <w:rsid w:val="00BA3BE1"/>
    <w:rsid w:val="00BA3D9E"/>
    <w:rsid w:val="00BA3E47"/>
    <w:rsid w:val="00BA4276"/>
    <w:rsid w:val="00BA4C19"/>
    <w:rsid w:val="00BA4E1A"/>
    <w:rsid w:val="00BA4EBB"/>
    <w:rsid w:val="00BA562E"/>
    <w:rsid w:val="00BA5915"/>
    <w:rsid w:val="00BA5992"/>
    <w:rsid w:val="00BA609F"/>
    <w:rsid w:val="00BA6A8A"/>
    <w:rsid w:val="00BA6B3E"/>
    <w:rsid w:val="00BA6F38"/>
    <w:rsid w:val="00BA707A"/>
    <w:rsid w:val="00BB0448"/>
    <w:rsid w:val="00BB05AA"/>
    <w:rsid w:val="00BB07CB"/>
    <w:rsid w:val="00BB0900"/>
    <w:rsid w:val="00BB1339"/>
    <w:rsid w:val="00BB15D8"/>
    <w:rsid w:val="00BB1E1C"/>
    <w:rsid w:val="00BB2263"/>
    <w:rsid w:val="00BB2A99"/>
    <w:rsid w:val="00BB2C35"/>
    <w:rsid w:val="00BB3289"/>
    <w:rsid w:val="00BB3347"/>
    <w:rsid w:val="00BB33E7"/>
    <w:rsid w:val="00BB388C"/>
    <w:rsid w:val="00BB3E32"/>
    <w:rsid w:val="00BB4001"/>
    <w:rsid w:val="00BB4AE4"/>
    <w:rsid w:val="00BB4C4D"/>
    <w:rsid w:val="00BB5BD1"/>
    <w:rsid w:val="00BB5D76"/>
    <w:rsid w:val="00BB659A"/>
    <w:rsid w:val="00BB66A1"/>
    <w:rsid w:val="00BB6BB4"/>
    <w:rsid w:val="00BB73E7"/>
    <w:rsid w:val="00BB7C73"/>
    <w:rsid w:val="00BC009F"/>
    <w:rsid w:val="00BC0708"/>
    <w:rsid w:val="00BC080C"/>
    <w:rsid w:val="00BC08FE"/>
    <w:rsid w:val="00BC0ECB"/>
    <w:rsid w:val="00BC11A3"/>
    <w:rsid w:val="00BC17F1"/>
    <w:rsid w:val="00BC1AC6"/>
    <w:rsid w:val="00BC258C"/>
    <w:rsid w:val="00BC2A1D"/>
    <w:rsid w:val="00BC2C79"/>
    <w:rsid w:val="00BC3A3D"/>
    <w:rsid w:val="00BC3FF5"/>
    <w:rsid w:val="00BC49D9"/>
    <w:rsid w:val="00BC4D8F"/>
    <w:rsid w:val="00BC4E77"/>
    <w:rsid w:val="00BC5508"/>
    <w:rsid w:val="00BC64F5"/>
    <w:rsid w:val="00BC679B"/>
    <w:rsid w:val="00BC6A8D"/>
    <w:rsid w:val="00BC6F6C"/>
    <w:rsid w:val="00BC7652"/>
    <w:rsid w:val="00BC7850"/>
    <w:rsid w:val="00BD0054"/>
    <w:rsid w:val="00BD072F"/>
    <w:rsid w:val="00BD09A9"/>
    <w:rsid w:val="00BD0ED5"/>
    <w:rsid w:val="00BD1396"/>
    <w:rsid w:val="00BD1914"/>
    <w:rsid w:val="00BD1BF0"/>
    <w:rsid w:val="00BD1FA4"/>
    <w:rsid w:val="00BD2908"/>
    <w:rsid w:val="00BD3047"/>
    <w:rsid w:val="00BD34B2"/>
    <w:rsid w:val="00BD39A1"/>
    <w:rsid w:val="00BD3E5F"/>
    <w:rsid w:val="00BD42B3"/>
    <w:rsid w:val="00BD4495"/>
    <w:rsid w:val="00BD490F"/>
    <w:rsid w:val="00BD51C5"/>
    <w:rsid w:val="00BD55A3"/>
    <w:rsid w:val="00BD6030"/>
    <w:rsid w:val="00BD636C"/>
    <w:rsid w:val="00BD6511"/>
    <w:rsid w:val="00BD6A0D"/>
    <w:rsid w:val="00BD6DC7"/>
    <w:rsid w:val="00BD728F"/>
    <w:rsid w:val="00BE0337"/>
    <w:rsid w:val="00BE0843"/>
    <w:rsid w:val="00BE089B"/>
    <w:rsid w:val="00BE0AFC"/>
    <w:rsid w:val="00BE0BEE"/>
    <w:rsid w:val="00BE20B7"/>
    <w:rsid w:val="00BE21CF"/>
    <w:rsid w:val="00BE298F"/>
    <w:rsid w:val="00BE2A9E"/>
    <w:rsid w:val="00BE2BD7"/>
    <w:rsid w:val="00BE2DD1"/>
    <w:rsid w:val="00BE3AA5"/>
    <w:rsid w:val="00BE45B6"/>
    <w:rsid w:val="00BE48C2"/>
    <w:rsid w:val="00BE4EB4"/>
    <w:rsid w:val="00BE587C"/>
    <w:rsid w:val="00BE59BB"/>
    <w:rsid w:val="00BE5D00"/>
    <w:rsid w:val="00BE644E"/>
    <w:rsid w:val="00BE6998"/>
    <w:rsid w:val="00BE6BE3"/>
    <w:rsid w:val="00BE6EA3"/>
    <w:rsid w:val="00BE741F"/>
    <w:rsid w:val="00BE7CE0"/>
    <w:rsid w:val="00BE7CE7"/>
    <w:rsid w:val="00BF0247"/>
    <w:rsid w:val="00BF0854"/>
    <w:rsid w:val="00BF1809"/>
    <w:rsid w:val="00BF184F"/>
    <w:rsid w:val="00BF1996"/>
    <w:rsid w:val="00BF2208"/>
    <w:rsid w:val="00BF27F8"/>
    <w:rsid w:val="00BF3024"/>
    <w:rsid w:val="00BF3065"/>
    <w:rsid w:val="00BF3DAB"/>
    <w:rsid w:val="00BF3ED4"/>
    <w:rsid w:val="00BF3EDA"/>
    <w:rsid w:val="00BF403C"/>
    <w:rsid w:val="00BF423A"/>
    <w:rsid w:val="00BF4B51"/>
    <w:rsid w:val="00BF4CDC"/>
    <w:rsid w:val="00BF4CF3"/>
    <w:rsid w:val="00BF52B9"/>
    <w:rsid w:val="00BF58FB"/>
    <w:rsid w:val="00BF59B3"/>
    <w:rsid w:val="00BF6624"/>
    <w:rsid w:val="00BF6AA0"/>
    <w:rsid w:val="00BF6E21"/>
    <w:rsid w:val="00BF7072"/>
    <w:rsid w:val="00C000D8"/>
    <w:rsid w:val="00C001F7"/>
    <w:rsid w:val="00C00842"/>
    <w:rsid w:val="00C012EA"/>
    <w:rsid w:val="00C014CA"/>
    <w:rsid w:val="00C01569"/>
    <w:rsid w:val="00C01797"/>
    <w:rsid w:val="00C01973"/>
    <w:rsid w:val="00C01AD1"/>
    <w:rsid w:val="00C01EB9"/>
    <w:rsid w:val="00C0228D"/>
    <w:rsid w:val="00C02575"/>
    <w:rsid w:val="00C02AB9"/>
    <w:rsid w:val="00C036C5"/>
    <w:rsid w:val="00C0382D"/>
    <w:rsid w:val="00C03874"/>
    <w:rsid w:val="00C03F3A"/>
    <w:rsid w:val="00C0412B"/>
    <w:rsid w:val="00C045D6"/>
    <w:rsid w:val="00C046ED"/>
    <w:rsid w:val="00C04C2B"/>
    <w:rsid w:val="00C05745"/>
    <w:rsid w:val="00C05E10"/>
    <w:rsid w:val="00C0642F"/>
    <w:rsid w:val="00C06B3A"/>
    <w:rsid w:val="00C06B60"/>
    <w:rsid w:val="00C0738B"/>
    <w:rsid w:val="00C073B0"/>
    <w:rsid w:val="00C11877"/>
    <w:rsid w:val="00C119FA"/>
    <w:rsid w:val="00C12659"/>
    <w:rsid w:val="00C12D07"/>
    <w:rsid w:val="00C1358E"/>
    <w:rsid w:val="00C13780"/>
    <w:rsid w:val="00C1385C"/>
    <w:rsid w:val="00C13873"/>
    <w:rsid w:val="00C1389F"/>
    <w:rsid w:val="00C13A0D"/>
    <w:rsid w:val="00C146A7"/>
    <w:rsid w:val="00C14A12"/>
    <w:rsid w:val="00C1564F"/>
    <w:rsid w:val="00C16933"/>
    <w:rsid w:val="00C16C75"/>
    <w:rsid w:val="00C20054"/>
    <w:rsid w:val="00C2013B"/>
    <w:rsid w:val="00C2034E"/>
    <w:rsid w:val="00C20AE1"/>
    <w:rsid w:val="00C20B38"/>
    <w:rsid w:val="00C20BCF"/>
    <w:rsid w:val="00C21167"/>
    <w:rsid w:val="00C216F8"/>
    <w:rsid w:val="00C22689"/>
    <w:rsid w:val="00C23F41"/>
    <w:rsid w:val="00C248C9"/>
    <w:rsid w:val="00C24D55"/>
    <w:rsid w:val="00C2511C"/>
    <w:rsid w:val="00C25623"/>
    <w:rsid w:val="00C256F5"/>
    <w:rsid w:val="00C25EFF"/>
    <w:rsid w:val="00C26330"/>
    <w:rsid w:val="00C26E35"/>
    <w:rsid w:val="00C27B53"/>
    <w:rsid w:val="00C30830"/>
    <w:rsid w:val="00C30A19"/>
    <w:rsid w:val="00C30DD6"/>
    <w:rsid w:val="00C31E60"/>
    <w:rsid w:val="00C32D0A"/>
    <w:rsid w:val="00C32F2C"/>
    <w:rsid w:val="00C3321B"/>
    <w:rsid w:val="00C33329"/>
    <w:rsid w:val="00C33FC0"/>
    <w:rsid w:val="00C348CA"/>
    <w:rsid w:val="00C34AA4"/>
    <w:rsid w:val="00C34ECB"/>
    <w:rsid w:val="00C350E5"/>
    <w:rsid w:val="00C35420"/>
    <w:rsid w:val="00C355D6"/>
    <w:rsid w:val="00C357F4"/>
    <w:rsid w:val="00C360DE"/>
    <w:rsid w:val="00C36B6A"/>
    <w:rsid w:val="00C36DE3"/>
    <w:rsid w:val="00C377F0"/>
    <w:rsid w:val="00C379EB"/>
    <w:rsid w:val="00C37C45"/>
    <w:rsid w:val="00C37FCB"/>
    <w:rsid w:val="00C40199"/>
    <w:rsid w:val="00C40D04"/>
    <w:rsid w:val="00C413AA"/>
    <w:rsid w:val="00C4161B"/>
    <w:rsid w:val="00C41DC6"/>
    <w:rsid w:val="00C42153"/>
    <w:rsid w:val="00C42256"/>
    <w:rsid w:val="00C42358"/>
    <w:rsid w:val="00C427D6"/>
    <w:rsid w:val="00C42FA7"/>
    <w:rsid w:val="00C4365A"/>
    <w:rsid w:val="00C43D4C"/>
    <w:rsid w:val="00C4477A"/>
    <w:rsid w:val="00C44E31"/>
    <w:rsid w:val="00C450E1"/>
    <w:rsid w:val="00C45155"/>
    <w:rsid w:val="00C45ED8"/>
    <w:rsid w:val="00C47ADD"/>
    <w:rsid w:val="00C47C99"/>
    <w:rsid w:val="00C47F9F"/>
    <w:rsid w:val="00C501F3"/>
    <w:rsid w:val="00C504AE"/>
    <w:rsid w:val="00C505C3"/>
    <w:rsid w:val="00C51F0A"/>
    <w:rsid w:val="00C52D01"/>
    <w:rsid w:val="00C52FE9"/>
    <w:rsid w:val="00C5430C"/>
    <w:rsid w:val="00C54996"/>
    <w:rsid w:val="00C54AC1"/>
    <w:rsid w:val="00C5526A"/>
    <w:rsid w:val="00C5554D"/>
    <w:rsid w:val="00C55853"/>
    <w:rsid w:val="00C55D05"/>
    <w:rsid w:val="00C568E1"/>
    <w:rsid w:val="00C56BE0"/>
    <w:rsid w:val="00C57570"/>
    <w:rsid w:val="00C57874"/>
    <w:rsid w:val="00C57FBC"/>
    <w:rsid w:val="00C60117"/>
    <w:rsid w:val="00C60186"/>
    <w:rsid w:val="00C6027D"/>
    <w:rsid w:val="00C602F8"/>
    <w:rsid w:val="00C6043C"/>
    <w:rsid w:val="00C606B7"/>
    <w:rsid w:val="00C607B3"/>
    <w:rsid w:val="00C6080D"/>
    <w:rsid w:val="00C60AF3"/>
    <w:rsid w:val="00C60E60"/>
    <w:rsid w:val="00C611E0"/>
    <w:rsid w:val="00C61261"/>
    <w:rsid w:val="00C613CD"/>
    <w:rsid w:val="00C617B7"/>
    <w:rsid w:val="00C61A3F"/>
    <w:rsid w:val="00C61B39"/>
    <w:rsid w:val="00C61F51"/>
    <w:rsid w:val="00C624D7"/>
    <w:rsid w:val="00C62A78"/>
    <w:rsid w:val="00C62BF1"/>
    <w:rsid w:val="00C62F06"/>
    <w:rsid w:val="00C63876"/>
    <w:rsid w:val="00C63F0F"/>
    <w:rsid w:val="00C646E9"/>
    <w:rsid w:val="00C64902"/>
    <w:rsid w:val="00C652FC"/>
    <w:rsid w:val="00C658F2"/>
    <w:rsid w:val="00C6667C"/>
    <w:rsid w:val="00C66D23"/>
    <w:rsid w:val="00C67576"/>
    <w:rsid w:val="00C6799A"/>
    <w:rsid w:val="00C70749"/>
    <w:rsid w:val="00C715A0"/>
    <w:rsid w:val="00C71CFC"/>
    <w:rsid w:val="00C72321"/>
    <w:rsid w:val="00C73784"/>
    <w:rsid w:val="00C73E81"/>
    <w:rsid w:val="00C7429C"/>
    <w:rsid w:val="00C7538D"/>
    <w:rsid w:val="00C75509"/>
    <w:rsid w:val="00C75DDF"/>
    <w:rsid w:val="00C769CB"/>
    <w:rsid w:val="00C76F4B"/>
    <w:rsid w:val="00C7712C"/>
    <w:rsid w:val="00C77645"/>
    <w:rsid w:val="00C77D6E"/>
    <w:rsid w:val="00C77F5B"/>
    <w:rsid w:val="00C802FE"/>
    <w:rsid w:val="00C80421"/>
    <w:rsid w:val="00C80A1F"/>
    <w:rsid w:val="00C80D1B"/>
    <w:rsid w:val="00C80EA7"/>
    <w:rsid w:val="00C813DD"/>
    <w:rsid w:val="00C814B7"/>
    <w:rsid w:val="00C8193F"/>
    <w:rsid w:val="00C82C17"/>
    <w:rsid w:val="00C82E18"/>
    <w:rsid w:val="00C830A2"/>
    <w:rsid w:val="00C83194"/>
    <w:rsid w:val="00C8328E"/>
    <w:rsid w:val="00C8358B"/>
    <w:rsid w:val="00C83EF3"/>
    <w:rsid w:val="00C845A0"/>
    <w:rsid w:val="00C84CB4"/>
    <w:rsid w:val="00C84EE1"/>
    <w:rsid w:val="00C85153"/>
    <w:rsid w:val="00C8519A"/>
    <w:rsid w:val="00C856E1"/>
    <w:rsid w:val="00C8596B"/>
    <w:rsid w:val="00C85BC2"/>
    <w:rsid w:val="00C85FF1"/>
    <w:rsid w:val="00C865D3"/>
    <w:rsid w:val="00C86FF1"/>
    <w:rsid w:val="00C870A0"/>
    <w:rsid w:val="00C8718C"/>
    <w:rsid w:val="00C8785D"/>
    <w:rsid w:val="00C9054C"/>
    <w:rsid w:val="00C9145B"/>
    <w:rsid w:val="00C9194F"/>
    <w:rsid w:val="00C91A70"/>
    <w:rsid w:val="00C91DDE"/>
    <w:rsid w:val="00C920AC"/>
    <w:rsid w:val="00C9213B"/>
    <w:rsid w:val="00C92DB1"/>
    <w:rsid w:val="00C93000"/>
    <w:rsid w:val="00C94F23"/>
    <w:rsid w:val="00C955DA"/>
    <w:rsid w:val="00C95705"/>
    <w:rsid w:val="00C9597C"/>
    <w:rsid w:val="00C95B83"/>
    <w:rsid w:val="00C96067"/>
    <w:rsid w:val="00C96485"/>
    <w:rsid w:val="00C9722B"/>
    <w:rsid w:val="00C976F8"/>
    <w:rsid w:val="00CA052F"/>
    <w:rsid w:val="00CA08D7"/>
    <w:rsid w:val="00CA18E1"/>
    <w:rsid w:val="00CA1A7C"/>
    <w:rsid w:val="00CA1CFF"/>
    <w:rsid w:val="00CA40D5"/>
    <w:rsid w:val="00CA4853"/>
    <w:rsid w:val="00CA4B3F"/>
    <w:rsid w:val="00CA4FDD"/>
    <w:rsid w:val="00CA5720"/>
    <w:rsid w:val="00CA6AA3"/>
    <w:rsid w:val="00CA7190"/>
    <w:rsid w:val="00CA7576"/>
    <w:rsid w:val="00CA7578"/>
    <w:rsid w:val="00CA783F"/>
    <w:rsid w:val="00CA7BCF"/>
    <w:rsid w:val="00CA7EC8"/>
    <w:rsid w:val="00CB0114"/>
    <w:rsid w:val="00CB077C"/>
    <w:rsid w:val="00CB07B8"/>
    <w:rsid w:val="00CB08CA"/>
    <w:rsid w:val="00CB1A58"/>
    <w:rsid w:val="00CB2400"/>
    <w:rsid w:val="00CB2FBA"/>
    <w:rsid w:val="00CB318E"/>
    <w:rsid w:val="00CB523B"/>
    <w:rsid w:val="00CB55BA"/>
    <w:rsid w:val="00CB6962"/>
    <w:rsid w:val="00CB79BC"/>
    <w:rsid w:val="00CB7B68"/>
    <w:rsid w:val="00CC0798"/>
    <w:rsid w:val="00CC0C5E"/>
    <w:rsid w:val="00CC0F04"/>
    <w:rsid w:val="00CC1406"/>
    <w:rsid w:val="00CC1434"/>
    <w:rsid w:val="00CC1D1E"/>
    <w:rsid w:val="00CC1EF0"/>
    <w:rsid w:val="00CC2129"/>
    <w:rsid w:val="00CC25B3"/>
    <w:rsid w:val="00CC3295"/>
    <w:rsid w:val="00CC3925"/>
    <w:rsid w:val="00CC3982"/>
    <w:rsid w:val="00CC45AC"/>
    <w:rsid w:val="00CC46F4"/>
    <w:rsid w:val="00CC49C2"/>
    <w:rsid w:val="00CC49E7"/>
    <w:rsid w:val="00CC4CBB"/>
    <w:rsid w:val="00CC54B7"/>
    <w:rsid w:val="00CC5DA9"/>
    <w:rsid w:val="00CC5E7A"/>
    <w:rsid w:val="00CC5F85"/>
    <w:rsid w:val="00CC7005"/>
    <w:rsid w:val="00CC7AD3"/>
    <w:rsid w:val="00CC7FCF"/>
    <w:rsid w:val="00CD019B"/>
    <w:rsid w:val="00CD035A"/>
    <w:rsid w:val="00CD0776"/>
    <w:rsid w:val="00CD0A70"/>
    <w:rsid w:val="00CD0DBB"/>
    <w:rsid w:val="00CD1748"/>
    <w:rsid w:val="00CD17D9"/>
    <w:rsid w:val="00CD1997"/>
    <w:rsid w:val="00CD2E13"/>
    <w:rsid w:val="00CD2EC7"/>
    <w:rsid w:val="00CD3035"/>
    <w:rsid w:val="00CD3290"/>
    <w:rsid w:val="00CD3DC7"/>
    <w:rsid w:val="00CD44F7"/>
    <w:rsid w:val="00CD4E26"/>
    <w:rsid w:val="00CD5356"/>
    <w:rsid w:val="00CD53F5"/>
    <w:rsid w:val="00CD6607"/>
    <w:rsid w:val="00CD6AEA"/>
    <w:rsid w:val="00CD7225"/>
    <w:rsid w:val="00CD7C3F"/>
    <w:rsid w:val="00CE0850"/>
    <w:rsid w:val="00CE1386"/>
    <w:rsid w:val="00CE161F"/>
    <w:rsid w:val="00CE1727"/>
    <w:rsid w:val="00CE1D9A"/>
    <w:rsid w:val="00CE2005"/>
    <w:rsid w:val="00CE2270"/>
    <w:rsid w:val="00CE2436"/>
    <w:rsid w:val="00CE291B"/>
    <w:rsid w:val="00CE29F0"/>
    <w:rsid w:val="00CE30F8"/>
    <w:rsid w:val="00CE38F2"/>
    <w:rsid w:val="00CE3C02"/>
    <w:rsid w:val="00CE3D53"/>
    <w:rsid w:val="00CE42D3"/>
    <w:rsid w:val="00CE489B"/>
    <w:rsid w:val="00CE4F70"/>
    <w:rsid w:val="00CE51A1"/>
    <w:rsid w:val="00CE5BAC"/>
    <w:rsid w:val="00CE6A0A"/>
    <w:rsid w:val="00CE70FC"/>
    <w:rsid w:val="00CE7498"/>
    <w:rsid w:val="00CE7D7F"/>
    <w:rsid w:val="00CE7F0E"/>
    <w:rsid w:val="00CF1038"/>
    <w:rsid w:val="00CF172F"/>
    <w:rsid w:val="00CF1753"/>
    <w:rsid w:val="00CF181D"/>
    <w:rsid w:val="00CF1BB1"/>
    <w:rsid w:val="00CF1CED"/>
    <w:rsid w:val="00CF296D"/>
    <w:rsid w:val="00CF2B2A"/>
    <w:rsid w:val="00CF2D0E"/>
    <w:rsid w:val="00CF319C"/>
    <w:rsid w:val="00CF3B6F"/>
    <w:rsid w:val="00CF469D"/>
    <w:rsid w:val="00CF47CD"/>
    <w:rsid w:val="00CF4C97"/>
    <w:rsid w:val="00CF52FD"/>
    <w:rsid w:val="00CF5B23"/>
    <w:rsid w:val="00CF676C"/>
    <w:rsid w:val="00CF7F00"/>
    <w:rsid w:val="00D00586"/>
    <w:rsid w:val="00D00668"/>
    <w:rsid w:val="00D00F54"/>
    <w:rsid w:val="00D02218"/>
    <w:rsid w:val="00D02A57"/>
    <w:rsid w:val="00D0327D"/>
    <w:rsid w:val="00D03ED4"/>
    <w:rsid w:val="00D04288"/>
    <w:rsid w:val="00D04ADF"/>
    <w:rsid w:val="00D04CD2"/>
    <w:rsid w:val="00D04D12"/>
    <w:rsid w:val="00D05308"/>
    <w:rsid w:val="00D0669E"/>
    <w:rsid w:val="00D0690F"/>
    <w:rsid w:val="00D0695F"/>
    <w:rsid w:val="00D071A0"/>
    <w:rsid w:val="00D075A0"/>
    <w:rsid w:val="00D07DFD"/>
    <w:rsid w:val="00D10896"/>
    <w:rsid w:val="00D10951"/>
    <w:rsid w:val="00D10AAA"/>
    <w:rsid w:val="00D11115"/>
    <w:rsid w:val="00D11330"/>
    <w:rsid w:val="00D113A7"/>
    <w:rsid w:val="00D117E3"/>
    <w:rsid w:val="00D11AF3"/>
    <w:rsid w:val="00D11AF5"/>
    <w:rsid w:val="00D120B9"/>
    <w:rsid w:val="00D122D9"/>
    <w:rsid w:val="00D12C58"/>
    <w:rsid w:val="00D12E0A"/>
    <w:rsid w:val="00D132E3"/>
    <w:rsid w:val="00D14880"/>
    <w:rsid w:val="00D159A7"/>
    <w:rsid w:val="00D15B82"/>
    <w:rsid w:val="00D16B8D"/>
    <w:rsid w:val="00D16F44"/>
    <w:rsid w:val="00D17258"/>
    <w:rsid w:val="00D1742A"/>
    <w:rsid w:val="00D176F0"/>
    <w:rsid w:val="00D17F2E"/>
    <w:rsid w:val="00D20058"/>
    <w:rsid w:val="00D20346"/>
    <w:rsid w:val="00D2041E"/>
    <w:rsid w:val="00D20D18"/>
    <w:rsid w:val="00D20F93"/>
    <w:rsid w:val="00D216E4"/>
    <w:rsid w:val="00D21BB8"/>
    <w:rsid w:val="00D21E6B"/>
    <w:rsid w:val="00D224F7"/>
    <w:rsid w:val="00D225D0"/>
    <w:rsid w:val="00D22E54"/>
    <w:rsid w:val="00D240AC"/>
    <w:rsid w:val="00D245F2"/>
    <w:rsid w:val="00D2512E"/>
    <w:rsid w:val="00D2559E"/>
    <w:rsid w:val="00D25790"/>
    <w:rsid w:val="00D25A4B"/>
    <w:rsid w:val="00D26575"/>
    <w:rsid w:val="00D26B07"/>
    <w:rsid w:val="00D271C0"/>
    <w:rsid w:val="00D27A0E"/>
    <w:rsid w:val="00D27DE5"/>
    <w:rsid w:val="00D30776"/>
    <w:rsid w:val="00D30B6B"/>
    <w:rsid w:val="00D30F6E"/>
    <w:rsid w:val="00D31342"/>
    <w:rsid w:val="00D31B3E"/>
    <w:rsid w:val="00D31D07"/>
    <w:rsid w:val="00D31EA8"/>
    <w:rsid w:val="00D31EB3"/>
    <w:rsid w:val="00D329E6"/>
    <w:rsid w:val="00D32A80"/>
    <w:rsid w:val="00D32D28"/>
    <w:rsid w:val="00D3342B"/>
    <w:rsid w:val="00D3386C"/>
    <w:rsid w:val="00D33F0C"/>
    <w:rsid w:val="00D343C9"/>
    <w:rsid w:val="00D348A3"/>
    <w:rsid w:val="00D34A3F"/>
    <w:rsid w:val="00D3569A"/>
    <w:rsid w:val="00D35836"/>
    <w:rsid w:val="00D35AF3"/>
    <w:rsid w:val="00D35E8C"/>
    <w:rsid w:val="00D35F82"/>
    <w:rsid w:val="00D3659D"/>
    <w:rsid w:val="00D36D4B"/>
    <w:rsid w:val="00D37980"/>
    <w:rsid w:val="00D401CB"/>
    <w:rsid w:val="00D40F9E"/>
    <w:rsid w:val="00D41614"/>
    <w:rsid w:val="00D416F4"/>
    <w:rsid w:val="00D42598"/>
    <w:rsid w:val="00D42BA6"/>
    <w:rsid w:val="00D43716"/>
    <w:rsid w:val="00D43F27"/>
    <w:rsid w:val="00D440D8"/>
    <w:rsid w:val="00D44C99"/>
    <w:rsid w:val="00D45DC2"/>
    <w:rsid w:val="00D46868"/>
    <w:rsid w:val="00D46AF9"/>
    <w:rsid w:val="00D46C03"/>
    <w:rsid w:val="00D46CE8"/>
    <w:rsid w:val="00D479C4"/>
    <w:rsid w:val="00D47FE8"/>
    <w:rsid w:val="00D503DD"/>
    <w:rsid w:val="00D50B0A"/>
    <w:rsid w:val="00D50FBF"/>
    <w:rsid w:val="00D51059"/>
    <w:rsid w:val="00D5128F"/>
    <w:rsid w:val="00D5215C"/>
    <w:rsid w:val="00D521A9"/>
    <w:rsid w:val="00D52292"/>
    <w:rsid w:val="00D5264E"/>
    <w:rsid w:val="00D5314D"/>
    <w:rsid w:val="00D53986"/>
    <w:rsid w:val="00D544DF"/>
    <w:rsid w:val="00D55851"/>
    <w:rsid w:val="00D55881"/>
    <w:rsid w:val="00D565A8"/>
    <w:rsid w:val="00D565C0"/>
    <w:rsid w:val="00D567F6"/>
    <w:rsid w:val="00D56991"/>
    <w:rsid w:val="00D56AA6"/>
    <w:rsid w:val="00D573E0"/>
    <w:rsid w:val="00D574FC"/>
    <w:rsid w:val="00D57908"/>
    <w:rsid w:val="00D57CFF"/>
    <w:rsid w:val="00D602AF"/>
    <w:rsid w:val="00D60494"/>
    <w:rsid w:val="00D60787"/>
    <w:rsid w:val="00D609B4"/>
    <w:rsid w:val="00D60F18"/>
    <w:rsid w:val="00D61169"/>
    <w:rsid w:val="00D61520"/>
    <w:rsid w:val="00D61A49"/>
    <w:rsid w:val="00D61E2F"/>
    <w:rsid w:val="00D626BD"/>
    <w:rsid w:val="00D630EB"/>
    <w:rsid w:val="00D64327"/>
    <w:rsid w:val="00D643C9"/>
    <w:rsid w:val="00D6459D"/>
    <w:rsid w:val="00D647B0"/>
    <w:rsid w:val="00D65E40"/>
    <w:rsid w:val="00D66037"/>
    <w:rsid w:val="00D66898"/>
    <w:rsid w:val="00D6743A"/>
    <w:rsid w:val="00D677B5"/>
    <w:rsid w:val="00D6786E"/>
    <w:rsid w:val="00D7049A"/>
    <w:rsid w:val="00D70887"/>
    <w:rsid w:val="00D71198"/>
    <w:rsid w:val="00D711E3"/>
    <w:rsid w:val="00D71B29"/>
    <w:rsid w:val="00D71C11"/>
    <w:rsid w:val="00D72D45"/>
    <w:rsid w:val="00D731D3"/>
    <w:rsid w:val="00D73CE7"/>
    <w:rsid w:val="00D74357"/>
    <w:rsid w:val="00D74834"/>
    <w:rsid w:val="00D74907"/>
    <w:rsid w:val="00D74B1A"/>
    <w:rsid w:val="00D75D1C"/>
    <w:rsid w:val="00D7656E"/>
    <w:rsid w:val="00D767EC"/>
    <w:rsid w:val="00D76D15"/>
    <w:rsid w:val="00D76D64"/>
    <w:rsid w:val="00D76F1F"/>
    <w:rsid w:val="00D77A87"/>
    <w:rsid w:val="00D8007E"/>
    <w:rsid w:val="00D8143A"/>
    <w:rsid w:val="00D814EB"/>
    <w:rsid w:val="00D81AD2"/>
    <w:rsid w:val="00D81AF2"/>
    <w:rsid w:val="00D82E15"/>
    <w:rsid w:val="00D83A50"/>
    <w:rsid w:val="00D83C9B"/>
    <w:rsid w:val="00D83ECB"/>
    <w:rsid w:val="00D841E9"/>
    <w:rsid w:val="00D844CB"/>
    <w:rsid w:val="00D84540"/>
    <w:rsid w:val="00D845B4"/>
    <w:rsid w:val="00D8497E"/>
    <w:rsid w:val="00D8546F"/>
    <w:rsid w:val="00D85691"/>
    <w:rsid w:val="00D856C1"/>
    <w:rsid w:val="00D85792"/>
    <w:rsid w:val="00D858B4"/>
    <w:rsid w:val="00D8637D"/>
    <w:rsid w:val="00D870E9"/>
    <w:rsid w:val="00D872CB"/>
    <w:rsid w:val="00D8799B"/>
    <w:rsid w:val="00D87CDB"/>
    <w:rsid w:val="00D901DA"/>
    <w:rsid w:val="00D90F83"/>
    <w:rsid w:val="00D91360"/>
    <w:rsid w:val="00D91BC3"/>
    <w:rsid w:val="00D91BFB"/>
    <w:rsid w:val="00D91E6E"/>
    <w:rsid w:val="00D92AFF"/>
    <w:rsid w:val="00D92F86"/>
    <w:rsid w:val="00D93055"/>
    <w:rsid w:val="00D931AA"/>
    <w:rsid w:val="00D93D23"/>
    <w:rsid w:val="00D9439C"/>
    <w:rsid w:val="00D946C7"/>
    <w:rsid w:val="00D95065"/>
    <w:rsid w:val="00D95930"/>
    <w:rsid w:val="00D95AE2"/>
    <w:rsid w:val="00D961AE"/>
    <w:rsid w:val="00D967E1"/>
    <w:rsid w:val="00D97005"/>
    <w:rsid w:val="00D97157"/>
    <w:rsid w:val="00D97AD5"/>
    <w:rsid w:val="00DA05E4"/>
    <w:rsid w:val="00DA182B"/>
    <w:rsid w:val="00DA1866"/>
    <w:rsid w:val="00DA1AEB"/>
    <w:rsid w:val="00DA1C7A"/>
    <w:rsid w:val="00DA202B"/>
    <w:rsid w:val="00DA2C6E"/>
    <w:rsid w:val="00DA2CC1"/>
    <w:rsid w:val="00DA2D37"/>
    <w:rsid w:val="00DA2EAA"/>
    <w:rsid w:val="00DA36CB"/>
    <w:rsid w:val="00DA38A7"/>
    <w:rsid w:val="00DA39E6"/>
    <w:rsid w:val="00DA3F1D"/>
    <w:rsid w:val="00DA427C"/>
    <w:rsid w:val="00DA42AB"/>
    <w:rsid w:val="00DA4750"/>
    <w:rsid w:val="00DA4FDA"/>
    <w:rsid w:val="00DA5DD7"/>
    <w:rsid w:val="00DA6F9E"/>
    <w:rsid w:val="00DA7256"/>
    <w:rsid w:val="00DB005A"/>
    <w:rsid w:val="00DB0578"/>
    <w:rsid w:val="00DB0602"/>
    <w:rsid w:val="00DB0A2F"/>
    <w:rsid w:val="00DB0FE6"/>
    <w:rsid w:val="00DB1394"/>
    <w:rsid w:val="00DB1A96"/>
    <w:rsid w:val="00DB1DFF"/>
    <w:rsid w:val="00DB31C1"/>
    <w:rsid w:val="00DB3B2E"/>
    <w:rsid w:val="00DB3D18"/>
    <w:rsid w:val="00DB4045"/>
    <w:rsid w:val="00DB43AE"/>
    <w:rsid w:val="00DB452B"/>
    <w:rsid w:val="00DB4743"/>
    <w:rsid w:val="00DB4F5F"/>
    <w:rsid w:val="00DB5265"/>
    <w:rsid w:val="00DB556C"/>
    <w:rsid w:val="00DB60A6"/>
    <w:rsid w:val="00DB675B"/>
    <w:rsid w:val="00DB710C"/>
    <w:rsid w:val="00DB7A21"/>
    <w:rsid w:val="00DB7A43"/>
    <w:rsid w:val="00DB7C04"/>
    <w:rsid w:val="00DB7D27"/>
    <w:rsid w:val="00DC01E8"/>
    <w:rsid w:val="00DC08CD"/>
    <w:rsid w:val="00DC0D08"/>
    <w:rsid w:val="00DC1D9A"/>
    <w:rsid w:val="00DC23F0"/>
    <w:rsid w:val="00DC2EE8"/>
    <w:rsid w:val="00DC3079"/>
    <w:rsid w:val="00DC3129"/>
    <w:rsid w:val="00DC3EDE"/>
    <w:rsid w:val="00DC3FEB"/>
    <w:rsid w:val="00DC4464"/>
    <w:rsid w:val="00DC4823"/>
    <w:rsid w:val="00DC5914"/>
    <w:rsid w:val="00DC5D9E"/>
    <w:rsid w:val="00DC5EFD"/>
    <w:rsid w:val="00DC6354"/>
    <w:rsid w:val="00DC6E72"/>
    <w:rsid w:val="00DC6EAB"/>
    <w:rsid w:val="00DD0B7A"/>
    <w:rsid w:val="00DD0E2A"/>
    <w:rsid w:val="00DD1560"/>
    <w:rsid w:val="00DD201C"/>
    <w:rsid w:val="00DD2F39"/>
    <w:rsid w:val="00DD3146"/>
    <w:rsid w:val="00DD3E32"/>
    <w:rsid w:val="00DD488F"/>
    <w:rsid w:val="00DD4F29"/>
    <w:rsid w:val="00DD50F6"/>
    <w:rsid w:val="00DD54D9"/>
    <w:rsid w:val="00DD5F8E"/>
    <w:rsid w:val="00DD62F7"/>
    <w:rsid w:val="00DD65A9"/>
    <w:rsid w:val="00DD685A"/>
    <w:rsid w:val="00DD6AF5"/>
    <w:rsid w:val="00DD7F47"/>
    <w:rsid w:val="00DE0A22"/>
    <w:rsid w:val="00DE0A7E"/>
    <w:rsid w:val="00DE1093"/>
    <w:rsid w:val="00DE151E"/>
    <w:rsid w:val="00DE2470"/>
    <w:rsid w:val="00DE3099"/>
    <w:rsid w:val="00DE358F"/>
    <w:rsid w:val="00DE3888"/>
    <w:rsid w:val="00DE4530"/>
    <w:rsid w:val="00DE5414"/>
    <w:rsid w:val="00DE5544"/>
    <w:rsid w:val="00DE5F6A"/>
    <w:rsid w:val="00DE6435"/>
    <w:rsid w:val="00DE6774"/>
    <w:rsid w:val="00DE74C2"/>
    <w:rsid w:val="00DE7897"/>
    <w:rsid w:val="00DE7B71"/>
    <w:rsid w:val="00DE7DA5"/>
    <w:rsid w:val="00DF0106"/>
    <w:rsid w:val="00DF05FF"/>
    <w:rsid w:val="00DF0D9E"/>
    <w:rsid w:val="00DF1074"/>
    <w:rsid w:val="00DF11C7"/>
    <w:rsid w:val="00DF1382"/>
    <w:rsid w:val="00DF2597"/>
    <w:rsid w:val="00DF2BE2"/>
    <w:rsid w:val="00DF2E32"/>
    <w:rsid w:val="00DF3719"/>
    <w:rsid w:val="00DF371E"/>
    <w:rsid w:val="00DF4093"/>
    <w:rsid w:val="00DF44D7"/>
    <w:rsid w:val="00DF4E6D"/>
    <w:rsid w:val="00DF515C"/>
    <w:rsid w:val="00DF58EC"/>
    <w:rsid w:val="00DF6057"/>
    <w:rsid w:val="00DF641E"/>
    <w:rsid w:val="00DF6638"/>
    <w:rsid w:val="00DF6D4D"/>
    <w:rsid w:val="00DF76C9"/>
    <w:rsid w:val="00DF7C0E"/>
    <w:rsid w:val="00E00557"/>
    <w:rsid w:val="00E006AC"/>
    <w:rsid w:val="00E0131E"/>
    <w:rsid w:val="00E01A3E"/>
    <w:rsid w:val="00E01E5E"/>
    <w:rsid w:val="00E01ECC"/>
    <w:rsid w:val="00E026D5"/>
    <w:rsid w:val="00E0299E"/>
    <w:rsid w:val="00E02E47"/>
    <w:rsid w:val="00E034ED"/>
    <w:rsid w:val="00E040F5"/>
    <w:rsid w:val="00E04216"/>
    <w:rsid w:val="00E0465F"/>
    <w:rsid w:val="00E04F01"/>
    <w:rsid w:val="00E063A2"/>
    <w:rsid w:val="00E068E2"/>
    <w:rsid w:val="00E06CF2"/>
    <w:rsid w:val="00E07039"/>
    <w:rsid w:val="00E07176"/>
    <w:rsid w:val="00E0740B"/>
    <w:rsid w:val="00E075A5"/>
    <w:rsid w:val="00E07912"/>
    <w:rsid w:val="00E079C3"/>
    <w:rsid w:val="00E10C7B"/>
    <w:rsid w:val="00E10F3C"/>
    <w:rsid w:val="00E111AD"/>
    <w:rsid w:val="00E11401"/>
    <w:rsid w:val="00E11489"/>
    <w:rsid w:val="00E11934"/>
    <w:rsid w:val="00E1256C"/>
    <w:rsid w:val="00E12757"/>
    <w:rsid w:val="00E1284D"/>
    <w:rsid w:val="00E1324F"/>
    <w:rsid w:val="00E133A2"/>
    <w:rsid w:val="00E13805"/>
    <w:rsid w:val="00E13DC7"/>
    <w:rsid w:val="00E15A54"/>
    <w:rsid w:val="00E168DB"/>
    <w:rsid w:val="00E17440"/>
    <w:rsid w:val="00E176B9"/>
    <w:rsid w:val="00E17803"/>
    <w:rsid w:val="00E17C0C"/>
    <w:rsid w:val="00E202D4"/>
    <w:rsid w:val="00E209BC"/>
    <w:rsid w:val="00E20F79"/>
    <w:rsid w:val="00E20FD8"/>
    <w:rsid w:val="00E21643"/>
    <w:rsid w:val="00E21664"/>
    <w:rsid w:val="00E21833"/>
    <w:rsid w:val="00E21AE4"/>
    <w:rsid w:val="00E21F3F"/>
    <w:rsid w:val="00E220C6"/>
    <w:rsid w:val="00E22230"/>
    <w:rsid w:val="00E22466"/>
    <w:rsid w:val="00E22B50"/>
    <w:rsid w:val="00E23EB3"/>
    <w:rsid w:val="00E240AF"/>
    <w:rsid w:val="00E240B2"/>
    <w:rsid w:val="00E2432B"/>
    <w:rsid w:val="00E25600"/>
    <w:rsid w:val="00E256C0"/>
    <w:rsid w:val="00E26480"/>
    <w:rsid w:val="00E264D0"/>
    <w:rsid w:val="00E2795C"/>
    <w:rsid w:val="00E27B1A"/>
    <w:rsid w:val="00E31F42"/>
    <w:rsid w:val="00E329B1"/>
    <w:rsid w:val="00E32E15"/>
    <w:rsid w:val="00E32E61"/>
    <w:rsid w:val="00E33688"/>
    <w:rsid w:val="00E339B2"/>
    <w:rsid w:val="00E3425E"/>
    <w:rsid w:val="00E346C0"/>
    <w:rsid w:val="00E34CA3"/>
    <w:rsid w:val="00E35C47"/>
    <w:rsid w:val="00E3664E"/>
    <w:rsid w:val="00E3693A"/>
    <w:rsid w:val="00E36E03"/>
    <w:rsid w:val="00E36F42"/>
    <w:rsid w:val="00E41C6F"/>
    <w:rsid w:val="00E4208B"/>
    <w:rsid w:val="00E42F59"/>
    <w:rsid w:val="00E4346D"/>
    <w:rsid w:val="00E43B4E"/>
    <w:rsid w:val="00E43CD6"/>
    <w:rsid w:val="00E43DE1"/>
    <w:rsid w:val="00E44117"/>
    <w:rsid w:val="00E44162"/>
    <w:rsid w:val="00E441D7"/>
    <w:rsid w:val="00E45058"/>
    <w:rsid w:val="00E45770"/>
    <w:rsid w:val="00E45912"/>
    <w:rsid w:val="00E45C9D"/>
    <w:rsid w:val="00E45F7A"/>
    <w:rsid w:val="00E465CB"/>
    <w:rsid w:val="00E46C9B"/>
    <w:rsid w:val="00E47C58"/>
    <w:rsid w:val="00E51831"/>
    <w:rsid w:val="00E51847"/>
    <w:rsid w:val="00E52107"/>
    <w:rsid w:val="00E52377"/>
    <w:rsid w:val="00E52993"/>
    <w:rsid w:val="00E52B47"/>
    <w:rsid w:val="00E52C41"/>
    <w:rsid w:val="00E52CE5"/>
    <w:rsid w:val="00E52EF9"/>
    <w:rsid w:val="00E536CC"/>
    <w:rsid w:val="00E53D69"/>
    <w:rsid w:val="00E54C8F"/>
    <w:rsid w:val="00E55342"/>
    <w:rsid w:val="00E553BE"/>
    <w:rsid w:val="00E55FBC"/>
    <w:rsid w:val="00E56410"/>
    <w:rsid w:val="00E565D7"/>
    <w:rsid w:val="00E566A7"/>
    <w:rsid w:val="00E56DAA"/>
    <w:rsid w:val="00E56DE4"/>
    <w:rsid w:val="00E57462"/>
    <w:rsid w:val="00E57EC0"/>
    <w:rsid w:val="00E601D1"/>
    <w:rsid w:val="00E6056C"/>
    <w:rsid w:val="00E60DBA"/>
    <w:rsid w:val="00E60DD2"/>
    <w:rsid w:val="00E60ECB"/>
    <w:rsid w:val="00E615C3"/>
    <w:rsid w:val="00E61DF5"/>
    <w:rsid w:val="00E62421"/>
    <w:rsid w:val="00E6243E"/>
    <w:rsid w:val="00E63614"/>
    <w:rsid w:val="00E63FF4"/>
    <w:rsid w:val="00E64595"/>
    <w:rsid w:val="00E64C37"/>
    <w:rsid w:val="00E66BE4"/>
    <w:rsid w:val="00E67E01"/>
    <w:rsid w:val="00E712D4"/>
    <w:rsid w:val="00E71B28"/>
    <w:rsid w:val="00E7208D"/>
    <w:rsid w:val="00E724A8"/>
    <w:rsid w:val="00E72B94"/>
    <w:rsid w:val="00E72BF4"/>
    <w:rsid w:val="00E731EA"/>
    <w:rsid w:val="00E73515"/>
    <w:rsid w:val="00E73DA0"/>
    <w:rsid w:val="00E7449E"/>
    <w:rsid w:val="00E746A8"/>
    <w:rsid w:val="00E748D2"/>
    <w:rsid w:val="00E75B29"/>
    <w:rsid w:val="00E75F16"/>
    <w:rsid w:val="00E7602C"/>
    <w:rsid w:val="00E760FF"/>
    <w:rsid w:val="00E768B4"/>
    <w:rsid w:val="00E76DCC"/>
    <w:rsid w:val="00E76ED7"/>
    <w:rsid w:val="00E76F0B"/>
    <w:rsid w:val="00E77340"/>
    <w:rsid w:val="00E8024A"/>
    <w:rsid w:val="00E806EB"/>
    <w:rsid w:val="00E80AD5"/>
    <w:rsid w:val="00E8109A"/>
    <w:rsid w:val="00E810D6"/>
    <w:rsid w:val="00E8139C"/>
    <w:rsid w:val="00E82974"/>
    <w:rsid w:val="00E82EBE"/>
    <w:rsid w:val="00E84407"/>
    <w:rsid w:val="00E845E8"/>
    <w:rsid w:val="00E849A6"/>
    <w:rsid w:val="00E85408"/>
    <w:rsid w:val="00E855DD"/>
    <w:rsid w:val="00E8574B"/>
    <w:rsid w:val="00E85A71"/>
    <w:rsid w:val="00E86A23"/>
    <w:rsid w:val="00E874BB"/>
    <w:rsid w:val="00E87A3D"/>
    <w:rsid w:val="00E87B01"/>
    <w:rsid w:val="00E90350"/>
    <w:rsid w:val="00E90998"/>
    <w:rsid w:val="00E90C88"/>
    <w:rsid w:val="00E9103A"/>
    <w:rsid w:val="00E9158B"/>
    <w:rsid w:val="00E916D8"/>
    <w:rsid w:val="00E91DE7"/>
    <w:rsid w:val="00E92AB7"/>
    <w:rsid w:val="00E93410"/>
    <w:rsid w:val="00E93BA7"/>
    <w:rsid w:val="00E93D93"/>
    <w:rsid w:val="00E93E84"/>
    <w:rsid w:val="00E94DD2"/>
    <w:rsid w:val="00E9524A"/>
    <w:rsid w:val="00E95614"/>
    <w:rsid w:val="00E958B7"/>
    <w:rsid w:val="00E95A7C"/>
    <w:rsid w:val="00E95F72"/>
    <w:rsid w:val="00E965C7"/>
    <w:rsid w:val="00E968D2"/>
    <w:rsid w:val="00E968D6"/>
    <w:rsid w:val="00E97D04"/>
    <w:rsid w:val="00E97E3E"/>
    <w:rsid w:val="00EA0294"/>
    <w:rsid w:val="00EA0351"/>
    <w:rsid w:val="00EA0A5B"/>
    <w:rsid w:val="00EA0FCC"/>
    <w:rsid w:val="00EA1F77"/>
    <w:rsid w:val="00EA21BC"/>
    <w:rsid w:val="00EA2243"/>
    <w:rsid w:val="00EA274F"/>
    <w:rsid w:val="00EA357A"/>
    <w:rsid w:val="00EA38E6"/>
    <w:rsid w:val="00EA3974"/>
    <w:rsid w:val="00EA3A70"/>
    <w:rsid w:val="00EA41CF"/>
    <w:rsid w:val="00EA42C0"/>
    <w:rsid w:val="00EA4491"/>
    <w:rsid w:val="00EA537E"/>
    <w:rsid w:val="00EA5427"/>
    <w:rsid w:val="00EA5654"/>
    <w:rsid w:val="00EA6AFE"/>
    <w:rsid w:val="00EA6B20"/>
    <w:rsid w:val="00EA6B40"/>
    <w:rsid w:val="00EA6D7B"/>
    <w:rsid w:val="00EA7466"/>
    <w:rsid w:val="00EA77A6"/>
    <w:rsid w:val="00EA7836"/>
    <w:rsid w:val="00EB0562"/>
    <w:rsid w:val="00EB0A79"/>
    <w:rsid w:val="00EB0E88"/>
    <w:rsid w:val="00EB12A0"/>
    <w:rsid w:val="00EB1D9D"/>
    <w:rsid w:val="00EB261B"/>
    <w:rsid w:val="00EB2C28"/>
    <w:rsid w:val="00EB33F5"/>
    <w:rsid w:val="00EB3BE3"/>
    <w:rsid w:val="00EB40EB"/>
    <w:rsid w:val="00EB4675"/>
    <w:rsid w:val="00EB52B9"/>
    <w:rsid w:val="00EB589F"/>
    <w:rsid w:val="00EB6486"/>
    <w:rsid w:val="00EB64D8"/>
    <w:rsid w:val="00EB771B"/>
    <w:rsid w:val="00EB7A06"/>
    <w:rsid w:val="00EB7A1B"/>
    <w:rsid w:val="00EC07BF"/>
    <w:rsid w:val="00EC1CE4"/>
    <w:rsid w:val="00EC1E5F"/>
    <w:rsid w:val="00EC2301"/>
    <w:rsid w:val="00EC2639"/>
    <w:rsid w:val="00EC33CB"/>
    <w:rsid w:val="00EC3471"/>
    <w:rsid w:val="00EC35C5"/>
    <w:rsid w:val="00EC3EF8"/>
    <w:rsid w:val="00EC4260"/>
    <w:rsid w:val="00EC4643"/>
    <w:rsid w:val="00EC49EB"/>
    <w:rsid w:val="00EC4AAF"/>
    <w:rsid w:val="00EC5432"/>
    <w:rsid w:val="00EC5679"/>
    <w:rsid w:val="00EC58A0"/>
    <w:rsid w:val="00EC5A0D"/>
    <w:rsid w:val="00EC6604"/>
    <w:rsid w:val="00EC6ACB"/>
    <w:rsid w:val="00EC6C95"/>
    <w:rsid w:val="00EC6E95"/>
    <w:rsid w:val="00EC74FB"/>
    <w:rsid w:val="00EC75F8"/>
    <w:rsid w:val="00EC7C74"/>
    <w:rsid w:val="00ED0B2D"/>
    <w:rsid w:val="00ED17A8"/>
    <w:rsid w:val="00ED17D2"/>
    <w:rsid w:val="00ED186D"/>
    <w:rsid w:val="00ED1C0F"/>
    <w:rsid w:val="00ED1C54"/>
    <w:rsid w:val="00ED22DB"/>
    <w:rsid w:val="00ED22FA"/>
    <w:rsid w:val="00ED23D7"/>
    <w:rsid w:val="00ED28CF"/>
    <w:rsid w:val="00ED3942"/>
    <w:rsid w:val="00ED4127"/>
    <w:rsid w:val="00ED46DE"/>
    <w:rsid w:val="00ED49D1"/>
    <w:rsid w:val="00ED4B30"/>
    <w:rsid w:val="00ED4C8B"/>
    <w:rsid w:val="00ED5093"/>
    <w:rsid w:val="00ED552D"/>
    <w:rsid w:val="00ED6174"/>
    <w:rsid w:val="00ED677F"/>
    <w:rsid w:val="00ED6AF7"/>
    <w:rsid w:val="00ED6CCB"/>
    <w:rsid w:val="00EE00A4"/>
    <w:rsid w:val="00EE0119"/>
    <w:rsid w:val="00EE020A"/>
    <w:rsid w:val="00EE07C9"/>
    <w:rsid w:val="00EE0DA4"/>
    <w:rsid w:val="00EE17AF"/>
    <w:rsid w:val="00EE1C23"/>
    <w:rsid w:val="00EE2238"/>
    <w:rsid w:val="00EE2585"/>
    <w:rsid w:val="00EE2996"/>
    <w:rsid w:val="00EE29A2"/>
    <w:rsid w:val="00EE2AA1"/>
    <w:rsid w:val="00EE2C9A"/>
    <w:rsid w:val="00EE3063"/>
    <w:rsid w:val="00EE3A72"/>
    <w:rsid w:val="00EE3D15"/>
    <w:rsid w:val="00EE4D1C"/>
    <w:rsid w:val="00EE5351"/>
    <w:rsid w:val="00EE5723"/>
    <w:rsid w:val="00EE573D"/>
    <w:rsid w:val="00EE57C8"/>
    <w:rsid w:val="00EE58A1"/>
    <w:rsid w:val="00EE60F0"/>
    <w:rsid w:val="00EE64E9"/>
    <w:rsid w:val="00EE6B08"/>
    <w:rsid w:val="00EE6BC2"/>
    <w:rsid w:val="00EE7388"/>
    <w:rsid w:val="00EE7469"/>
    <w:rsid w:val="00EE7A78"/>
    <w:rsid w:val="00EF075F"/>
    <w:rsid w:val="00EF0FA5"/>
    <w:rsid w:val="00EF1BBF"/>
    <w:rsid w:val="00EF1F47"/>
    <w:rsid w:val="00EF278E"/>
    <w:rsid w:val="00EF27E8"/>
    <w:rsid w:val="00EF293E"/>
    <w:rsid w:val="00EF29C0"/>
    <w:rsid w:val="00EF2A4D"/>
    <w:rsid w:val="00EF3DBC"/>
    <w:rsid w:val="00EF3F0A"/>
    <w:rsid w:val="00EF41A6"/>
    <w:rsid w:val="00EF46D1"/>
    <w:rsid w:val="00EF47BE"/>
    <w:rsid w:val="00EF4C99"/>
    <w:rsid w:val="00EF55D4"/>
    <w:rsid w:val="00EF6551"/>
    <w:rsid w:val="00EF6B85"/>
    <w:rsid w:val="00EF6D64"/>
    <w:rsid w:val="00EF6F3E"/>
    <w:rsid w:val="00EF7377"/>
    <w:rsid w:val="00EF7382"/>
    <w:rsid w:val="00EF743F"/>
    <w:rsid w:val="00EF7820"/>
    <w:rsid w:val="00EF78FE"/>
    <w:rsid w:val="00F00555"/>
    <w:rsid w:val="00F00A7A"/>
    <w:rsid w:val="00F00AC9"/>
    <w:rsid w:val="00F01168"/>
    <w:rsid w:val="00F01462"/>
    <w:rsid w:val="00F0188E"/>
    <w:rsid w:val="00F029DE"/>
    <w:rsid w:val="00F02F3B"/>
    <w:rsid w:val="00F031DD"/>
    <w:rsid w:val="00F037AD"/>
    <w:rsid w:val="00F048CA"/>
    <w:rsid w:val="00F04980"/>
    <w:rsid w:val="00F04AC1"/>
    <w:rsid w:val="00F0589D"/>
    <w:rsid w:val="00F05CCC"/>
    <w:rsid w:val="00F06363"/>
    <w:rsid w:val="00F06B2F"/>
    <w:rsid w:val="00F06B65"/>
    <w:rsid w:val="00F071FE"/>
    <w:rsid w:val="00F078C6"/>
    <w:rsid w:val="00F0798C"/>
    <w:rsid w:val="00F104F5"/>
    <w:rsid w:val="00F109A7"/>
    <w:rsid w:val="00F10A1A"/>
    <w:rsid w:val="00F10C63"/>
    <w:rsid w:val="00F11457"/>
    <w:rsid w:val="00F11B4A"/>
    <w:rsid w:val="00F11B90"/>
    <w:rsid w:val="00F11B9C"/>
    <w:rsid w:val="00F12BAD"/>
    <w:rsid w:val="00F13421"/>
    <w:rsid w:val="00F13443"/>
    <w:rsid w:val="00F13515"/>
    <w:rsid w:val="00F15842"/>
    <w:rsid w:val="00F15BD3"/>
    <w:rsid w:val="00F16B2D"/>
    <w:rsid w:val="00F16EA4"/>
    <w:rsid w:val="00F1704C"/>
    <w:rsid w:val="00F170F2"/>
    <w:rsid w:val="00F1779F"/>
    <w:rsid w:val="00F178D9"/>
    <w:rsid w:val="00F17F70"/>
    <w:rsid w:val="00F2029F"/>
    <w:rsid w:val="00F210B7"/>
    <w:rsid w:val="00F21593"/>
    <w:rsid w:val="00F219F7"/>
    <w:rsid w:val="00F21C85"/>
    <w:rsid w:val="00F2439A"/>
    <w:rsid w:val="00F24C4C"/>
    <w:rsid w:val="00F25498"/>
    <w:rsid w:val="00F25B12"/>
    <w:rsid w:val="00F26367"/>
    <w:rsid w:val="00F26CB6"/>
    <w:rsid w:val="00F26FB9"/>
    <w:rsid w:val="00F2761D"/>
    <w:rsid w:val="00F3022B"/>
    <w:rsid w:val="00F305DA"/>
    <w:rsid w:val="00F30809"/>
    <w:rsid w:val="00F30B5C"/>
    <w:rsid w:val="00F31BB7"/>
    <w:rsid w:val="00F31F92"/>
    <w:rsid w:val="00F32304"/>
    <w:rsid w:val="00F32675"/>
    <w:rsid w:val="00F3328E"/>
    <w:rsid w:val="00F33BCC"/>
    <w:rsid w:val="00F34014"/>
    <w:rsid w:val="00F345C5"/>
    <w:rsid w:val="00F34E37"/>
    <w:rsid w:val="00F358EF"/>
    <w:rsid w:val="00F35E07"/>
    <w:rsid w:val="00F362A7"/>
    <w:rsid w:val="00F36AA9"/>
    <w:rsid w:val="00F36CDC"/>
    <w:rsid w:val="00F36DD4"/>
    <w:rsid w:val="00F36E01"/>
    <w:rsid w:val="00F37383"/>
    <w:rsid w:val="00F374CA"/>
    <w:rsid w:val="00F400F8"/>
    <w:rsid w:val="00F41E61"/>
    <w:rsid w:val="00F42415"/>
    <w:rsid w:val="00F4272B"/>
    <w:rsid w:val="00F43AD5"/>
    <w:rsid w:val="00F44278"/>
    <w:rsid w:val="00F44A6C"/>
    <w:rsid w:val="00F45871"/>
    <w:rsid w:val="00F45905"/>
    <w:rsid w:val="00F47050"/>
    <w:rsid w:val="00F4742A"/>
    <w:rsid w:val="00F47581"/>
    <w:rsid w:val="00F50B6E"/>
    <w:rsid w:val="00F51564"/>
    <w:rsid w:val="00F53601"/>
    <w:rsid w:val="00F538AF"/>
    <w:rsid w:val="00F53A46"/>
    <w:rsid w:val="00F53FDF"/>
    <w:rsid w:val="00F5491C"/>
    <w:rsid w:val="00F54962"/>
    <w:rsid w:val="00F55114"/>
    <w:rsid w:val="00F552A8"/>
    <w:rsid w:val="00F55314"/>
    <w:rsid w:val="00F556C3"/>
    <w:rsid w:val="00F55811"/>
    <w:rsid w:val="00F55C49"/>
    <w:rsid w:val="00F607DE"/>
    <w:rsid w:val="00F60F5D"/>
    <w:rsid w:val="00F61797"/>
    <w:rsid w:val="00F61DD1"/>
    <w:rsid w:val="00F622C1"/>
    <w:rsid w:val="00F6303F"/>
    <w:rsid w:val="00F645FC"/>
    <w:rsid w:val="00F64811"/>
    <w:rsid w:val="00F656FA"/>
    <w:rsid w:val="00F6576F"/>
    <w:rsid w:val="00F65C14"/>
    <w:rsid w:val="00F6633E"/>
    <w:rsid w:val="00F66B68"/>
    <w:rsid w:val="00F66D16"/>
    <w:rsid w:val="00F67490"/>
    <w:rsid w:val="00F70AE5"/>
    <w:rsid w:val="00F70CFF"/>
    <w:rsid w:val="00F70F25"/>
    <w:rsid w:val="00F7139F"/>
    <w:rsid w:val="00F71CE1"/>
    <w:rsid w:val="00F72009"/>
    <w:rsid w:val="00F725AD"/>
    <w:rsid w:val="00F72B9E"/>
    <w:rsid w:val="00F731D0"/>
    <w:rsid w:val="00F74349"/>
    <w:rsid w:val="00F74478"/>
    <w:rsid w:val="00F74734"/>
    <w:rsid w:val="00F74F08"/>
    <w:rsid w:val="00F75321"/>
    <w:rsid w:val="00F755A2"/>
    <w:rsid w:val="00F7562E"/>
    <w:rsid w:val="00F75B4E"/>
    <w:rsid w:val="00F7671B"/>
    <w:rsid w:val="00F76A0F"/>
    <w:rsid w:val="00F76BE7"/>
    <w:rsid w:val="00F76FE8"/>
    <w:rsid w:val="00F77163"/>
    <w:rsid w:val="00F77641"/>
    <w:rsid w:val="00F800C6"/>
    <w:rsid w:val="00F8083E"/>
    <w:rsid w:val="00F81761"/>
    <w:rsid w:val="00F81D11"/>
    <w:rsid w:val="00F81D42"/>
    <w:rsid w:val="00F82157"/>
    <w:rsid w:val="00F85335"/>
    <w:rsid w:val="00F860ED"/>
    <w:rsid w:val="00F86E9F"/>
    <w:rsid w:val="00F87785"/>
    <w:rsid w:val="00F87B45"/>
    <w:rsid w:val="00F90655"/>
    <w:rsid w:val="00F9097D"/>
    <w:rsid w:val="00F90F00"/>
    <w:rsid w:val="00F90F11"/>
    <w:rsid w:val="00F912D5"/>
    <w:rsid w:val="00F914D6"/>
    <w:rsid w:val="00F9213E"/>
    <w:rsid w:val="00F92AA1"/>
    <w:rsid w:val="00F934A8"/>
    <w:rsid w:val="00F93CCC"/>
    <w:rsid w:val="00F9455A"/>
    <w:rsid w:val="00F950A9"/>
    <w:rsid w:val="00F95A89"/>
    <w:rsid w:val="00F9631D"/>
    <w:rsid w:val="00F96941"/>
    <w:rsid w:val="00F96B7C"/>
    <w:rsid w:val="00F96DC5"/>
    <w:rsid w:val="00F9732C"/>
    <w:rsid w:val="00FA01AF"/>
    <w:rsid w:val="00FA0250"/>
    <w:rsid w:val="00FA051F"/>
    <w:rsid w:val="00FA0578"/>
    <w:rsid w:val="00FA06E5"/>
    <w:rsid w:val="00FA0857"/>
    <w:rsid w:val="00FA0B55"/>
    <w:rsid w:val="00FA0E0D"/>
    <w:rsid w:val="00FA0E4F"/>
    <w:rsid w:val="00FA162B"/>
    <w:rsid w:val="00FA177D"/>
    <w:rsid w:val="00FA1E05"/>
    <w:rsid w:val="00FA1F75"/>
    <w:rsid w:val="00FA21A2"/>
    <w:rsid w:val="00FA246E"/>
    <w:rsid w:val="00FA3973"/>
    <w:rsid w:val="00FA3EAE"/>
    <w:rsid w:val="00FA4480"/>
    <w:rsid w:val="00FA48CB"/>
    <w:rsid w:val="00FA4ED1"/>
    <w:rsid w:val="00FA55B5"/>
    <w:rsid w:val="00FA5BFC"/>
    <w:rsid w:val="00FA6191"/>
    <w:rsid w:val="00FA6427"/>
    <w:rsid w:val="00FA644A"/>
    <w:rsid w:val="00FA6A59"/>
    <w:rsid w:val="00FA6AB3"/>
    <w:rsid w:val="00FA6BD2"/>
    <w:rsid w:val="00FA6EF2"/>
    <w:rsid w:val="00FA71BC"/>
    <w:rsid w:val="00FA7482"/>
    <w:rsid w:val="00FB0569"/>
    <w:rsid w:val="00FB07EE"/>
    <w:rsid w:val="00FB0DCE"/>
    <w:rsid w:val="00FB11D9"/>
    <w:rsid w:val="00FB17BF"/>
    <w:rsid w:val="00FB2569"/>
    <w:rsid w:val="00FB266F"/>
    <w:rsid w:val="00FB2E93"/>
    <w:rsid w:val="00FB3719"/>
    <w:rsid w:val="00FB3797"/>
    <w:rsid w:val="00FB3A08"/>
    <w:rsid w:val="00FB3AA3"/>
    <w:rsid w:val="00FB3F77"/>
    <w:rsid w:val="00FB46E1"/>
    <w:rsid w:val="00FB5707"/>
    <w:rsid w:val="00FB59FB"/>
    <w:rsid w:val="00FB5CB0"/>
    <w:rsid w:val="00FB5F57"/>
    <w:rsid w:val="00FB6554"/>
    <w:rsid w:val="00FB6BE3"/>
    <w:rsid w:val="00FB7018"/>
    <w:rsid w:val="00FB70B5"/>
    <w:rsid w:val="00FB7F8D"/>
    <w:rsid w:val="00FC0AB2"/>
    <w:rsid w:val="00FC0CCF"/>
    <w:rsid w:val="00FC1BCE"/>
    <w:rsid w:val="00FC241F"/>
    <w:rsid w:val="00FC28B4"/>
    <w:rsid w:val="00FC2E5B"/>
    <w:rsid w:val="00FC3203"/>
    <w:rsid w:val="00FC3BBA"/>
    <w:rsid w:val="00FC409A"/>
    <w:rsid w:val="00FC4C5F"/>
    <w:rsid w:val="00FC4D5C"/>
    <w:rsid w:val="00FC4DA1"/>
    <w:rsid w:val="00FC4F24"/>
    <w:rsid w:val="00FC527C"/>
    <w:rsid w:val="00FC5684"/>
    <w:rsid w:val="00FC5F24"/>
    <w:rsid w:val="00FC64A8"/>
    <w:rsid w:val="00FC6563"/>
    <w:rsid w:val="00FC76A0"/>
    <w:rsid w:val="00FC784D"/>
    <w:rsid w:val="00FD063D"/>
    <w:rsid w:val="00FD082A"/>
    <w:rsid w:val="00FD0E60"/>
    <w:rsid w:val="00FD0F61"/>
    <w:rsid w:val="00FD1676"/>
    <w:rsid w:val="00FD17D4"/>
    <w:rsid w:val="00FD1CCC"/>
    <w:rsid w:val="00FD240B"/>
    <w:rsid w:val="00FD25E0"/>
    <w:rsid w:val="00FD2AA4"/>
    <w:rsid w:val="00FD3375"/>
    <w:rsid w:val="00FD380B"/>
    <w:rsid w:val="00FD3B3D"/>
    <w:rsid w:val="00FD3F71"/>
    <w:rsid w:val="00FD3F7E"/>
    <w:rsid w:val="00FD3FA4"/>
    <w:rsid w:val="00FD4BDB"/>
    <w:rsid w:val="00FD4DC2"/>
    <w:rsid w:val="00FD6548"/>
    <w:rsid w:val="00FD6BA9"/>
    <w:rsid w:val="00FD6C0C"/>
    <w:rsid w:val="00FD7C79"/>
    <w:rsid w:val="00FD7D3D"/>
    <w:rsid w:val="00FE073C"/>
    <w:rsid w:val="00FE08A8"/>
    <w:rsid w:val="00FE0985"/>
    <w:rsid w:val="00FE0D72"/>
    <w:rsid w:val="00FE1B94"/>
    <w:rsid w:val="00FE2534"/>
    <w:rsid w:val="00FE282A"/>
    <w:rsid w:val="00FE28F7"/>
    <w:rsid w:val="00FE37C7"/>
    <w:rsid w:val="00FE3D0B"/>
    <w:rsid w:val="00FE3DF7"/>
    <w:rsid w:val="00FE3E24"/>
    <w:rsid w:val="00FE4215"/>
    <w:rsid w:val="00FE509B"/>
    <w:rsid w:val="00FE5357"/>
    <w:rsid w:val="00FE5900"/>
    <w:rsid w:val="00FE5AC3"/>
    <w:rsid w:val="00FE6A4B"/>
    <w:rsid w:val="00FE6B2B"/>
    <w:rsid w:val="00FE7C3E"/>
    <w:rsid w:val="00FF13DE"/>
    <w:rsid w:val="00FF15AA"/>
    <w:rsid w:val="00FF208A"/>
    <w:rsid w:val="00FF211C"/>
    <w:rsid w:val="00FF2202"/>
    <w:rsid w:val="00FF2B8C"/>
    <w:rsid w:val="00FF33CE"/>
    <w:rsid w:val="00FF398C"/>
    <w:rsid w:val="00FF3A2F"/>
    <w:rsid w:val="00FF4045"/>
    <w:rsid w:val="00FF40CD"/>
    <w:rsid w:val="00FF41EB"/>
    <w:rsid w:val="00FF450F"/>
    <w:rsid w:val="00FF5390"/>
    <w:rsid w:val="00FF5622"/>
    <w:rsid w:val="00FF5AA3"/>
    <w:rsid w:val="00FF5DA8"/>
    <w:rsid w:val="00FF7365"/>
    <w:rsid w:val="00FF73EE"/>
    <w:rsid w:val="00FF7D9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66F953A"/>
  <w15:chartTrackingRefBased/>
  <w15:docId w15:val="{50D57E97-050A-41A3-BC22-C20EB8496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uiPriority="20" w:qFormat="1"/>
    <w:lsdException w:name="Normal (Web)" w:uiPriority="99" w:qFormat="1"/>
    <w:lsdException w:name="HTML Preformatted" w:uiPriority="99"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adjustRightInd w:val="0"/>
    </w:pPr>
  </w:style>
  <w:style w:type="paragraph" w:styleId="1">
    <w:name w:val="heading 1"/>
    <w:basedOn w:val="a"/>
    <w:next w:val="a"/>
    <w:link w:val="10"/>
    <w:qFormat/>
    <w:rsid w:val="00E034ED"/>
    <w:pPr>
      <w:keepNext/>
      <w:spacing w:before="240" w:after="60"/>
      <w:outlineLvl w:val="0"/>
    </w:pPr>
    <w:rPr>
      <w:rFonts w:ascii="Calibri Light" w:hAnsi="Calibri Light"/>
      <w:b/>
      <w:bCs/>
      <w:kern w:val="32"/>
      <w:sz w:val="32"/>
      <w:szCs w:val="32"/>
    </w:rPr>
  </w:style>
  <w:style w:type="paragraph" w:styleId="2">
    <w:name w:val="heading 2"/>
    <w:basedOn w:val="a"/>
    <w:next w:val="a"/>
    <w:link w:val="20"/>
    <w:semiHidden/>
    <w:unhideWhenUsed/>
    <w:qFormat/>
    <w:rsid w:val="0050539A"/>
    <w:pPr>
      <w:keepNext/>
      <w:widowControl/>
      <w:suppressAutoHyphens/>
      <w:autoSpaceDE/>
      <w:autoSpaceDN/>
      <w:adjustRightInd/>
      <w:spacing w:before="240" w:after="60"/>
      <w:outlineLvl w:val="1"/>
    </w:pPr>
    <w:rPr>
      <w:rFonts w:ascii="Calibri Light" w:hAnsi="Calibri Light"/>
      <w:b/>
      <w:bCs/>
      <w:i/>
      <w:iCs/>
      <w:sz w:val="28"/>
      <w:szCs w:val="28"/>
      <w:lang w:eastAsia="ar-SA"/>
    </w:rPr>
  </w:style>
  <w:style w:type="paragraph" w:styleId="3">
    <w:name w:val="heading 3"/>
    <w:basedOn w:val="a"/>
    <w:link w:val="30"/>
    <w:qFormat/>
    <w:rsid w:val="00FC76A0"/>
    <w:pPr>
      <w:widowControl/>
      <w:autoSpaceDE/>
      <w:autoSpaceDN/>
      <w:adjustRightInd/>
      <w:spacing w:before="100" w:beforeAutospacing="1" w:after="100" w:afterAutospacing="1"/>
      <w:outlineLvl w:val="2"/>
    </w:pPr>
    <w:rPr>
      <w:rFonts w:ascii="Arial Unicode MS" w:eastAsia="Arial Unicode MS" w:hAnsi="Arial Unicode MS"/>
      <w:b/>
      <w:bCs/>
      <w:sz w:val="27"/>
      <w:szCs w:val="27"/>
      <w:lang w:val="ru-RU" w:eastAsia="ru-RU"/>
    </w:rPr>
  </w:style>
  <w:style w:type="paragraph" w:styleId="6">
    <w:name w:val="heading 6"/>
    <w:basedOn w:val="a"/>
    <w:next w:val="a"/>
    <w:link w:val="60"/>
    <w:qFormat/>
    <w:rsid w:val="00FC76A0"/>
    <w:pPr>
      <w:widowControl/>
      <w:suppressAutoHyphens/>
      <w:autoSpaceDE/>
      <w:autoSpaceDN/>
      <w:adjustRightInd/>
      <w:spacing w:before="240" w:after="60"/>
      <w:outlineLvl w:val="5"/>
    </w:pPr>
    <w:rPr>
      <w:rFonts w:ascii="Calibri" w:hAnsi="Calibri"/>
      <w:b/>
      <w:bCs/>
      <w:sz w:val="22"/>
      <w:szCs w:val="22"/>
      <w:lang w:val="x-none"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Шрифт абзацу за замовчуванням1"/>
    <w:semiHidden/>
  </w:style>
  <w:style w:type="paragraph" w:customStyle="1" w:styleId="12">
    <w:name w:val="Знак1"/>
    <w:basedOn w:val="a"/>
    <w:rsid w:val="00342174"/>
    <w:pPr>
      <w:widowControl/>
      <w:autoSpaceDE/>
      <w:autoSpaceDN/>
      <w:adjustRightInd/>
    </w:pPr>
    <w:rPr>
      <w:rFonts w:ascii="Verdana" w:hAnsi="Verdana"/>
      <w:lang w:val="en-US" w:eastAsia="en-US"/>
    </w:rPr>
  </w:style>
  <w:style w:type="table" w:styleId="a3">
    <w:name w:val="Table Grid"/>
    <w:basedOn w:val="a1"/>
    <w:rsid w:val="00F11457"/>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DA202B"/>
    <w:rPr>
      <w:color w:val="0000FF"/>
      <w:u w:val="single"/>
    </w:rPr>
  </w:style>
  <w:style w:type="paragraph" w:styleId="21">
    <w:name w:val="Body Text Indent 2"/>
    <w:basedOn w:val="a"/>
    <w:rsid w:val="00C66D23"/>
    <w:pPr>
      <w:widowControl/>
      <w:autoSpaceDE/>
      <w:autoSpaceDN/>
      <w:adjustRightInd/>
      <w:spacing w:line="360" w:lineRule="auto"/>
      <w:ind w:firstLine="709"/>
      <w:jc w:val="both"/>
    </w:pPr>
    <w:rPr>
      <w:sz w:val="24"/>
      <w:szCs w:val="24"/>
      <w:lang w:eastAsia="ru-RU"/>
    </w:rPr>
  </w:style>
  <w:style w:type="paragraph" w:customStyle="1" w:styleId="13">
    <w:name w:val="Текст1"/>
    <w:basedOn w:val="a"/>
    <w:rsid w:val="00FA6EF2"/>
    <w:pPr>
      <w:widowControl/>
      <w:suppressAutoHyphens/>
      <w:autoSpaceDE/>
      <w:autoSpaceDN/>
      <w:adjustRightInd/>
    </w:pPr>
    <w:rPr>
      <w:rFonts w:ascii="Courier New" w:hAnsi="Courier New" w:cs="Courier New"/>
      <w:lang w:eastAsia="zh-CN"/>
    </w:rPr>
  </w:style>
  <w:style w:type="paragraph" w:customStyle="1" w:styleId="CharCharCharChar">
    <w:name w:val="Char Знак Знак Char Знак Знак Char Знак Знак Char Знак Знак Знак Знак Знак Знак Знак Знак Знак Знак Знак Знак"/>
    <w:basedOn w:val="a"/>
    <w:rsid w:val="000968DB"/>
    <w:pPr>
      <w:widowControl/>
      <w:autoSpaceDE/>
      <w:autoSpaceDN/>
      <w:adjustRightInd/>
    </w:pPr>
    <w:rPr>
      <w:rFonts w:ascii="Verdana" w:hAnsi="Verdana" w:cs="Verdana"/>
      <w:lang w:val="en-US" w:eastAsia="en-US"/>
    </w:rPr>
  </w:style>
  <w:style w:type="paragraph" w:customStyle="1" w:styleId="CharCharCharChar0">
    <w:name w:val="Char Знак Знак Char Знак Знак Char Знак Знак Char Знак Знак Знак Знак Знак Знак Знак Знак Знак Знак Знак Знак Знак Знак Знак Знак Знак"/>
    <w:basedOn w:val="a"/>
    <w:rsid w:val="000968DB"/>
    <w:pPr>
      <w:widowControl/>
      <w:autoSpaceDE/>
      <w:autoSpaceDN/>
      <w:adjustRightInd/>
    </w:pPr>
    <w:rPr>
      <w:rFonts w:ascii="Verdana" w:hAnsi="Verdana" w:cs="Verdana"/>
      <w:lang w:val="en-US" w:eastAsia="en-US"/>
    </w:rPr>
  </w:style>
  <w:style w:type="character" w:customStyle="1" w:styleId="apple-converted-space">
    <w:name w:val="apple-converted-space"/>
    <w:uiPriority w:val="99"/>
    <w:rsid w:val="000968DB"/>
    <w:rPr>
      <w:rFonts w:cs="Times New Roman"/>
    </w:rPr>
  </w:style>
  <w:style w:type="character" w:customStyle="1" w:styleId="spelle">
    <w:name w:val="spelle"/>
    <w:uiPriority w:val="99"/>
    <w:rsid w:val="000968DB"/>
    <w:rPr>
      <w:rFonts w:cs="Times New Roman"/>
    </w:rPr>
  </w:style>
  <w:style w:type="paragraph" w:customStyle="1" w:styleId="a5">
    <w:name w:val="Знак"/>
    <w:basedOn w:val="a"/>
    <w:rsid w:val="000968DB"/>
    <w:pPr>
      <w:widowControl/>
      <w:autoSpaceDE/>
      <w:autoSpaceDN/>
      <w:adjustRightInd/>
    </w:pPr>
    <w:rPr>
      <w:rFonts w:ascii="Verdana" w:hAnsi="Verdana"/>
      <w:lang w:val="en-US" w:eastAsia="en-US"/>
    </w:rPr>
  </w:style>
  <w:style w:type="paragraph" w:styleId="a6">
    <w:name w:val="Body Text Indent"/>
    <w:basedOn w:val="a"/>
    <w:rsid w:val="006B7B97"/>
    <w:pPr>
      <w:spacing w:after="120"/>
      <w:ind w:left="283"/>
    </w:pPr>
  </w:style>
  <w:style w:type="character" w:styleId="a7">
    <w:name w:val="line number"/>
    <w:basedOn w:val="11"/>
    <w:rsid w:val="00C613CD"/>
  </w:style>
  <w:style w:type="paragraph" w:styleId="a8">
    <w:name w:val="footer"/>
    <w:basedOn w:val="a"/>
    <w:link w:val="a9"/>
    <w:rsid w:val="00075E49"/>
    <w:pPr>
      <w:tabs>
        <w:tab w:val="center" w:pos="4677"/>
        <w:tab w:val="right" w:pos="9355"/>
      </w:tabs>
    </w:pPr>
  </w:style>
  <w:style w:type="character" w:styleId="aa">
    <w:name w:val="page number"/>
    <w:basedOn w:val="11"/>
    <w:rsid w:val="00075E49"/>
  </w:style>
  <w:style w:type="paragraph" w:styleId="ab">
    <w:name w:val="Body Text"/>
    <w:basedOn w:val="a"/>
    <w:link w:val="ac"/>
    <w:rsid w:val="00FC76A0"/>
    <w:pPr>
      <w:spacing w:after="120"/>
    </w:pPr>
  </w:style>
  <w:style w:type="character" w:customStyle="1" w:styleId="ac">
    <w:name w:val="Основний текст Знак"/>
    <w:basedOn w:val="11"/>
    <w:link w:val="ab"/>
    <w:rsid w:val="00FC76A0"/>
  </w:style>
  <w:style w:type="character" w:customStyle="1" w:styleId="30">
    <w:name w:val="Заголовок 3 Знак"/>
    <w:link w:val="3"/>
    <w:rsid w:val="00FC76A0"/>
    <w:rPr>
      <w:rFonts w:ascii="Arial Unicode MS" w:eastAsia="Arial Unicode MS" w:hAnsi="Arial Unicode MS" w:cs="Arial Unicode MS"/>
      <w:b/>
      <w:bCs/>
      <w:sz w:val="27"/>
      <w:szCs w:val="27"/>
      <w:lang w:val="ru-RU" w:eastAsia="ru-RU"/>
    </w:rPr>
  </w:style>
  <w:style w:type="character" w:customStyle="1" w:styleId="60">
    <w:name w:val="Заголовок 6 Знак"/>
    <w:link w:val="6"/>
    <w:rsid w:val="00FC76A0"/>
    <w:rPr>
      <w:rFonts w:ascii="Calibri" w:hAnsi="Calibri"/>
      <w:b/>
      <w:bCs/>
      <w:sz w:val="22"/>
      <w:szCs w:val="22"/>
      <w:lang w:val="x-none" w:eastAsia="ar-SA"/>
    </w:rPr>
  </w:style>
  <w:style w:type="paragraph" w:styleId="ad">
    <w:name w:val="Title"/>
    <w:basedOn w:val="a"/>
    <w:link w:val="ae"/>
    <w:qFormat/>
    <w:rsid w:val="00FC76A0"/>
    <w:pPr>
      <w:widowControl/>
      <w:autoSpaceDE/>
      <w:autoSpaceDN/>
      <w:adjustRightInd/>
      <w:jc w:val="center"/>
    </w:pPr>
    <w:rPr>
      <w:b/>
      <w:bCs/>
      <w:sz w:val="28"/>
      <w:szCs w:val="24"/>
      <w:lang w:val="x-none" w:eastAsia="ru-RU"/>
    </w:rPr>
  </w:style>
  <w:style w:type="character" w:customStyle="1" w:styleId="ae">
    <w:name w:val="Назва Знак"/>
    <w:link w:val="ad"/>
    <w:rsid w:val="00FC76A0"/>
    <w:rPr>
      <w:b/>
      <w:bCs/>
      <w:sz w:val="28"/>
      <w:szCs w:val="24"/>
      <w:lang w:eastAsia="ru-RU"/>
    </w:rPr>
  </w:style>
  <w:style w:type="character" w:styleId="af">
    <w:name w:val="Strong"/>
    <w:uiPriority w:val="22"/>
    <w:qFormat/>
    <w:rsid w:val="00FC76A0"/>
    <w:rPr>
      <w:b/>
      <w:bCs/>
    </w:rPr>
  </w:style>
  <w:style w:type="paragraph" w:customStyle="1" w:styleId="32">
    <w:name w:val="Основной текст с отступом 32"/>
    <w:basedOn w:val="a"/>
    <w:rsid w:val="00FC76A0"/>
    <w:pPr>
      <w:widowControl/>
      <w:suppressAutoHyphens/>
      <w:autoSpaceDE/>
      <w:autoSpaceDN/>
      <w:adjustRightInd/>
      <w:spacing w:after="120"/>
      <w:ind w:left="283"/>
    </w:pPr>
    <w:rPr>
      <w:sz w:val="16"/>
      <w:szCs w:val="16"/>
      <w:lang w:eastAsia="ar-SA"/>
    </w:rPr>
  </w:style>
  <w:style w:type="paragraph" w:customStyle="1" w:styleId="22">
    <w:name w:val="Основной текст 22"/>
    <w:basedOn w:val="a"/>
    <w:rsid w:val="00FC76A0"/>
    <w:pPr>
      <w:widowControl/>
      <w:suppressAutoHyphens/>
      <w:autoSpaceDE/>
      <w:autoSpaceDN/>
      <w:adjustRightInd/>
      <w:spacing w:after="120" w:line="480" w:lineRule="auto"/>
    </w:pPr>
    <w:rPr>
      <w:sz w:val="24"/>
      <w:szCs w:val="24"/>
      <w:lang w:eastAsia="ar-SA"/>
    </w:rPr>
  </w:style>
  <w:style w:type="paragraph" w:customStyle="1" w:styleId="23">
    <w:name w:val="Основной текст с отступом 23"/>
    <w:basedOn w:val="a"/>
    <w:rsid w:val="00FC76A0"/>
    <w:pPr>
      <w:widowControl/>
      <w:suppressAutoHyphens/>
      <w:autoSpaceDE/>
      <w:autoSpaceDN/>
      <w:adjustRightInd/>
      <w:spacing w:after="120" w:line="480" w:lineRule="auto"/>
      <w:ind w:left="283"/>
    </w:pPr>
    <w:rPr>
      <w:sz w:val="24"/>
      <w:szCs w:val="24"/>
      <w:lang w:eastAsia="ar-SA"/>
    </w:rPr>
  </w:style>
  <w:style w:type="paragraph" w:customStyle="1" w:styleId="western">
    <w:name w:val="western"/>
    <w:basedOn w:val="a"/>
    <w:rsid w:val="00FC76A0"/>
    <w:pPr>
      <w:widowControl/>
      <w:suppressAutoHyphens/>
      <w:autoSpaceDE/>
      <w:autoSpaceDN/>
      <w:adjustRightInd/>
      <w:spacing w:before="280" w:after="119"/>
    </w:pPr>
    <w:rPr>
      <w:sz w:val="24"/>
      <w:szCs w:val="24"/>
      <w:lang w:eastAsia="ar-SA"/>
    </w:rPr>
  </w:style>
  <w:style w:type="character" w:customStyle="1" w:styleId="a9">
    <w:name w:val="Нижній колонтитул Знак"/>
    <w:basedOn w:val="11"/>
    <w:link w:val="a8"/>
    <w:rsid w:val="00FC76A0"/>
  </w:style>
  <w:style w:type="paragraph" w:styleId="af0">
    <w:name w:val="Balloon Text"/>
    <w:basedOn w:val="a"/>
    <w:link w:val="af1"/>
    <w:rsid w:val="00FC76A0"/>
    <w:pPr>
      <w:widowControl/>
      <w:autoSpaceDE/>
      <w:autoSpaceDN/>
      <w:adjustRightInd/>
    </w:pPr>
    <w:rPr>
      <w:rFonts w:ascii="Segoe UI" w:hAnsi="Segoe UI"/>
      <w:sz w:val="18"/>
      <w:szCs w:val="18"/>
      <w:lang w:val="x-none" w:eastAsia="x-none"/>
    </w:rPr>
  </w:style>
  <w:style w:type="character" w:customStyle="1" w:styleId="af1">
    <w:name w:val="Текст у виносці Знак"/>
    <w:link w:val="af0"/>
    <w:rsid w:val="00FC76A0"/>
    <w:rPr>
      <w:rFonts w:ascii="Segoe UI" w:hAnsi="Segoe UI"/>
      <w:sz w:val="18"/>
      <w:szCs w:val="18"/>
      <w:lang w:val="x-none" w:eastAsia="x-none"/>
    </w:rPr>
  </w:style>
  <w:style w:type="paragraph" w:customStyle="1" w:styleId="14">
    <w:name w:val="Абзац списку1"/>
    <w:basedOn w:val="a"/>
    <w:uiPriority w:val="99"/>
    <w:qFormat/>
    <w:rsid w:val="00FC76A0"/>
    <w:pPr>
      <w:widowControl/>
      <w:autoSpaceDE/>
      <w:autoSpaceDN/>
      <w:adjustRightInd/>
      <w:spacing w:after="160" w:line="259" w:lineRule="auto"/>
      <w:ind w:left="720"/>
    </w:pPr>
    <w:rPr>
      <w:rFonts w:ascii="Calibri" w:eastAsia="Calibri" w:hAnsi="Calibri" w:cs="Calibri"/>
      <w:sz w:val="22"/>
      <w:szCs w:val="22"/>
      <w:lang w:eastAsia="en-US"/>
    </w:rPr>
  </w:style>
  <w:style w:type="paragraph" w:customStyle="1" w:styleId="15">
    <w:name w:val="1"/>
    <w:basedOn w:val="a"/>
    <w:rsid w:val="0051671D"/>
    <w:pPr>
      <w:widowControl/>
      <w:autoSpaceDE/>
      <w:autoSpaceDN/>
      <w:adjustRightInd/>
    </w:pPr>
    <w:rPr>
      <w:rFonts w:ascii="Verdana" w:hAnsi="Verdana" w:cs="Verdana"/>
      <w:lang w:val="en-US" w:eastAsia="en-US"/>
    </w:rPr>
  </w:style>
  <w:style w:type="paragraph" w:styleId="af2">
    <w:name w:val="Plain Text"/>
    <w:basedOn w:val="a"/>
    <w:link w:val="af3"/>
    <w:rsid w:val="0051671D"/>
    <w:pPr>
      <w:widowControl/>
      <w:autoSpaceDE/>
      <w:autoSpaceDN/>
      <w:adjustRightInd/>
    </w:pPr>
    <w:rPr>
      <w:rFonts w:ascii="Courier New" w:hAnsi="Courier New"/>
      <w:lang w:val="x-none" w:eastAsia="ru-RU"/>
    </w:rPr>
  </w:style>
  <w:style w:type="paragraph" w:customStyle="1" w:styleId="24">
    <w:name w:val="Абзац списку2"/>
    <w:basedOn w:val="a"/>
    <w:uiPriority w:val="34"/>
    <w:qFormat/>
    <w:rsid w:val="00DB43AE"/>
    <w:pPr>
      <w:ind w:left="720"/>
      <w:contextualSpacing/>
    </w:pPr>
  </w:style>
  <w:style w:type="paragraph" w:customStyle="1" w:styleId="af4">
    <w:name w:val="Знак Знак Знак Знак Знак Знак Знак Знак Знак Знак Знак Знак Знак Знак Знак Знак Знак Знак Знак Знак Знак Знак"/>
    <w:basedOn w:val="a"/>
    <w:rsid w:val="00AA2855"/>
    <w:pPr>
      <w:widowControl/>
      <w:autoSpaceDE/>
      <w:autoSpaceDN/>
      <w:adjustRightInd/>
    </w:pPr>
    <w:rPr>
      <w:rFonts w:ascii="Verdana" w:hAnsi="Verdana" w:cs="Verdana"/>
      <w:lang w:val="en-US" w:eastAsia="en-US"/>
    </w:rPr>
  </w:style>
  <w:style w:type="paragraph" w:customStyle="1" w:styleId="CharCharCharChar1">
    <w:name w:val="Char Знак Знак Char Знак Знак Char Знак Знак Char Знак Знак Знак Знак Знак"/>
    <w:basedOn w:val="a"/>
    <w:rsid w:val="006E54BD"/>
    <w:pPr>
      <w:widowControl/>
      <w:autoSpaceDE/>
      <w:autoSpaceDN/>
      <w:adjustRightInd/>
    </w:pPr>
    <w:rPr>
      <w:rFonts w:ascii="Verdana" w:hAnsi="Verdana" w:cs="Verdana"/>
      <w:lang w:val="en-US" w:eastAsia="en-US"/>
    </w:rPr>
  </w:style>
  <w:style w:type="paragraph" w:styleId="af5">
    <w:name w:val="List Paragraph"/>
    <w:basedOn w:val="a"/>
    <w:uiPriority w:val="34"/>
    <w:qFormat/>
    <w:rsid w:val="0024777B"/>
    <w:pPr>
      <w:widowControl/>
      <w:autoSpaceDE/>
      <w:autoSpaceDN/>
      <w:adjustRightInd/>
      <w:spacing w:after="160" w:line="256" w:lineRule="auto"/>
      <w:ind w:left="720"/>
      <w:contextualSpacing/>
    </w:pPr>
    <w:rPr>
      <w:rFonts w:ascii="Calibri" w:eastAsia="Calibri" w:hAnsi="Calibri"/>
      <w:sz w:val="22"/>
      <w:szCs w:val="22"/>
      <w:lang w:eastAsia="en-US"/>
    </w:rPr>
  </w:style>
  <w:style w:type="paragraph" w:styleId="af6">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f7"/>
    <w:uiPriority w:val="99"/>
    <w:qFormat/>
    <w:rsid w:val="000F5B99"/>
    <w:pPr>
      <w:widowControl/>
      <w:suppressAutoHyphens/>
      <w:autoSpaceDE/>
      <w:autoSpaceDN/>
      <w:adjustRightInd/>
      <w:spacing w:before="280" w:after="280"/>
    </w:pPr>
    <w:rPr>
      <w:sz w:val="24"/>
      <w:szCs w:val="24"/>
      <w:lang w:eastAsia="ar-SA"/>
    </w:rPr>
  </w:style>
  <w:style w:type="character" w:customStyle="1" w:styleId="af3">
    <w:name w:val="Текст Знак"/>
    <w:link w:val="af2"/>
    <w:rsid w:val="005B7AEF"/>
    <w:rPr>
      <w:rFonts w:ascii="Courier New" w:hAnsi="Courier New"/>
      <w:lang w:eastAsia="ru-RU"/>
    </w:rPr>
  </w:style>
  <w:style w:type="character" w:styleId="af8">
    <w:name w:val="annotation reference"/>
    <w:uiPriority w:val="99"/>
    <w:unhideWhenUsed/>
    <w:rsid w:val="00AD0A65"/>
    <w:rPr>
      <w:sz w:val="16"/>
      <w:szCs w:val="16"/>
    </w:rPr>
  </w:style>
  <w:style w:type="paragraph" w:styleId="af9">
    <w:name w:val="annotation text"/>
    <w:basedOn w:val="a"/>
    <w:link w:val="afa"/>
    <w:uiPriority w:val="99"/>
    <w:unhideWhenUsed/>
    <w:rsid w:val="00AD0A65"/>
  </w:style>
  <w:style w:type="character" w:customStyle="1" w:styleId="afa">
    <w:name w:val="Текст примітки Знак"/>
    <w:basedOn w:val="11"/>
    <w:link w:val="af9"/>
    <w:uiPriority w:val="99"/>
    <w:rsid w:val="00AD0A65"/>
  </w:style>
  <w:style w:type="paragraph" w:customStyle="1" w:styleId="afb">
    <w:name w:val="Базовий"/>
    <w:rsid w:val="00F912D5"/>
    <w:pPr>
      <w:tabs>
        <w:tab w:val="left" w:pos="709"/>
      </w:tabs>
      <w:suppressAutoHyphens/>
      <w:spacing w:after="200" w:line="276" w:lineRule="atLeast"/>
    </w:pPr>
    <w:rPr>
      <w:rFonts w:ascii="Calibri" w:eastAsia="SimSun" w:hAnsi="Calibri"/>
      <w:sz w:val="22"/>
      <w:szCs w:val="22"/>
      <w:lang w:val="ru-RU" w:eastAsia="ru-RU"/>
    </w:rPr>
  </w:style>
  <w:style w:type="character" w:customStyle="1" w:styleId="af7">
    <w:name w:val="Звичайни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f6"/>
    <w:uiPriority w:val="99"/>
    <w:locked/>
    <w:rsid w:val="00F912D5"/>
    <w:rPr>
      <w:sz w:val="24"/>
      <w:szCs w:val="24"/>
      <w:lang w:eastAsia="ar-SA"/>
    </w:rPr>
  </w:style>
  <w:style w:type="paragraph" w:customStyle="1" w:styleId="afc">
    <w:name w:val="Знак Знак Знак Знак Знак Знак Знак Знак Знак Знак"/>
    <w:basedOn w:val="a"/>
    <w:rsid w:val="002E1DA4"/>
    <w:pPr>
      <w:widowControl/>
      <w:autoSpaceDE/>
      <w:autoSpaceDN/>
      <w:adjustRightInd/>
    </w:pPr>
    <w:rPr>
      <w:rFonts w:ascii="Verdana" w:hAnsi="Verdana" w:cs="Verdana"/>
      <w:lang w:val="en-US" w:eastAsia="en-US"/>
    </w:rPr>
  </w:style>
  <w:style w:type="paragraph" w:customStyle="1" w:styleId="xfmc1">
    <w:name w:val="xfmc1"/>
    <w:basedOn w:val="a"/>
    <w:rsid w:val="0098562F"/>
    <w:pPr>
      <w:widowControl/>
      <w:autoSpaceDE/>
      <w:autoSpaceDN/>
      <w:adjustRightInd/>
      <w:spacing w:before="100" w:beforeAutospacing="1" w:after="100" w:afterAutospacing="1"/>
    </w:pPr>
    <w:rPr>
      <w:rFonts w:eastAsia="Calibri"/>
      <w:sz w:val="24"/>
      <w:szCs w:val="24"/>
    </w:rPr>
  </w:style>
  <w:style w:type="paragraph" w:customStyle="1" w:styleId="16">
    <w:name w:val="Абзац списка1"/>
    <w:basedOn w:val="a"/>
    <w:qFormat/>
    <w:rsid w:val="00B831D6"/>
    <w:pPr>
      <w:widowControl/>
      <w:autoSpaceDE/>
      <w:autoSpaceDN/>
      <w:adjustRightInd/>
      <w:ind w:left="708"/>
    </w:pPr>
    <w:rPr>
      <w:sz w:val="24"/>
      <w:szCs w:val="24"/>
    </w:rPr>
  </w:style>
  <w:style w:type="character" w:customStyle="1" w:styleId="20">
    <w:name w:val="Заголовок 2 Знак"/>
    <w:link w:val="2"/>
    <w:semiHidden/>
    <w:rsid w:val="0050539A"/>
    <w:rPr>
      <w:rFonts w:ascii="Calibri Light" w:hAnsi="Calibri Light"/>
      <w:b/>
      <w:bCs/>
      <w:i/>
      <w:iCs/>
      <w:sz w:val="28"/>
      <w:szCs w:val="28"/>
      <w:lang w:eastAsia="ar-SA"/>
    </w:rPr>
  </w:style>
  <w:style w:type="paragraph" w:styleId="afd">
    <w:name w:val="No Spacing"/>
    <w:uiPriority w:val="1"/>
    <w:qFormat/>
    <w:rsid w:val="0050539A"/>
    <w:rPr>
      <w:rFonts w:ascii="Calibri" w:hAnsi="Calibri" w:cs="Calibri"/>
      <w:sz w:val="22"/>
      <w:szCs w:val="22"/>
      <w:lang w:eastAsia="en-US"/>
    </w:rPr>
  </w:style>
  <w:style w:type="paragraph" w:customStyle="1" w:styleId="afe">
    <w:name w:val="Знак Знак"/>
    <w:basedOn w:val="a"/>
    <w:rsid w:val="00061CA0"/>
    <w:pPr>
      <w:widowControl/>
      <w:autoSpaceDE/>
      <w:autoSpaceDN/>
      <w:adjustRightInd/>
    </w:pPr>
    <w:rPr>
      <w:rFonts w:ascii="Verdana" w:hAnsi="Verdana" w:cs="Verdana"/>
      <w:lang w:val="en-US" w:eastAsia="en-US"/>
    </w:rPr>
  </w:style>
  <w:style w:type="paragraph" w:styleId="aff">
    <w:name w:val="annotation subject"/>
    <w:basedOn w:val="af9"/>
    <w:next w:val="af9"/>
    <w:link w:val="aff0"/>
    <w:rsid w:val="00A005F3"/>
    <w:rPr>
      <w:b/>
      <w:bCs/>
    </w:rPr>
  </w:style>
  <w:style w:type="character" w:customStyle="1" w:styleId="aff0">
    <w:name w:val="Тема примітки Знак"/>
    <w:link w:val="aff"/>
    <w:rsid w:val="00A005F3"/>
    <w:rPr>
      <w:b/>
      <w:bCs/>
    </w:rPr>
  </w:style>
  <w:style w:type="paragraph" w:customStyle="1" w:styleId="aff1">
    <w:name w:val="Нормальний текст"/>
    <w:basedOn w:val="a"/>
    <w:uiPriority w:val="99"/>
    <w:qFormat/>
    <w:rsid w:val="00A37D3F"/>
    <w:pPr>
      <w:widowControl/>
      <w:autoSpaceDE/>
      <w:autoSpaceDN/>
      <w:adjustRightInd/>
      <w:spacing w:before="120"/>
      <w:ind w:firstLine="567"/>
    </w:pPr>
    <w:rPr>
      <w:rFonts w:ascii="Antiqua" w:hAnsi="Antiqua"/>
      <w:sz w:val="26"/>
      <w:lang w:eastAsia="ru-RU"/>
    </w:rPr>
  </w:style>
  <w:style w:type="paragraph" w:customStyle="1" w:styleId="rtejustify">
    <w:name w:val="rtejustify"/>
    <w:basedOn w:val="a"/>
    <w:uiPriority w:val="99"/>
    <w:qFormat/>
    <w:rsid w:val="001C037A"/>
    <w:pPr>
      <w:widowControl/>
      <w:autoSpaceDE/>
      <w:autoSpaceDN/>
      <w:adjustRightInd/>
      <w:spacing w:before="100" w:beforeAutospacing="1" w:after="100" w:afterAutospacing="1"/>
    </w:pPr>
    <w:rPr>
      <w:sz w:val="24"/>
      <w:szCs w:val="24"/>
    </w:rPr>
  </w:style>
  <w:style w:type="character" w:customStyle="1" w:styleId="10">
    <w:name w:val="Заголовок 1 Знак"/>
    <w:link w:val="1"/>
    <w:rsid w:val="00E034ED"/>
    <w:rPr>
      <w:rFonts w:ascii="Calibri Light" w:eastAsia="Times New Roman" w:hAnsi="Calibri Light" w:cs="Times New Roman"/>
      <w:b/>
      <w:bCs/>
      <w:kern w:val="32"/>
      <w:sz w:val="32"/>
      <w:szCs w:val="32"/>
    </w:rPr>
  </w:style>
  <w:style w:type="paragraph" w:styleId="HTML">
    <w:name w:val="HTML Preformatted"/>
    <w:basedOn w:val="a"/>
    <w:link w:val="HTML0"/>
    <w:uiPriority w:val="99"/>
    <w:unhideWhenUsed/>
    <w:qFormat/>
    <w:rsid w:val="00E034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lang w:val="ru-RU" w:eastAsia="ru-RU"/>
    </w:rPr>
  </w:style>
  <w:style w:type="character" w:customStyle="1" w:styleId="HTML0">
    <w:name w:val="Стандартний HTML Знак"/>
    <w:link w:val="HTML"/>
    <w:uiPriority w:val="99"/>
    <w:rsid w:val="00E034ED"/>
    <w:rPr>
      <w:rFonts w:ascii="Courier New" w:hAnsi="Courier New" w:cs="Courier New"/>
      <w:lang w:val="ru-RU" w:eastAsia="ru-RU"/>
    </w:rPr>
  </w:style>
  <w:style w:type="paragraph" w:customStyle="1" w:styleId="210">
    <w:name w:val="Основной текст с отступом 21"/>
    <w:basedOn w:val="a"/>
    <w:uiPriority w:val="99"/>
    <w:qFormat/>
    <w:rsid w:val="00E034ED"/>
    <w:pPr>
      <w:widowControl/>
      <w:suppressAutoHyphens/>
      <w:autoSpaceDE/>
      <w:autoSpaceDN/>
      <w:adjustRightInd/>
      <w:ind w:left="5670"/>
    </w:pPr>
    <w:rPr>
      <w:sz w:val="24"/>
      <w:lang w:eastAsia="ar-SA"/>
    </w:rPr>
  </w:style>
  <w:style w:type="character" w:customStyle="1" w:styleId="rvts0">
    <w:name w:val="rvts0"/>
    <w:rsid w:val="00E034ED"/>
  </w:style>
  <w:style w:type="paragraph" w:customStyle="1" w:styleId="tj">
    <w:name w:val="tj"/>
    <w:basedOn w:val="a"/>
    <w:rsid w:val="009078D9"/>
    <w:pPr>
      <w:widowControl/>
      <w:autoSpaceDE/>
      <w:autoSpaceDN/>
      <w:adjustRightInd/>
      <w:spacing w:before="100" w:beforeAutospacing="1" w:after="100" w:afterAutospacing="1"/>
    </w:pPr>
    <w:rPr>
      <w:sz w:val="24"/>
      <w:szCs w:val="24"/>
    </w:rPr>
  </w:style>
  <w:style w:type="character" w:styleId="aff2">
    <w:name w:val="Emphasis"/>
    <w:uiPriority w:val="20"/>
    <w:qFormat/>
    <w:rsid w:val="00A94B1D"/>
    <w:rPr>
      <w:i/>
      <w:iCs/>
    </w:rPr>
  </w:style>
  <w:style w:type="paragraph" w:customStyle="1" w:styleId="rvps2">
    <w:name w:val="rvps2"/>
    <w:basedOn w:val="a"/>
    <w:rsid w:val="00CC49E7"/>
    <w:pPr>
      <w:widowControl/>
      <w:autoSpaceDE/>
      <w:autoSpaceDN/>
      <w:adjustRightInd/>
      <w:spacing w:before="100" w:beforeAutospacing="1" w:after="100" w:afterAutospacing="1"/>
    </w:pPr>
    <w:rPr>
      <w:sz w:val="24"/>
      <w:szCs w:val="24"/>
    </w:rPr>
  </w:style>
  <w:style w:type="character" w:customStyle="1" w:styleId="rvts11">
    <w:name w:val="rvts11"/>
    <w:basedOn w:val="a0"/>
    <w:rsid w:val="00FB37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715563">
      <w:bodyDiv w:val="1"/>
      <w:marLeft w:val="0"/>
      <w:marRight w:val="0"/>
      <w:marTop w:val="0"/>
      <w:marBottom w:val="0"/>
      <w:divBdr>
        <w:top w:val="none" w:sz="0" w:space="0" w:color="auto"/>
        <w:left w:val="none" w:sz="0" w:space="0" w:color="auto"/>
        <w:bottom w:val="none" w:sz="0" w:space="0" w:color="auto"/>
        <w:right w:val="none" w:sz="0" w:space="0" w:color="auto"/>
      </w:divBdr>
    </w:div>
    <w:div w:id="134953723">
      <w:bodyDiv w:val="1"/>
      <w:marLeft w:val="0"/>
      <w:marRight w:val="0"/>
      <w:marTop w:val="0"/>
      <w:marBottom w:val="0"/>
      <w:divBdr>
        <w:top w:val="none" w:sz="0" w:space="0" w:color="auto"/>
        <w:left w:val="none" w:sz="0" w:space="0" w:color="auto"/>
        <w:bottom w:val="none" w:sz="0" w:space="0" w:color="auto"/>
        <w:right w:val="none" w:sz="0" w:space="0" w:color="auto"/>
      </w:divBdr>
    </w:div>
    <w:div w:id="143401140">
      <w:bodyDiv w:val="1"/>
      <w:marLeft w:val="0"/>
      <w:marRight w:val="0"/>
      <w:marTop w:val="0"/>
      <w:marBottom w:val="0"/>
      <w:divBdr>
        <w:top w:val="none" w:sz="0" w:space="0" w:color="auto"/>
        <w:left w:val="none" w:sz="0" w:space="0" w:color="auto"/>
        <w:bottom w:val="none" w:sz="0" w:space="0" w:color="auto"/>
        <w:right w:val="none" w:sz="0" w:space="0" w:color="auto"/>
      </w:divBdr>
    </w:div>
    <w:div w:id="145707915">
      <w:bodyDiv w:val="1"/>
      <w:marLeft w:val="0"/>
      <w:marRight w:val="0"/>
      <w:marTop w:val="0"/>
      <w:marBottom w:val="0"/>
      <w:divBdr>
        <w:top w:val="none" w:sz="0" w:space="0" w:color="auto"/>
        <w:left w:val="none" w:sz="0" w:space="0" w:color="auto"/>
        <w:bottom w:val="none" w:sz="0" w:space="0" w:color="auto"/>
        <w:right w:val="none" w:sz="0" w:space="0" w:color="auto"/>
      </w:divBdr>
    </w:div>
    <w:div w:id="158355625">
      <w:bodyDiv w:val="1"/>
      <w:marLeft w:val="0"/>
      <w:marRight w:val="0"/>
      <w:marTop w:val="0"/>
      <w:marBottom w:val="0"/>
      <w:divBdr>
        <w:top w:val="none" w:sz="0" w:space="0" w:color="auto"/>
        <w:left w:val="none" w:sz="0" w:space="0" w:color="auto"/>
        <w:bottom w:val="none" w:sz="0" w:space="0" w:color="auto"/>
        <w:right w:val="none" w:sz="0" w:space="0" w:color="auto"/>
      </w:divBdr>
    </w:div>
    <w:div w:id="166949613">
      <w:bodyDiv w:val="1"/>
      <w:marLeft w:val="0"/>
      <w:marRight w:val="0"/>
      <w:marTop w:val="0"/>
      <w:marBottom w:val="0"/>
      <w:divBdr>
        <w:top w:val="none" w:sz="0" w:space="0" w:color="auto"/>
        <w:left w:val="none" w:sz="0" w:space="0" w:color="auto"/>
        <w:bottom w:val="none" w:sz="0" w:space="0" w:color="auto"/>
        <w:right w:val="none" w:sz="0" w:space="0" w:color="auto"/>
      </w:divBdr>
    </w:div>
    <w:div w:id="191650503">
      <w:bodyDiv w:val="1"/>
      <w:marLeft w:val="0"/>
      <w:marRight w:val="0"/>
      <w:marTop w:val="0"/>
      <w:marBottom w:val="0"/>
      <w:divBdr>
        <w:top w:val="none" w:sz="0" w:space="0" w:color="auto"/>
        <w:left w:val="none" w:sz="0" w:space="0" w:color="auto"/>
        <w:bottom w:val="none" w:sz="0" w:space="0" w:color="auto"/>
        <w:right w:val="none" w:sz="0" w:space="0" w:color="auto"/>
      </w:divBdr>
    </w:div>
    <w:div w:id="200366223">
      <w:bodyDiv w:val="1"/>
      <w:marLeft w:val="0"/>
      <w:marRight w:val="0"/>
      <w:marTop w:val="0"/>
      <w:marBottom w:val="0"/>
      <w:divBdr>
        <w:top w:val="none" w:sz="0" w:space="0" w:color="auto"/>
        <w:left w:val="none" w:sz="0" w:space="0" w:color="auto"/>
        <w:bottom w:val="none" w:sz="0" w:space="0" w:color="auto"/>
        <w:right w:val="none" w:sz="0" w:space="0" w:color="auto"/>
      </w:divBdr>
    </w:div>
    <w:div w:id="224921263">
      <w:bodyDiv w:val="1"/>
      <w:marLeft w:val="0"/>
      <w:marRight w:val="0"/>
      <w:marTop w:val="0"/>
      <w:marBottom w:val="0"/>
      <w:divBdr>
        <w:top w:val="none" w:sz="0" w:space="0" w:color="auto"/>
        <w:left w:val="none" w:sz="0" w:space="0" w:color="auto"/>
        <w:bottom w:val="none" w:sz="0" w:space="0" w:color="auto"/>
        <w:right w:val="none" w:sz="0" w:space="0" w:color="auto"/>
      </w:divBdr>
    </w:div>
    <w:div w:id="259720476">
      <w:bodyDiv w:val="1"/>
      <w:marLeft w:val="0"/>
      <w:marRight w:val="0"/>
      <w:marTop w:val="0"/>
      <w:marBottom w:val="0"/>
      <w:divBdr>
        <w:top w:val="none" w:sz="0" w:space="0" w:color="auto"/>
        <w:left w:val="none" w:sz="0" w:space="0" w:color="auto"/>
        <w:bottom w:val="none" w:sz="0" w:space="0" w:color="auto"/>
        <w:right w:val="none" w:sz="0" w:space="0" w:color="auto"/>
      </w:divBdr>
    </w:div>
    <w:div w:id="269629116">
      <w:bodyDiv w:val="1"/>
      <w:marLeft w:val="0"/>
      <w:marRight w:val="0"/>
      <w:marTop w:val="0"/>
      <w:marBottom w:val="0"/>
      <w:divBdr>
        <w:top w:val="none" w:sz="0" w:space="0" w:color="auto"/>
        <w:left w:val="none" w:sz="0" w:space="0" w:color="auto"/>
        <w:bottom w:val="none" w:sz="0" w:space="0" w:color="auto"/>
        <w:right w:val="none" w:sz="0" w:space="0" w:color="auto"/>
      </w:divBdr>
    </w:div>
    <w:div w:id="303508516">
      <w:bodyDiv w:val="1"/>
      <w:marLeft w:val="0"/>
      <w:marRight w:val="0"/>
      <w:marTop w:val="0"/>
      <w:marBottom w:val="0"/>
      <w:divBdr>
        <w:top w:val="none" w:sz="0" w:space="0" w:color="auto"/>
        <w:left w:val="none" w:sz="0" w:space="0" w:color="auto"/>
        <w:bottom w:val="none" w:sz="0" w:space="0" w:color="auto"/>
        <w:right w:val="none" w:sz="0" w:space="0" w:color="auto"/>
      </w:divBdr>
    </w:div>
    <w:div w:id="339744819">
      <w:bodyDiv w:val="1"/>
      <w:marLeft w:val="0"/>
      <w:marRight w:val="0"/>
      <w:marTop w:val="0"/>
      <w:marBottom w:val="0"/>
      <w:divBdr>
        <w:top w:val="none" w:sz="0" w:space="0" w:color="auto"/>
        <w:left w:val="none" w:sz="0" w:space="0" w:color="auto"/>
        <w:bottom w:val="none" w:sz="0" w:space="0" w:color="auto"/>
        <w:right w:val="none" w:sz="0" w:space="0" w:color="auto"/>
      </w:divBdr>
    </w:div>
    <w:div w:id="372583682">
      <w:bodyDiv w:val="1"/>
      <w:marLeft w:val="0"/>
      <w:marRight w:val="0"/>
      <w:marTop w:val="0"/>
      <w:marBottom w:val="0"/>
      <w:divBdr>
        <w:top w:val="none" w:sz="0" w:space="0" w:color="auto"/>
        <w:left w:val="none" w:sz="0" w:space="0" w:color="auto"/>
        <w:bottom w:val="none" w:sz="0" w:space="0" w:color="auto"/>
        <w:right w:val="none" w:sz="0" w:space="0" w:color="auto"/>
      </w:divBdr>
    </w:div>
    <w:div w:id="408308923">
      <w:bodyDiv w:val="1"/>
      <w:marLeft w:val="0"/>
      <w:marRight w:val="0"/>
      <w:marTop w:val="0"/>
      <w:marBottom w:val="0"/>
      <w:divBdr>
        <w:top w:val="none" w:sz="0" w:space="0" w:color="auto"/>
        <w:left w:val="none" w:sz="0" w:space="0" w:color="auto"/>
        <w:bottom w:val="none" w:sz="0" w:space="0" w:color="auto"/>
        <w:right w:val="none" w:sz="0" w:space="0" w:color="auto"/>
      </w:divBdr>
      <w:divsChild>
        <w:div w:id="383406735">
          <w:marLeft w:val="0"/>
          <w:marRight w:val="0"/>
          <w:marTop w:val="0"/>
          <w:marBottom w:val="0"/>
          <w:divBdr>
            <w:top w:val="none" w:sz="0" w:space="0" w:color="auto"/>
            <w:left w:val="none" w:sz="0" w:space="0" w:color="auto"/>
            <w:bottom w:val="none" w:sz="0" w:space="0" w:color="auto"/>
            <w:right w:val="none" w:sz="0" w:space="0" w:color="auto"/>
          </w:divBdr>
        </w:div>
        <w:div w:id="1791625377">
          <w:marLeft w:val="0"/>
          <w:marRight w:val="0"/>
          <w:marTop w:val="0"/>
          <w:marBottom w:val="0"/>
          <w:divBdr>
            <w:top w:val="none" w:sz="0" w:space="0" w:color="auto"/>
            <w:left w:val="none" w:sz="0" w:space="0" w:color="auto"/>
            <w:bottom w:val="none" w:sz="0" w:space="0" w:color="auto"/>
            <w:right w:val="none" w:sz="0" w:space="0" w:color="auto"/>
          </w:divBdr>
        </w:div>
      </w:divsChild>
    </w:div>
    <w:div w:id="443232406">
      <w:bodyDiv w:val="1"/>
      <w:marLeft w:val="0"/>
      <w:marRight w:val="0"/>
      <w:marTop w:val="0"/>
      <w:marBottom w:val="0"/>
      <w:divBdr>
        <w:top w:val="none" w:sz="0" w:space="0" w:color="auto"/>
        <w:left w:val="none" w:sz="0" w:space="0" w:color="auto"/>
        <w:bottom w:val="none" w:sz="0" w:space="0" w:color="auto"/>
        <w:right w:val="none" w:sz="0" w:space="0" w:color="auto"/>
      </w:divBdr>
    </w:div>
    <w:div w:id="465784547">
      <w:bodyDiv w:val="1"/>
      <w:marLeft w:val="0"/>
      <w:marRight w:val="0"/>
      <w:marTop w:val="0"/>
      <w:marBottom w:val="0"/>
      <w:divBdr>
        <w:top w:val="none" w:sz="0" w:space="0" w:color="auto"/>
        <w:left w:val="none" w:sz="0" w:space="0" w:color="auto"/>
        <w:bottom w:val="none" w:sz="0" w:space="0" w:color="auto"/>
        <w:right w:val="none" w:sz="0" w:space="0" w:color="auto"/>
      </w:divBdr>
    </w:div>
    <w:div w:id="472797375">
      <w:bodyDiv w:val="1"/>
      <w:marLeft w:val="0"/>
      <w:marRight w:val="0"/>
      <w:marTop w:val="0"/>
      <w:marBottom w:val="0"/>
      <w:divBdr>
        <w:top w:val="none" w:sz="0" w:space="0" w:color="auto"/>
        <w:left w:val="none" w:sz="0" w:space="0" w:color="auto"/>
        <w:bottom w:val="none" w:sz="0" w:space="0" w:color="auto"/>
        <w:right w:val="none" w:sz="0" w:space="0" w:color="auto"/>
      </w:divBdr>
    </w:div>
    <w:div w:id="501169628">
      <w:bodyDiv w:val="1"/>
      <w:marLeft w:val="0"/>
      <w:marRight w:val="0"/>
      <w:marTop w:val="0"/>
      <w:marBottom w:val="0"/>
      <w:divBdr>
        <w:top w:val="none" w:sz="0" w:space="0" w:color="auto"/>
        <w:left w:val="none" w:sz="0" w:space="0" w:color="auto"/>
        <w:bottom w:val="none" w:sz="0" w:space="0" w:color="auto"/>
        <w:right w:val="none" w:sz="0" w:space="0" w:color="auto"/>
      </w:divBdr>
    </w:div>
    <w:div w:id="521633381">
      <w:bodyDiv w:val="1"/>
      <w:marLeft w:val="0"/>
      <w:marRight w:val="0"/>
      <w:marTop w:val="0"/>
      <w:marBottom w:val="0"/>
      <w:divBdr>
        <w:top w:val="none" w:sz="0" w:space="0" w:color="auto"/>
        <w:left w:val="none" w:sz="0" w:space="0" w:color="auto"/>
        <w:bottom w:val="none" w:sz="0" w:space="0" w:color="auto"/>
        <w:right w:val="none" w:sz="0" w:space="0" w:color="auto"/>
      </w:divBdr>
    </w:div>
    <w:div w:id="612133025">
      <w:bodyDiv w:val="1"/>
      <w:marLeft w:val="0"/>
      <w:marRight w:val="0"/>
      <w:marTop w:val="0"/>
      <w:marBottom w:val="0"/>
      <w:divBdr>
        <w:top w:val="none" w:sz="0" w:space="0" w:color="auto"/>
        <w:left w:val="none" w:sz="0" w:space="0" w:color="auto"/>
        <w:bottom w:val="none" w:sz="0" w:space="0" w:color="auto"/>
        <w:right w:val="none" w:sz="0" w:space="0" w:color="auto"/>
      </w:divBdr>
    </w:div>
    <w:div w:id="732315780">
      <w:bodyDiv w:val="1"/>
      <w:marLeft w:val="0"/>
      <w:marRight w:val="0"/>
      <w:marTop w:val="0"/>
      <w:marBottom w:val="0"/>
      <w:divBdr>
        <w:top w:val="none" w:sz="0" w:space="0" w:color="auto"/>
        <w:left w:val="none" w:sz="0" w:space="0" w:color="auto"/>
        <w:bottom w:val="none" w:sz="0" w:space="0" w:color="auto"/>
        <w:right w:val="none" w:sz="0" w:space="0" w:color="auto"/>
      </w:divBdr>
    </w:div>
    <w:div w:id="735788786">
      <w:bodyDiv w:val="1"/>
      <w:marLeft w:val="0"/>
      <w:marRight w:val="0"/>
      <w:marTop w:val="0"/>
      <w:marBottom w:val="0"/>
      <w:divBdr>
        <w:top w:val="none" w:sz="0" w:space="0" w:color="auto"/>
        <w:left w:val="none" w:sz="0" w:space="0" w:color="auto"/>
        <w:bottom w:val="none" w:sz="0" w:space="0" w:color="auto"/>
        <w:right w:val="none" w:sz="0" w:space="0" w:color="auto"/>
      </w:divBdr>
    </w:div>
    <w:div w:id="745106654">
      <w:bodyDiv w:val="1"/>
      <w:marLeft w:val="0"/>
      <w:marRight w:val="0"/>
      <w:marTop w:val="0"/>
      <w:marBottom w:val="0"/>
      <w:divBdr>
        <w:top w:val="none" w:sz="0" w:space="0" w:color="auto"/>
        <w:left w:val="none" w:sz="0" w:space="0" w:color="auto"/>
        <w:bottom w:val="none" w:sz="0" w:space="0" w:color="auto"/>
        <w:right w:val="none" w:sz="0" w:space="0" w:color="auto"/>
      </w:divBdr>
    </w:div>
    <w:div w:id="764501573">
      <w:bodyDiv w:val="1"/>
      <w:marLeft w:val="0"/>
      <w:marRight w:val="0"/>
      <w:marTop w:val="0"/>
      <w:marBottom w:val="0"/>
      <w:divBdr>
        <w:top w:val="none" w:sz="0" w:space="0" w:color="auto"/>
        <w:left w:val="none" w:sz="0" w:space="0" w:color="auto"/>
        <w:bottom w:val="none" w:sz="0" w:space="0" w:color="auto"/>
        <w:right w:val="none" w:sz="0" w:space="0" w:color="auto"/>
      </w:divBdr>
    </w:div>
    <w:div w:id="862282550">
      <w:bodyDiv w:val="1"/>
      <w:marLeft w:val="0"/>
      <w:marRight w:val="0"/>
      <w:marTop w:val="0"/>
      <w:marBottom w:val="0"/>
      <w:divBdr>
        <w:top w:val="none" w:sz="0" w:space="0" w:color="auto"/>
        <w:left w:val="none" w:sz="0" w:space="0" w:color="auto"/>
        <w:bottom w:val="none" w:sz="0" w:space="0" w:color="auto"/>
        <w:right w:val="none" w:sz="0" w:space="0" w:color="auto"/>
      </w:divBdr>
    </w:div>
    <w:div w:id="894659066">
      <w:bodyDiv w:val="1"/>
      <w:marLeft w:val="0"/>
      <w:marRight w:val="0"/>
      <w:marTop w:val="0"/>
      <w:marBottom w:val="0"/>
      <w:divBdr>
        <w:top w:val="none" w:sz="0" w:space="0" w:color="auto"/>
        <w:left w:val="none" w:sz="0" w:space="0" w:color="auto"/>
        <w:bottom w:val="none" w:sz="0" w:space="0" w:color="auto"/>
        <w:right w:val="none" w:sz="0" w:space="0" w:color="auto"/>
      </w:divBdr>
    </w:div>
    <w:div w:id="899286130">
      <w:bodyDiv w:val="1"/>
      <w:marLeft w:val="0"/>
      <w:marRight w:val="0"/>
      <w:marTop w:val="0"/>
      <w:marBottom w:val="0"/>
      <w:divBdr>
        <w:top w:val="none" w:sz="0" w:space="0" w:color="auto"/>
        <w:left w:val="none" w:sz="0" w:space="0" w:color="auto"/>
        <w:bottom w:val="none" w:sz="0" w:space="0" w:color="auto"/>
        <w:right w:val="none" w:sz="0" w:space="0" w:color="auto"/>
      </w:divBdr>
    </w:div>
    <w:div w:id="900675929">
      <w:bodyDiv w:val="1"/>
      <w:marLeft w:val="0"/>
      <w:marRight w:val="0"/>
      <w:marTop w:val="0"/>
      <w:marBottom w:val="0"/>
      <w:divBdr>
        <w:top w:val="none" w:sz="0" w:space="0" w:color="auto"/>
        <w:left w:val="none" w:sz="0" w:space="0" w:color="auto"/>
        <w:bottom w:val="none" w:sz="0" w:space="0" w:color="auto"/>
        <w:right w:val="none" w:sz="0" w:space="0" w:color="auto"/>
      </w:divBdr>
    </w:div>
    <w:div w:id="945699536">
      <w:bodyDiv w:val="1"/>
      <w:marLeft w:val="0"/>
      <w:marRight w:val="0"/>
      <w:marTop w:val="0"/>
      <w:marBottom w:val="0"/>
      <w:divBdr>
        <w:top w:val="none" w:sz="0" w:space="0" w:color="auto"/>
        <w:left w:val="none" w:sz="0" w:space="0" w:color="auto"/>
        <w:bottom w:val="none" w:sz="0" w:space="0" w:color="auto"/>
        <w:right w:val="none" w:sz="0" w:space="0" w:color="auto"/>
      </w:divBdr>
    </w:div>
    <w:div w:id="989552252">
      <w:bodyDiv w:val="1"/>
      <w:marLeft w:val="0"/>
      <w:marRight w:val="0"/>
      <w:marTop w:val="0"/>
      <w:marBottom w:val="0"/>
      <w:divBdr>
        <w:top w:val="none" w:sz="0" w:space="0" w:color="auto"/>
        <w:left w:val="none" w:sz="0" w:space="0" w:color="auto"/>
        <w:bottom w:val="none" w:sz="0" w:space="0" w:color="auto"/>
        <w:right w:val="none" w:sz="0" w:space="0" w:color="auto"/>
      </w:divBdr>
    </w:div>
    <w:div w:id="994451278">
      <w:bodyDiv w:val="1"/>
      <w:marLeft w:val="0"/>
      <w:marRight w:val="0"/>
      <w:marTop w:val="0"/>
      <w:marBottom w:val="0"/>
      <w:divBdr>
        <w:top w:val="none" w:sz="0" w:space="0" w:color="auto"/>
        <w:left w:val="none" w:sz="0" w:space="0" w:color="auto"/>
        <w:bottom w:val="none" w:sz="0" w:space="0" w:color="auto"/>
        <w:right w:val="none" w:sz="0" w:space="0" w:color="auto"/>
      </w:divBdr>
    </w:div>
    <w:div w:id="1017927019">
      <w:bodyDiv w:val="1"/>
      <w:marLeft w:val="0"/>
      <w:marRight w:val="0"/>
      <w:marTop w:val="0"/>
      <w:marBottom w:val="0"/>
      <w:divBdr>
        <w:top w:val="none" w:sz="0" w:space="0" w:color="auto"/>
        <w:left w:val="none" w:sz="0" w:space="0" w:color="auto"/>
        <w:bottom w:val="none" w:sz="0" w:space="0" w:color="auto"/>
        <w:right w:val="none" w:sz="0" w:space="0" w:color="auto"/>
      </w:divBdr>
    </w:div>
    <w:div w:id="1033115765">
      <w:bodyDiv w:val="1"/>
      <w:marLeft w:val="0"/>
      <w:marRight w:val="0"/>
      <w:marTop w:val="0"/>
      <w:marBottom w:val="0"/>
      <w:divBdr>
        <w:top w:val="none" w:sz="0" w:space="0" w:color="auto"/>
        <w:left w:val="none" w:sz="0" w:space="0" w:color="auto"/>
        <w:bottom w:val="none" w:sz="0" w:space="0" w:color="auto"/>
        <w:right w:val="none" w:sz="0" w:space="0" w:color="auto"/>
      </w:divBdr>
    </w:div>
    <w:div w:id="1086002322">
      <w:bodyDiv w:val="1"/>
      <w:marLeft w:val="0"/>
      <w:marRight w:val="0"/>
      <w:marTop w:val="0"/>
      <w:marBottom w:val="0"/>
      <w:divBdr>
        <w:top w:val="none" w:sz="0" w:space="0" w:color="auto"/>
        <w:left w:val="none" w:sz="0" w:space="0" w:color="auto"/>
        <w:bottom w:val="none" w:sz="0" w:space="0" w:color="auto"/>
        <w:right w:val="none" w:sz="0" w:space="0" w:color="auto"/>
      </w:divBdr>
    </w:div>
    <w:div w:id="1100954360">
      <w:bodyDiv w:val="1"/>
      <w:marLeft w:val="0"/>
      <w:marRight w:val="0"/>
      <w:marTop w:val="0"/>
      <w:marBottom w:val="0"/>
      <w:divBdr>
        <w:top w:val="none" w:sz="0" w:space="0" w:color="auto"/>
        <w:left w:val="none" w:sz="0" w:space="0" w:color="auto"/>
        <w:bottom w:val="none" w:sz="0" w:space="0" w:color="auto"/>
        <w:right w:val="none" w:sz="0" w:space="0" w:color="auto"/>
      </w:divBdr>
    </w:div>
    <w:div w:id="1110390312">
      <w:bodyDiv w:val="1"/>
      <w:marLeft w:val="0"/>
      <w:marRight w:val="0"/>
      <w:marTop w:val="0"/>
      <w:marBottom w:val="0"/>
      <w:divBdr>
        <w:top w:val="none" w:sz="0" w:space="0" w:color="auto"/>
        <w:left w:val="none" w:sz="0" w:space="0" w:color="auto"/>
        <w:bottom w:val="none" w:sz="0" w:space="0" w:color="auto"/>
        <w:right w:val="none" w:sz="0" w:space="0" w:color="auto"/>
      </w:divBdr>
    </w:div>
    <w:div w:id="1128738766">
      <w:bodyDiv w:val="1"/>
      <w:marLeft w:val="0"/>
      <w:marRight w:val="0"/>
      <w:marTop w:val="0"/>
      <w:marBottom w:val="0"/>
      <w:divBdr>
        <w:top w:val="none" w:sz="0" w:space="0" w:color="auto"/>
        <w:left w:val="none" w:sz="0" w:space="0" w:color="auto"/>
        <w:bottom w:val="none" w:sz="0" w:space="0" w:color="auto"/>
        <w:right w:val="none" w:sz="0" w:space="0" w:color="auto"/>
      </w:divBdr>
    </w:div>
    <w:div w:id="1180315343">
      <w:bodyDiv w:val="1"/>
      <w:marLeft w:val="0"/>
      <w:marRight w:val="0"/>
      <w:marTop w:val="0"/>
      <w:marBottom w:val="0"/>
      <w:divBdr>
        <w:top w:val="none" w:sz="0" w:space="0" w:color="auto"/>
        <w:left w:val="none" w:sz="0" w:space="0" w:color="auto"/>
        <w:bottom w:val="none" w:sz="0" w:space="0" w:color="auto"/>
        <w:right w:val="none" w:sz="0" w:space="0" w:color="auto"/>
      </w:divBdr>
    </w:div>
    <w:div w:id="1206719610">
      <w:bodyDiv w:val="1"/>
      <w:marLeft w:val="0"/>
      <w:marRight w:val="0"/>
      <w:marTop w:val="0"/>
      <w:marBottom w:val="0"/>
      <w:divBdr>
        <w:top w:val="none" w:sz="0" w:space="0" w:color="auto"/>
        <w:left w:val="none" w:sz="0" w:space="0" w:color="auto"/>
        <w:bottom w:val="none" w:sz="0" w:space="0" w:color="auto"/>
        <w:right w:val="none" w:sz="0" w:space="0" w:color="auto"/>
      </w:divBdr>
    </w:div>
    <w:div w:id="1235818561">
      <w:bodyDiv w:val="1"/>
      <w:marLeft w:val="0"/>
      <w:marRight w:val="0"/>
      <w:marTop w:val="0"/>
      <w:marBottom w:val="0"/>
      <w:divBdr>
        <w:top w:val="none" w:sz="0" w:space="0" w:color="auto"/>
        <w:left w:val="none" w:sz="0" w:space="0" w:color="auto"/>
        <w:bottom w:val="none" w:sz="0" w:space="0" w:color="auto"/>
        <w:right w:val="none" w:sz="0" w:space="0" w:color="auto"/>
      </w:divBdr>
    </w:div>
    <w:div w:id="1240946959">
      <w:bodyDiv w:val="1"/>
      <w:marLeft w:val="0"/>
      <w:marRight w:val="0"/>
      <w:marTop w:val="0"/>
      <w:marBottom w:val="0"/>
      <w:divBdr>
        <w:top w:val="none" w:sz="0" w:space="0" w:color="auto"/>
        <w:left w:val="none" w:sz="0" w:space="0" w:color="auto"/>
        <w:bottom w:val="none" w:sz="0" w:space="0" w:color="auto"/>
        <w:right w:val="none" w:sz="0" w:space="0" w:color="auto"/>
      </w:divBdr>
    </w:div>
    <w:div w:id="1271546504">
      <w:bodyDiv w:val="1"/>
      <w:marLeft w:val="0"/>
      <w:marRight w:val="0"/>
      <w:marTop w:val="0"/>
      <w:marBottom w:val="0"/>
      <w:divBdr>
        <w:top w:val="none" w:sz="0" w:space="0" w:color="auto"/>
        <w:left w:val="none" w:sz="0" w:space="0" w:color="auto"/>
        <w:bottom w:val="none" w:sz="0" w:space="0" w:color="auto"/>
        <w:right w:val="none" w:sz="0" w:space="0" w:color="auto"/>
      </w:divBdr>
    </w:div>
    <w:div w:id="1373573167">
      <w:bodyDiv w:val="1"/>
      <w:marLeft w:val="0"/>
      <w:marRight w:val="0"/>
      <w:marTop w:val="0"/>
      <w:marBottom w:val="0"/>
      <w:divBdr>
        <w:top w:val="none" w:sz="0" w:space="0" w:color="auto"/>
        <w:left w:val="none" w:sz="0" w:space="0" w:color="auto"/>
        <w:bottom w:val="none" w:sz="0" w:space="0" w:color="auto"/>
        <w:right w:val="none" w:sz="0" w:space="0" w:color="auto"/>
      </w:divBdr>
    </w:div>
    <w:div w:id="1393886886">
      <w:bodyDiv w:val="1"/>
      <w:marLeft w:val="0"/>
      <w:marRight w:val="0"/>
      <w:marTop w:val="0"/>
      <w:marBottom w:val="0"/>
      <w:divBdr>
        <w:top w:val="none" w:sz="0" w:space="0" w:color="auto"/>
        <w:left w:val="none" w:sz="0" w:space="0" w:color="auto"/>
        <w:bottom w:val="none" w:sz="0" w:space="0" w:color="auto"/>
        <w:right w:val="none" w:sz="0" w:space="0" w:color="auto"/>
      </w:divBdr>
    </w:div>
    <w:div w:id="1492328317">
      <w:bodyDiv w:val="1"/>
      <w:marLeft w:val="0"/>
      <w:marRight w:val="0"/>
      <w:marTop w:val="0"/>
      <w:marBottom w:val="0"/>
      <w:divBdr>
        <w:top w:val="none" w:sz="0" w:space="0" w:color="auto"/>
        <w:left w:val="none" w:sz="0" w:space="0" w:color="auto"/>
        <w:bottom w:val="none" w:sz="0" w:space="0" w:color="auto"/>
        <w:right w:val="none" w:sz="0" w:space="0" w:color="auto"/>
      </w:divBdr>
    </w:div>
    <w:div w:id="1506284004">
      <w:bodyDiv w:val="1"/>
      <w:marLeft w:val="0"/>
      <w:marRight w:val="0"/>
      <w:marTop w:val="0"/>
      <w:marBottom w:val="0"/>
      <w:divBdr>
        <w:top w:val="none" w:sz="0" w:space="0" w:color="auto"/>
        <w:left w:val="none" w:sz="0" w:space="0" w:color="auto"/>
        <w:bottom w:val="none" w:sz="0" w:space="0" w:color="auto"/>
        <w:right w:val="none" w:sz="0" w:space="0" w:color="auto"/>
      </w:divBdr>
    </w:div>
    <w:div w:id="1524781350">
      <w:bodyDiv w:val="1"/>
      <w:marLeft w:val="0"/>
      <w:marRight w:val="0"/>
      <w:marTop w:val="0"/>
      <w:marBottom w:val="0"/>
      <w:divBdr>
        <w:top w:val="none" w:sz="0" w:space="0" w:color="auto"/>
        <w:left w:val="none" w:sz="0" w:space="0" w:color="auto"/>
        <w:bottom w:val="none" w:sz="0" w:space="0" w:color="auto"/>
        <w:right w:val="none" w:sz="0" w:space="0" w:color="auto"/>
      </w:divBdr>
    </w:div>
    <w:div w:id="1542209939">
      <w:bodyDiv w:val="1"/>
      <w:marLeft w:val="0"/>
      <w:marRight w:val="0"/>
      <w:marTop w:val="0"/>
      <w:marBottom w:val="0"/>
      <w:divBdr>
        <w:top w:val="none" w:sz="0" w:space="0" w:color="auto"/>
        <w:left w:val="none" w:sz="0" w:space="0" w:color="auto"/>
        <w:bottom w:val="none" w:sz="0" w:space="0" w:color="auto"/>
        <w:right w:val="none" w:sz="0" w:space="0" w:color="auto"/>
      </w:divBdr>
    </w:div>
    <w:div w:id="1564414237">
      <w:bodyDiv w:val="1"/>
      <w:marLeft w:val="0"/>
      <w:marRight w:val="0"/>
      <w:marTop w:val="0"/>
      <w:marBottom w:val="0"/>
      <w:divBdr>
        <w:top w:val="none" w:sz="0" w:space="0" w:color="auto"/>
        <w:left w:val="none" w:sz="0" w:space="0" w:color="auto"/>
        <w:bottom w:val="none" w:sz="0" w:space="0" w:color="auto"/>
        <w:right w:val="none" w:sz="0" w:space="0" w:color="auto"/>
      </w:divBdr>
    </w:div>
    <w:div w:id="1665473801">
      <w:bodyDiv w:val="1"/>
      <w:marLeft w:val="0"/>
      <w:marRight w:val="0"/>
      <w:marTop w:val="0"/>
      <w:marBottom w:val="0"/>
      <w:divBdr>
        <w:top w:val="none" w:sz="0" w:space="0" w:color="auto"/>
        <w:left w:val="none" w:sz="0" w:space="0" w:color="auto"/>
        <w:bottom w:val="none" w:sz="0" w:space="0" w:color="auto"/>
        <w:right w:val="none" w:sz="0" w:space="0" w:color="auto"/>
      </w:divBdr>
    </w:div>
    <w:div w:id="1672875407">
      <w:bodyDiv w:val="1"/>
      <w:marLeft w:val="0"/>
      <w:marRight w:val="0"/>
      <w:marTop w:val="0"/>
      <w:marBottom w:val="0"/>
      <w:divBdr>
        <w:top w:val="none" w:sz="0" w:space="0" w:color="auto"/>
        <w:left w:val="none" w:sz="0" w:space="0" w:color="auto"/>
        <w:bottom w:val="none" w:sz="0" w:space="0" w:color="auto"/>
        <w:right w:val="none" w:sz="0" w:space="0" w:color="auto"/>
      </w:divBdr>
    </w:div>
    <w:div w:id="1764720309">
      <w:bodyDiv w:val="1"/>
      <w:marLeft w:val="0"/>
      <w:marRight w:val="0"/>
      <w:marTop w:val="0"/>
      <w:marBottom w:val="0"/>
      <w:divBdr>
        <w:top w:val="none" w:sz="0" w:space="0" w:color="auto"/>
        <w:left w:val="none" w:sz="0" w:space="0" w:color="auto"/>
        <w:bottom w:val="none" w:sz="0" w:space="0" w:color="auto"/>
        <w:right w:val="none" w:sz="0" w:space="0" w:color="auto"/>
      </w:divBdr>
    </w:div>
    <w:div w:id="1796951109">
      <w:bodyDiv w:val="1"/>
      <w:marLeft w:val="0"/>
      <w:marRight w:val="0"/>
      <w:marTop w:val="0"/>
      <w:marBottom w:val="0"/>
      <w:divBdr>
        <w:top w:val="none" w:sz="0" w:space="0" w:color="auto"/>
        <w:left w:val="none" w:sz="0" w:space="0" w:color="auto"/>
        <w:bottom w:val="none" w:sz="0" w:space="0" w:color="auto"/>
        <w:right w:val="none" w:sz="0" w:space="0" w:color="auto"/>
      </w:divBdr>
    </w:div>
    <w:div w:id="1806659951">
      <w:bodyDiv w:val="1"/>
      <w:marLeft w:val="0"/>
      <w:marRight w:val="0"/>
      <w:marTop w:val="0"/>
      <w:marBottom w:val="0"/>
      <w:divBdr>
        <w:top w:val="none" w:sz="0" w:space="0" w:color="auto"/>
        <w:left w:val="none" w:sz="0" w:space="0" w:color="auto"/>
        <w:bottom w:val="none" w:sz="0" w:space="0" w:color="auto"/>
        <w:right w:val="none" w:sz="0" w:space="0" w:color="auto"/>
      </w:divBdr>
    </w:div>
    <w:div w:id="1812480385">
      <w:bodyDiv w:val="1"/>
      <w:marLeft w:val="0"/>
      <w:marRight w:val="0"/>
      <w:marTop w:val="0"/>
      <w:marBottom w:val="0"/>
      <w:divBdr>
        <w:top w:val="none" w:sz="0" w:space="0" w:color="auto"/>
        <w:left w:val="none" w:sz="0" w:space="0" w:color="auto"/>
        <w:bottom w:val="none" w:sz="0" w:space="0" w:color="auto"/>
        <w:right w:val="none" w:sz="0" w:space="0" w:color="auto"/>
      </w:divBdr>
    </w:div>
    <w:div w:id="1814833752">
      <w:bodyDiv w:val="1"/>
      <w:marLeft w:val="0"/>
      <w:marRight w:val="0"/>
      <w:marTop w:val="0"/>
      <w:marBottom w:val="0"/>
      <w:divBdr>
        <w:top w:val="none" w:sz="0" w:space="0" w:color="auto"/>
        <w:left w:val="none" w:sz="0" w:space="0" w:color="auto"/>
        <w:bottom w:val="none" w:sz="0" w:space="0" w:color="auto"/>
        <w:right w:val="none" w:sz="0" w:space="0" w:color="auto"/>
      </w:divBdr>
    </w:div>
    <w:div w:id="1926451206">
      <w:bodyDiv w:val="1"/>
      <w:marLeft w:val="0"/>
      <w:marRight w:val="0"/>
      <w:marTop w:val="0"/>
      <w:marBottom w:val="0"/>
      <w:divBdr>
        <w:top w:val="none" w:sz="0" w:space="0" w:color="auto"/>
        <w:left w:val="none" w:sz="0" w:space="0" w:color="auto"/>
        <w:bottom w:val="none" w:sz="0" w:space="0" w:color="auto"/>
        <w:right w:val="none" w:sz="0" w:space="0" w:color="auto"/>
      </w:divBdr>
    </w:div>
    <w:div w:id="1967614600">
      <w:bodyDiv w:val="1"/>
      <w:marLeft w:val="0"/>
      <w:marRight w:val="0"/>
      <w:marTop w:val="0"/>
      <w:marBottom w:val="0"/>
      <w:divBdr>
        <w:top w:val="none" w:sz="0" w:space="0" w:color="auto"/>
        <w:left w:val="none" w:sz="0" w:space="0" w:color="auto"/>
        <w:bottom w:val="none" w:sz="0" w:space="0" w:color="auto"/>
        <w:right w:val="none" w:sz="0" w:space="0" w:color="auto"/>
      </w:divBdr>
    </w:div>
    <w:div w:id="1978414129">
      <w:bodyDiv w:val="1"/>
      <w:marLeft w:val="0"/>
      <w:marRight w:val="0"/>
      <w:marTop w:val="0"/>
      <w:marBottom w:val="0"/>
      <w:divBdr>
        <w:top w:val="none" w:sz="0" w:space="0" w:color="auto"/>
        <w:left w:val="none" w:sz="0" w:space="0" w:color="auto"/>
        <w:bottom w:val="none" w:sz="0" w:space="0" w:color="auto"/>
        <w:right w:val="none" w:sz="0" w:space="0" w:color="auto"/>
      </w:divBdr>
    </w:div>
    <w:div w:id="2011642295">
      <w:bodyDiv w:val="1"/>
      <w:marLeft w:val="0"/>
      <w:marRight w:val="0"/>
      <w:marTop w:val="0"/>
      <w:marBottom w:val="0"/>
      <w:divBdr>
        <w:top w:val="none" w:sz="0" w:space="0" w:color="auto"/>
        <w:left w:val="none" w:sz="0" w:space="0" w:color="auto"/>
        <w:bottom w:val="none" w:sz="0" w:space="0" w:color="auto"/>
        <w:right w:val="none" w:sz="0" w:space="0" w:color="auto"/>
      </w:divBdr>
    </w:div>
    <w:div w:id="2039618171">
      <w:bodyDiv w:val="1"/>
      <w:marLeft w:val="0"/>
      <w:marRight w:val="0"/>
      <w:marTop w:val="0"/>
      <w:marBottom w:val="0"/>
      <w:divBdr>
        <w:top w:val="none" w:sz="0" w:space="0" w:color="auto"/>
        <w:left w:val="none" w:sz="0" w:space="0" w:color="auto"/>
        <w:bottom w:val="none" w:sz="0" w:space="0" w:color="auto"/>
        <w:right w:val="none" w:sz="0" w:space="0" w:color="auto"/>
      </w:divBdr>
    </w:div>
    <w:div w:id="2042169329">
      <w:bodyDiv w:val="1"/>
      <w:marLeft w:val="0"/>
      <w:marRight w:val="0"/>
      <w:marTop w:val="0"/>
      <w:marBottom w:val="0"/>
      <w:divBdr>
        <w:top w:val="none" w:sz="0" w:space="0" w:color="auto"/>
        <w:left w:val="none" w:sz="0" w:space="0" w:color="auto"/>
        <w:bottom w:val="none" w:sz="0" w:space="0" w:color="auto"/>
        <w:right w:val="none" w:sz="0" w:space="0" w:color="auto"/>
      </w:divBdr>
    </w:div>
    <w:div w:id="2093693819">
      <w:bodyDiv w:val="1"/>
      <w:marLeft w:val="0"/>
      <w:marRight w:val="0"/>
      <w:marTop w:val="0"/>
      <w:marBottom w:val="0"/>
      <w:divBdr>
        <w:top w:val="none" w:sz="0" w:space="0" w:color="auto"/>
        <w:left w:val="none" w:sz="0" w:space="0" w:color="auto"/>
        <w:bottom w:val="none" w:sz="0" w:space="0" w:color="auto"/>
        <w:right w:val="none" w:sz="0" w:space="0" w:color="auto"/>
      </w:divBdr>
    </w:div>
    <w:div w:id="2119064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EAD304-378B-4A16-B2ED-1B0716325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565</TotalTime>
  <Pages>27</Pages>
  <Words>12692</Words>
  <Characters>81850</Characters>
  <Application>Microsoft Office Word</Application>
  <DocSecurity>0</DocSecurity>
  <Lines>682</Lines>
  <Paragraphs>188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Індекс промислового виробництва у 2016 році становитиме 100,1 %</vt:lpstr>
      <vt:lpstr>Індекс промислового виробництва у 2016 році становитиме 100,1 %</vt:lpstr>
    </vt:vector>
  </TitlesOfParts>
  <Company>Financial department</Company>
  <LinksUpToDate>false</LinksUpToDate>
  <CharactersWithSpaces>94354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Індекс промислового виробництва у 2016 році становитиме 100,1 %</dc:title>
  <dc:subject/>
  <dc:creator>Programmist</dc:creator>
  <cp:keywords/>
  <cp:lastModifiedBy>Ковтун Денис Леонідович</cp:lastModifiedBy>
  <cp:revision>194</cp:revision>
  <cp:lastPrinted>2025-09-08T10:19:00Z</cp:lastPrinted>
  <dcterms:created xsi:type="dcterms:W3CDTF">2025-08-20T10:25:00Z</dcterms:created>
  <dcterms:modified xsi:type="dcterms:W3CDTF">2025-09-09T08:21:00Z</dcterms:modified>
</cp:coreProperties>
</file>